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 w:line="240" w:lineRule="auto"/>
        <w:jc w:val="center"/>
        <w:rPr>
          <w:b/>
          <w:bCs/>
          <w:sz w:val="32"/>
          <w:szCs w:val="32"/>
        </w:rPr>
      </w:pPr>
    </w:p>
    <w:p>
      <w:pPr>
        <w:spacing w:before="5" w:line="240" w:lineRule="auto"/>
        <w:jc w:val="center"/>
        <w:rPr>
          <w:rFonts w:hint="eastAsia"/>
          <w:b/>
          <w:bCs/>
          <w:sz w:val="32"/>
          <w:szCs w:val="32"/>
          <w:lang w:eastAsia="zh-CN"/>
        </w:rPr>
      </w:pPr>
      <w:r>
        <w:rPr>
          <w:rFonts w:hint="eastAsia"/>
          <w:b/>
          <w:bCs/>
          <w:sz w:val="32"/>
          <w:szCs w:val="32"/>
          <w:lang w:eastAsia="zh-CN"/>
        </w:rPr>
        <w:t>安徽省</w:t>
      </w:r>
      <w:r>
        <w:rPr>
          <w:b/>
          <w:bCs/>
          <w:sz w:val="32"/>
          <w:szCs w:val="32"/>
        </w:rPr>
        <w:t>中小学教师信息技术应用能力</w:t>
      </w:r>
      <w:r>
        <w:rPr>
          <w:rFonts w:hint="eastAsia"/>
          <w:b/>
          <w:bCs/>
          <w:sz w:val="32"/>
          <w:szCs w:val="32"/>
          <w:lang w:eastAsia="zh-CN"/>
        </w:rPr>
        <w:t>提升工程</w:t>
      </w:r>
    </w:p>
    <w:p>
      <w:pPr>
        <w:spacing w:before="5" w:line="240" w:lineRule="auto"/>
        <w:jc w:val="center"/>
        <w:rPr>
          <w:rFonts w:hint="eastAsia"/>
          <w:b/>
          <w:bCs/>
          <w:sz w:val="32"/>
          <w:szCs w:val="32"/>
          <w:lang w:val="en-US" w:eastAsia="zh-CN"/>
        </w:rPr>
      </w:pPr>
      <w:r>
        <w:rPr>
          <w:rFonts w:hint="eastAsia"/>
          <w:b/>
          <w:bCs/>
          <w:sz w:val="32"/>
          <w:szCs w:val="32"/>
          <w:lang w:val="en-US" w:eastAsia="zh-CN"/>
        </w:rPr>
        <w:t>2.0校本应用考核微能力认证规范</w:t>
      </w:r>
    </w:p>
    <w:p>
      <w:pPr>
        <w:spacing w:before="5" w:line="240" w:lineRule="auto"/>
        <w:jc w:val="center"/>
        <w:rPr>
          <w:rFonts w:hint="eastAsia"/>
          <w:b/>
          <w:bCs/>
          <w:sz w:val="32"/>
          <w:szCs w:val="32"/>
          <w:lang w:val="en-US" w:eastAsia="zh-CN"/>
        </w:rPr>
      </w:pPr>
      <w:r>
        <w:rPr>
          <w:rFonts w:hint="eastAsia" w:ascii="宋体" w:eastAsia="宋体"/>
          <w:b/>
          <w:bCs/>
          <w:sz w:val="32"/>
          <w:szCs w:val="32"/>
        </w:rPr>
        <w:t>（试行）</w:t>
      </w:r>
      <w:bookmarkStart w:id="0" w:name="_GoBack"/>
      <w:bookmarkEnd w:id="0"/>
    </w:p>
    <w:p>
      <w:pPr>
        <w:pStyle w:val="2"/>
        <w:ind w:left="754"/>
        <w:rPr>
          <w:rFonts w:hint="eastAsia" w:ascii="黑体" w:eastAsia="黑体"/>
        </w:rPr>
      </w:pPr>
      <w:r>
        <w:rPr>
          <w:rFonts w:hint="eastAsia" w:ascii="黑体" w:eastAsia="黑体"/>
        </w:rPr>
        <w:t>一、使用说明</w:t>
      </w:r>
    </w:p>
    <w:p>
      <w:pPr>
        <w:pStyle w:val="2"/>
        <w:spacing w:before="214" w:line="364" w:lineRule="auto"/>
        <w:ind w:left="114" w:right="504" w:firstLine="640"/>
      </w:pPr>
      <w:r>
        <w:t>本规范依据《中小学教师信息技术应用能力标准</w:t>
      </w:r>
      <w:r>
        <w:rPr>
          <w:spacing w:val="5"/>
        </w:rPr>
        <w:t>（</w:t>
      </w:r>
      <w:r>
        <w:rPr>
          <w:spacing w:val="2"/>
        </w:rPr>
        <w:t>试用</w:t>
      </w:r>
      <w:r>
        <w:rPr>
          <w:spacing w:val="-161"/>
        </w:rPr>
        <w:t>）》</w:t>
      </w:r>
      <w:r>
        <w:t>和教育部科技司 2018-2019 年教育信息化项目“面向中小学教</w:t>
      </w:r>
      <w:r>
        <w:rPr>
          <w:spacing w:val="6"/>
          <w:w w:val="95"/>
        </w:rPr>
        <w:t xml:space="preserve">师的信息技术应用能力发展测评指标研究”的部分研究成果制 </w:t>
      </w:r>
      <w:r>
        <w:rPr>
          <w:spacing w:val="-9"/>
          <w:w w:val="95"/>
        </w:rPr>
        <w:t xml:space="preserve">定，包括利用信息技术进行学情分析、教学设计、学法指导和学 </w:t>
      </w:r>
      <w:r>
        <w:rPr>
          <w:spacing w:val="-20"/>
        </w:rPr>
        <w:t xml:space="preserve">业评价等 </w:t>
      </w:r>
      <w:r>
        <w:t>30</w:t>
      </w:r>
      <w:r>
        <w:rPr>
          <w:spacing w:val="-8"/>
        </w:rPr>
        <w:t xml:space="preserve"> 项微能力，分别适用于多媒体教学环境、混合学习环境、智慧学习环境。</w:t>
      </w:r>
    </w:p>
    <w:p>
      <w:pPr>
        <w:pStyle w:val="7"/>
        <w:numPr>
          <w:ilvl w:val="2"/>
          <w:numId w:val="1"/>
        </w:numPr>
        <w:tabs>
          <w:tab w:val="left" w:pos="1240"/>
        </w:tabs>
        <w:spacing w:before="67" w:after="0" w:line="364" w:lineRule="auto"/>
        <w:ind w:left="114" w:right="500" w:firstLine="640"/>
        <w:jc w:val="left"/>
        <w:rPr>
          <w:sz w:val="32"/>
        </w:rPr>
      </w:pPr>
      <w:r>
        <w:rPr>
          <w:sz w:val="32"/>
        </w:rPr>
        <w:t>所属环境是指信息技术应用的教育教学环境类别，分别为：</w:t>
      </w:r>
    </w:p>
    <w:p>
      <w:pPr>
        <w:pStyle w:val="7"/>
        <w:numPr>
          <w:ilvl w:val="0"/>
          <w:numId w:val="2"/>
        </w:numPr>
        <w:tabs>
          <w:tab w:val="left" w:pos="954"/>
        </w:tabs>
        <w:spacing w:before="64" w:after="0" w:line="364" w:lineRule="auto"/>
        <w:ind w:left="954" w:right="504" w:hanging="420"/>
        <w:jc w:val="left"/>
        <w:rPr>
          <w:sz w:val="32"/>
        </w:rPr>
      </w:pPr>
      <w:r>
        <w:rPr>
          <w:sz w:val="32"/>
        </w:rPr>
        <w:t>多媒体教学环境：包括简易多媒体教学环境与交互多媒</w:t>
      </w:r>
      <w:r>
        <w:rPr>
          <w:spacing w:val="-253"/>
          <w:sz w:val="32"/>
        </w:rPr>
        <w:t>体</w:t>
      </w:r>
      <w:r>
        <w:rPr>
          <w:sz w:val="32"/>
        </w:rPr>
        <w:t>教学环境等类型，重点支持教师实施集体教学。</w:t>
      </w:r>
    </w:p>
    <w:p>
      <w:pPr>
        <w:pStyle w:val="7"/>
        <w:numPr>
          <w:ilvl w:val="0"/>
          <w:numId w:val="2"/>
        </w:numPr>
        <w:tabs>
          <w:tab w:val="left" w:pos="954"/>
        </w:tabs>
        <w:spacing w:before="65" w:after="0" w:line="364" w:lineRule="auto"/>
        <w:ind w:left="954" w:right="505" w:hanging="420"/>
        <w:jc w:val="left"/>
        <w:rPr>
          <w:sz w:val="32"/>
        </w:rPr>
      </w:pPr>
      <w:r>
        <w:rPr>
          <w:sz w:val="32"/>
        </w:rPr>
        <w:t>混合学习环境：包括多媒体计算机网络教室、网络教学</w:t>
      </w:r>
      <w:r>
        <w:rPr>
          <w:rFonts w:hint="eastAsia"/>
          <w:sz w:val="32"/>
          <w:lang w:eastAsia="zh-CN"/>
        </w:rPr>
        <w:t>环境，移</w:t>
      </w:r>
      <w:r>
        <w:rPr>
          <w:sz w:val="32"/>
        </w:rPr>
        <w:t>动学习环境等类型，重点支持开展集体学习。</w:t>
      </w:r>
    </w:p>
    <w:p>
      <w:pPr>
        <w:pStyle w:val="7"/>
        <w:numPr>
          <w:ilvl w:val="0"/>
          <w:numId w:val="2"/>
        </w:numPr>
        <w:tabs>
          <w:tab w:val="left" w:pos="954"/>
        </w:tabs>
        <w:spacing w:before="62" w:after="0" w:line="240" w:lineRule="auto"/>
        <w:ind w:left="954" w:right="0" w:hanging="420"/>
        <w:jc w:val="left"/>
        <w:rPr>
          <w:sz w:val="32"/>
        </w:rPr>
      </w:pPr>
      <w:r>
        <w:rPr>
          <w:sz w:val="32"/>
        </w:rPr>
        <w:t>智慧学习环境：有智能教育设备支持的学习环境，能够支</w:t>
      </w:r>
    </w:p>
    <w:p>
      <w:pPr>
        <w:spacing w:after="0" w:line="240" w:lineRule="auto"/>
        <w:jc w:val="left"/>
        <w:rPr>
          <w:sz w:val="32"/>
        </w:rPr>
        <w:sectPr>
          <w:footerReference r:id="rId3" w:type="default"/>
          <w:footerReference r:id="rId4" w:type="even"/>
          <w:pgSz w:w="11910" w:h="16840"/>
          <w:pgMar w:top="1580" w:right="1080" w:bottom="1520" w:left="1360" w:header="0" w:footer="1329" w:gutter="0"/>
          <w:cols w:space="720" w:num="1"/>
        </w:sectPr>
      </w:pPr>
    </w:p>
    <w:p>
      <w:pPr>
        <w:pStyle w:val="2"/>
        <w:rPr>
          <w:sz w:val="20"/>
        </w:rPr>
      </w:pPr>
    </w:p>
    <w:p>
      <w:pPr>
        <w:pStyle w:val="2"/>
        <w:spacing w:before="1"/>
        <w:rPr>
          <w:sz w:val="23"/>
        </w:rPr>
      </w:pPr>
    </w:p>
    <w:p>
      <w:pPr>
        <w:pStyle w:val="2"/>
        <w:spacing w:before="55"/>
        <w:ind w:left="1069"/>
      </w:pPr>
      <w:r>
        <w:t>持学生实现个性化学习与差异化学习。</w:t>
      </w:r>
    </w:p>
    <w:p>
      <w:pPr>
        <w:pStyle w:val="7"/>
        <w:numPr>
          <w:ilvl w:val="2"/>
          <w:numId w:val="1"/>
        </w:numPr>
        <w:tabs>
          <w:tab w:val="left" w:pos="1355"/>
        </w:tabs>
        <w:spacing w:before="276" w:after="0" w:line="364" w:lineRule="auto"/>
        <w:ind w:left="229" w:right="385" w:firstLine="640"/>
        <w:jc w:val="left"/>
        <w:rPr>
          <w:sz w:val="32"/>
        </w:rPr>
      </w:pPr>
      <w:r>
        <w:rPr>
          <w:sz w:val="32"/>
        </w:rPr>
        <w:t>能力描述是对该项微能力的界定，及其在教育教学实践行为表现的描述。</w:t>
      </w:r>
    </w:p>
    <w:p>
      <w:pPr>
        <w:pStyle w:val="7"/>
        <w:numPr>
          <w:ilvl w:val="2"/>
          <w:numId w:val="1"/>
        </w:numPr>
        <w:tabs>
          <w:tab w:val="left" w:pos="1355"/>
        </w:tabs>
        <w:spacing w:before="64" w:after="0" w:line="364" w:lineRule="auto"/>
        <w:ind w:left="229" w:right="386" w:firstLine="640"/>
        <w:jc w:val="left"/>
        <w:rPr>
          <w:sz w:val="32"/>
        </w:rPr>
      </w:pPr>
      <w:r>
        <w:rPr>
          <w:sz w:val="32"/>
        </w:rPr>
        <w:t>提交指南和评价标准重在说明教师参与该项微能力的测评需要完成的任务、任务要求以及证据的评价标准。</w:t>
      </w:r>
    </w:p>
    <w:p>
      <w:pPr>
        <w:pStyle w:val="7"/>
        <w:numPr>
          <w:ilvl w:val="1"/>
          <w:numId w:val="2"/>
        </w:numPr>
        <w:tabs>
          <w:tab w:val="left" w:pos="1070"/>
        </w:tabs>
        <w:spacing w:before="65" w:after="0" w:line="364" w:lineRule="auto"/>
        <w:ind w:left="1069" w:right="384" w:hanging="420"/>
        <w:jc w:val="both"/>
        <w:rPr>
          <w:rFonts w:ascii="Wingdings" w:hAnsi="Wingdings" w:eastAsia="Wingdings"/>
          <w:sz w:val="32"/>
        </w:rPr>
      </w:pPr>
      <w:r>
        <w:rPr>
          <w:sz w:val="32"/>
        </w:rPr>
        <w:t>依据微能力要求，教师需根据要求提交所有的测评证据</w:t>
      </w:r>
      <w:r>
        <w:rPr>
          <w:spacing w:val="-248"/>
          <w:sz w:val="32"/>
        </w:rPr>
        <w:t>，</w:t>
      </w:r>
      <w:r>
        <w:rPr>
          <w:spacing w:val="-158"/>
          <w:sz w:val="32"/>
        </w:rPr>
        <w:t xml:space="preserve"> </w:t>
      </w:r>
      <w:r>
        <w:rPr>
          <w:spacing w:val="-1"/>
          <w:sz w:val="32"/>
        </w:rPr>
        <w:t>证据形式可能是教学设计、实施计划、课堂实录片段、教</w:t>
      </w:r>
      <w:r>
        <w:rPr>
          <w:sz w:val="32"/>
        </w:rPr>
        <w:t>学资源、案例描述、教学反思、学生体会等。</w:t>
      </w:r>
    </w:p>
    <w:p>
      <w:pPr>
        <w:pStyle w:val="7"/>
        <w:numPr>
          <w:ilvl w:val="1"/>
          <w:numId w:val="2"/>
        </w:numPr>
        <w:tabs>
          <w:tab w:val="left" w:pos="1070"/>
        </w:tabs>
        <w:spacing w:before="62" w:after="0" w:line="364" w:lineRule="auto"/>
        <w:ind w:left="1069" w:right="387" w:hanging="420"/>
        <w:jc w:val="both"/>
        <w:rPr>
          <w:rFonts w:ascii="Wingdings" w:hAnsi="Wingdings" w:eastAsia="Wingdings"/>
          <w:sz w:val="32"/>
        </w:rPr>
      </w:pPr>
      <w:r>
        <w:rPr>
          <w:sz w:val="32"/>
        </w:rPr>
        <w:t>核心测评证据的评价等级分为合格和不合格，规范中详</w:t>
      </w:r>
      <w:r>
        <w:rPr>
          <w:spacing w:val="-252"/>
          <w:sz w:val="32"/>
        </w:rPr>
        <w:t>细</w:t>
      </w:r>
      <w:r>
        <w:rPr>
          <w:spacing w:val="-1"/>
          <w:sz w:val="32"/>
        </w:rPr>
        <w:t>列出了合格的评价标准，作品满足所有的评价指标才可被</w:t>
      </w:r>
      <w:r>
        <w:rPr>
          <w:sz w:val="32"/>
        </w:rPr>
        <w:t>评为合格等级。</w:t>
      </w:r>
    </w:p>
    <w:p>
      <w:pPr>
        <w:pStyle w:val="7"/>
        <w:numPr>
          <w:ilvl w:val="1"/>
          <w:numId w:val="2"/>
        </w:numPr>
        <w:tabs>
          <w:tab w:val="left" w:pos="1070"/>
        </w:tabs>
        <w:spacing w:before="65" w:after="0" w:line="364" w:lineRule="auto"/>
        <w:ind w:left="1069" w:right="384" w:hanging="420"/>
        <w:jc w:val="both"/>
        <w:rPr>
          <w:rFonts w:ascii="Wingdings" w:hAnsi="Wingdings" w:eastAsia="Wingdings"/>
          <w:sz w:val="21"/>
        </w:rPr>
      </w:pPr>
      <w:r>
        <w:rPr>
          <w:sz w:val="32"/>
        </w:rPr>
        <w:t>微能力的测评结果分为合格和不合格两个等级，所有任</w:t>
      </w:r>
      <w:r>
        <w:rPr>
          <w:spacing w:val="-167"/>
          <w:sz w:val="32"/>
        </w:rPr>
        <w:t>务</w:t>
      </w:r>
      <w:r>
        <w:rPr>
          <w:sz w:val="32"/>
        </w:rPr>
        <w:t>证据的等级有任何一项不满足合格要求，则最终测评结果为不合格。</w:t>
      </w:r>
    </w:p>
    <w:p>
      <w:pPr>
        <w:spacing w:after="0" w:line="364" w:lineRule="auto"/>
        <w:jc w:val="both"/>
        <w:rPr>
          <w:rFonts w:ascii="Wingdings" w:hAnsi="Wingdings" w:eastAsia="Wingdings"/>
          <w:sz w:val="21"/>
        </w:rPr>
        <w:sectPr>
          <w:pgSz w:w="11910" w:h="16840"/>
          <w:pgMar w:top="1580" w:right="1080" w:bottom="1520" w:left="1360" w:header="0" w:footer="1329" w:gutter="0"/>
          <w:cols w:space="720" w:num="1"/>
        </w:sectPr>
      </w:pPr>
    </w:p>
    <w:p>
      <w:pPr>
        <w:pStyle w:val="2"/>
        <w:spacing w:before="1"/>
        <w:rPr>
          <w:sz w:val="23"/>
        </w:rPr>
      </w:pPr>
    </w:p>
    <w:p>
      <w:pPr>
        <w:pStyle w:val="2"/>
        <w:spacing w:before="55"/>
        <w:ind w:left="754"/>
        <w:rPr>
          <w:rFonts w:hint="eastAsia" w:ascii="黑体" w:eastAsia="黑体"/>
        </w:rPr>
      </w:pPr>
      <w:r>
        <w:rPr>
          <w:rFonts w:hint="eastAsia" w:ascii="黑体" w:eastAsia="黑体"/>
        </w:rPr>
        <w:t>二、测评能力体系</w:t>
      </w:r>
    </w:p>
    <w:p>
      <w:pPr>
        <w:pStyle w:val="2"/>
        <w:spacing w:before="4"/>
        <w:rPr>
          <w:rFonts w:ascii="黑体"/>
          <w:sz w:val="8"/>
        </w:rPr>
      </w:pPr>
    </w:p>
    <w:tbl>
      <w:tblPr>
        <w:tblStyle w:val="5"/>
        <w:tblW w:w="8502"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431"/>
        <w:gridCol w:w="2715"/>
        <w:gridCol w:w="1298"/>
        <w:gridCol w:w="2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center"/>
          </w:tcPr>
          <w:p>
            <w:pPr>
              <w:pStyle w:val="8"/>
              <w:ind w:left="0" w:right="94"/>
              <w:jc w:val="center"/>
              <w:rPr>
                <w:b/>
                <w:sz w:val="21"/>
              </w:rPr>
            </w:pPr>
            <w:r>
              <w:rPr>
                <w:b/>
                <w:sz w:val="21"/>
              </w:rPr>
              <w:t>编号</w:t>
            </w:r>
          </w:p>
        </w:tc>
        <w:tc>
          <w:tcPr>
            <w:tcW w:w="1431" w:type="dxa"/>
            <w:vAlign w:val="center"/>
          </w:tcPr>
          <w:p>
            <w:pPr>
              <w:pStyle w:val="8"/>
              <w:ind w:left="553"/>
              <w:jc w:val="center"/>
              <w:rPr>
                <w:b/>
                <w:sz w:val="21"/>
              </w:rPr>
            </w:pPr>
            <w:r>
              <w:rPr>
                <w:b/>
                <w:sz w:val="21"/>
              </w:rPr>
              <w:t>维度</w:t>
            </w:r>
          </w:p>
        </w:tc>
        <w:tc>
          <w:tcPr>
            <w:tcW w:w="2715" w:type="dxa"/>
            <w:tcBorders>
              <w:right w:val="single" w:color="auto" w:sz="4" w:space="0"/>
            </w:tcBorders>
            <w:vAlign w:val="center"/>
          </w:tcPr>
          <w:p>
            <w:pPr>
              <w:pStyle w:val="8"/>
              <w:ind w:left="0" w:leftChars="0" w:right="1557" w:firstLine="0" w:firstLineChars="0"/>
              <w:jc w:val="both"/>
              <w:rPr>
                <w:rFonts w:hint="eastAsia" w:eastAsia="宋体"/>
                <w:b/>
                <w:sz w:val="21"/>
                <w:lang w:val="en-US" w:eastAsia="zh-CN"/>
              </w:rPr>
            </w:pPr>
            <w:r>
              <w:rPr>
                <w:rFonts w:hint="eastAsia"/>
                <w:b/>
                <w:sz w:val="21"/>
                <w:lang w:val="en-US" w:eastAsia="zh-CN"/>
              </w:rPr>
              <w:t xml:space="preserve">   微能力</w:t>
            </w:r>
          </w:p>
        </w:tc>
        <w:tc>
          <w:tcPr>
            <w:tcW w:w="1298" w:type="dxa"/>
            <w:tcBorders>
              <w:left w:val="single" w:color="auto" w:sz="4" w:space="0"/>
            </w:tcBorders>
            <w:vAlign w:val="center"/>
          </w:tcPr>
          <w:p>
            <w:pPr>
              <w:pStyle w:val="8"/>
              <w:ind w:left="1672" w:right="1557"/>
              <w:jc w:val="center"/>
              <w:rPr>
                <w:b/>
                <w:sz w:val="21"/>
              </w:rPr>
            </w:pPr>
          </w:p>
          <w:p>
            <w:pPr>
              <w:bidi w:val="0"/>
              <w:ind w:firstLine="422" w:firstLineChars="200"/>
              <w:jc w:val="both"/>
              <w:rPr>
                <w:rFonts w:hint="eastAsia" w:eastAsia="宋体"/>
                <w:lang w:val="en-US" w:eastAsia="zh-CN"/>
              </w:rPr>
            </w:pPr>
            <w:r>
              <w:rPr>
                <w:rFonts w:hint="eastAsia" w:ascii="宋体" w:hAnsi="宋体" w:eastAsia="宋体" w:cs="宋体"/>
                <w:b/>
                <w:sz w:val="21"/>
                <w:szCs w:val="22"/>
                <w:lang w:val="en-US" w:eastAsia="zh-CN" w:bidi="zh-CN"/>
              </w:rPr>
              <w:t>分值</w:t>
            </w:r>
          </w:p>
        </w:tc>
        <w:tc>
          <w:tcPr>
            <w:tcW w:w="2213" w:type="dxa"/>
            <w:vAlign w:val="center"/>
          </w:tcPr>
          <w:p>
            <w:pPr>
              <w:pStyle w:val="8"/>
              <w:ind w:left="683"/>
              <w:jc w:val="center"/>
              <w:rPr>
                <w:b/>
                <w:sz w:val="21"/>
              </w:rPr>
            </w:pPr>
            <w:r>
              <w:rPr>
                <w:b/>
                <w:sz w:val="21"/>
              </w:rPr>
              <w:t>所属环境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845" w:type="dxa"/>
            <w:vAlign w:val="top"/>
          </w:tcPr>
          <w:p>
            <w:pPr>
              <w:pStyle w:val="8"/>
              <w:ind w:left="316"/>
              <w:rPr>
                <w:sz w:val="21"/>
              </w:rPr>
            </w:pPr>
            <w:r>
              <w:rPr>
                <w:sz w:val="21"/>
              </w:rPr>
              <w:t xml:space="preserve">A1 </w:t>
            </w:r>
          </w:p>
        </w:tc>
        <w:tc>
          <w:tcPr>
            <w:tcW w:w="1431" w:type="dxa"/>
            <w:vAlign w:val="top"/>
          </w:tcPr>
          <w:p>
            <w:pPr>
              <w:pStyle w:val="8"/>
              <w:ind w:left="345"/>
              <w:rPr>
                <w:sz w:val="21"/>
              </w:rPr>
            </w:pPr>
            <w:r>
              <w:rPr>
                <w:sz w:val="21"/>
              </w:rPr>
              <w:t xml:space="preserve">学情分析 </w:t>
            </w:r>
          </w:p>
        </w:tc>
        <w:tc>
          <w:tcPr>
            <w:tcW w:w="2715" w:type="dxa"/>
            <w:tcBorders>
              <w:right w:val="single" w:color="auto" w:sz="4" w:space="0"/>
            </w:tcBorders>
            <w:vAlign w:val="top"/>
          </w:tcPr>
          <w:p>
            <w:pPr>
              <w:pStyle w:val="8"/>
              <w:rPr>
                <w:sz w:val="21"/>
              </w:rPr>
            </w:pPr>
            <w:r>
              <w:rPr>
                <w:sz w:val="21"/>
              </w:rPr>
              <w:t xml:space="preserve">技术支持的学情分析 </w:t>
            </w:r>
          </w:p>
        </w:tc>
        <w:tc>
          <w:tcPr>
            <w:tcW w:w="1298" w:type="dxa"/>
            <w:tcBorders>
              <w:left w:val="single" w:color="auto" w:sz="4" w:space="0"/>
            </w:tcBorders>
            <w:vAlign w:val="top"/>
          </w:tcPr>
          <w:p>
            <w:pPr>
              <w:pStyle w:val="8"/>
              <w:jc w:val="center"/>
              <w:rPr>
                <w:rFonts w:hint="eastAsia" w:eastAsia="宋体"/>
                <w:sz w:val="21"/>
                <w:lang w:val="en-US" w:eastAsia="zh-CN"/>
              </w:rPr>
            </w:pPr>
            <w:r>
              <w:rPr>
                <w:rFonts w:hint="eastAsia"/>
                <w:sz w:val="21"/>
                <w:lang w:val="en-US" w:eastAsia="zh-CN"/>
              </w:rPr>
              <w:t>4</w:t>
            </w:r>
          </w:p>
        </w:tc>
        <w:tc>
          <w:tcPr>
            <w:tcW w:w="2213" w:type="dxa"/>
            <w:vAlign w:val="top"/>
          </w:tcPr>
          <w:p>
            <w:pPr>
              <w:pStyle w:val="8"/>
              <w:ind w:left="369"/>
              <w:rPr>
                <w:sz w:val="21"/>
              </w:rPr>
            </w:pPr>
            <w:r>
              <w:rPr>
                <w:sz w:val="21"/>
              </w:rPr>
              <w:t>多媒体教学环境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top"/>
          </w:tcPr>
          <w:p>
            <w:pPr>
              <w:pStyle w:val="8"/>
              <w:spacing w:before="46"/>
              <w:ind w:left="316"/>
              <w:rPr>
                <w:sz w:val="21"/>
              </w:rPr>
            </w:pPr>
            <w:r>
              <w:rPr>
                <w:sz w:val="21"/>
              </w:rPr>
              <w:t xml:space="preserve">A2 </w:t>
            </w:r>
          </w:p>
        </w:tc>
        <w:tc>
          <w:tcPr>
            <w:tcW w:w="1431" w:type="dxa"/>
            <w:vAlign w:val="top"/>
          </w:tcPr>
          <w:p>
            <w:pPr>
              <w:pStyle w:val="8"/>
              <w:spacing w:before="46"/>
              <w:ind w:left="345"/>
              <w:rPr>
                <w:sz w:val="21"/>
              </w:rPr>
            </w:pPr>
            <w:r>
              <w:rPr>
                <w:sz w:val="21"/>
              </w:rPr>
              <w:t xml:space="preserve">教学设计 </w:t>
            </w:r>
          </w:p>
        </w:tc>
        <w:tc>
          <w:tcPr>
            <w:tcW w:w="2715" w:type="dxa"/>
            <w:tcBorders>
              <w:right w:val="single" w:color="auto" w:sz="4" w:space="0"/>
            </w:tcBorders>
            <w:vAlign w:val="top"/>
          </w:tcPr>
          <w:p>
            <w:pPr>
              <w:pStyle w:val="8"/>
              <w:spacing w:before="46"/>
              <w:rPr>
                <w:sz w:val="21"/>
              </w:rPr>
            </w:pPr>
            <w:r>
              <w:rPr>
                <w:sz w:val="21"/>
              </w:rPr>
              <w:t xml:space="preserve">数字教育资源获取与评价 </w:t>
            </w:r>
          </w:p>
        </w:tc>
        <w:tc>
          <w:tcPr>
            <w:tcW w:w="1298" w:type="dxa"/>
            <w:tcBorders>
              <w:left w:val="single" w:color="auto" w:sz="4" w:space="0"/>
            </w:tcBorders>
            <w:vAlign w:val="top"/>
          </w:tcPr>
          <w:p>
            <w:pPr>
              <w:pStyle w:val="8"/>
              <w:spacing w:before="46"/>
              <w:jc w:val="center"/>
              <w:rPr>
                <w:rFonts w:hint="eastAsia" w:eastAsia="宋体"/>
                <w:sz w:val="21"/>
                <w:lang w:val="en-US" w:eastAsia="zh-CN"/>
              </w:rPr>
            </w:pPr>
            <w:r>
              <w:rPr>
                <w:rFonts w:hint="eastAsia"/>
                <w:sz w:val="21"/>
                <w:lang w:val="en-US" w:eastAsia="zh-CN"/>
              </w:rPr>
              <w:t>4</w:t>
            </w:r>
          </w:p>
        </w:tc>
        <w:tc>
          <w:tcPr>
            <w:tcW w:w="2213" w:type="dxa"/>
            <w:vAlign w:val="top"/>
          </w:tcPr>
          <w:p>
            <w:pPr>
              <w:pStyle w:val="8"/>
              <w:spacing w:before="46"/>
              <w:ind w:left="369"/>
              <w:rPr>
                <w:sz w:val="21"/>
              </w:rPr>
            </w:pPr>
            <w:r>
              <w:rPr>
                <w:sz w:val="21"/>
              </w:rPr>
              <w:t xml:space="preserve">多媒体教学环境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top"/>
          </w:tcPr>
          <w:p>
            <w:pPr>
              <w:pStyle w:val="8"/>
              <w:ind w:left="316"/>
              <w:rPr>
                <w:sz w:val="21"/>
              </w:rPr>
            </w:pPr>
            <w:r>
              <w:rPr>
                <w:sz w:val="21"/>
              </w:rPr>
              <w:t xml:space="preserve">A3 </w:t>
            </w:r>
          </w:p>
        </w:tc>
        <w:tc>
          <w:tcPr>
            <w:tcW w:w="1431" w:type="dxa"/>
            <w:vAlign w:val="top"/>
          </w:tcPr>
          <w:p>
            <w:pPr>
              <w:pStyle w:val="8"/>
              <w:ind w:left="345"/>
              <w:rPr>
                <w:sz w:val="21"/>
              </w:rPr>
            </w:pPr>
            <w:r>
              <w:rPr>
                <w:sz w:val="21"/>
              </w:rPr>
              <w:t xml:space="preserve">教学设计 </w:t>
            </w:r>
          </w:p>
        </w:tc>
        <w:tc>
          <w:tcPr>
            <w:tcW w:w="2715" w:type="dxa"/>
            <w:tcBorders>
              <w:right w:val="single" w:color="auto" w:sz="4" w:space="0"/>
            </w:tcBorders>
            <w:vAlign w:val="top"/>
          </w:tcPr>
          <w:p>
            <w:pPr>
              <w:pStyle w:val="8"/>
              <w:rPr>
                <w:sz w:val="21"/>
              </w:rPr>
            </w:pPr>
            <w:r>
              <w:rPr>
                <w:sz w:val="21"/>
              </w:rPr>
              <w:t xml:space="preserve">演示文稿设计与制作 </w:t>
            </w:r>
          </w:p>
        </w:tc>
        <w:tc>
          <w:tcPr>
            <w:tcW w:w="1298" w:type="dxa"/>
            <w:tcBorders>
              <w:left w:val="single" w:color="auto" w:sz="4" w:space="0"/>
            </w:tcBorders>
            <w:vAlign w:val="top"/>
          </w:tcPr>
          <w:p>
            <w:pPr>
              <w:pStyle w:val="8"/>
              <w:jc w:val="center"/>
              <w:rPr>
                <w:rFonts w:hint="eastAsia" w:eastAsia="宋体"/>
                <w:sz w:val="21"/>
                <w:lang w:val="en-US" w:eastAsia="zh-CN"/>
              </w:rPr>
            </w:pPr>
            <w:r>
              <w:rPr>
                <w:rFonts w:hint="eastAsia"/>
                <w:sz w:val="21"/>
                <w:lang w:val="en-US" w:eastAsia="zh-CN"/>
              </w:rPr>
              <w:t>4</w:t>
            </w:r>
          </w:p>
        </w:tc>
        <w:tc>
          <w:tcPr>
            <w:tcW w:w="2213" w:type="dxa"/>
            <w:vAlign w:val="top"/>
          </w:tcPr>
          <w:p>
            <w:pPr>
              <w:pStyle w:val="8"/>
              <w:ind w:left="369"/>
              <w:rPr>
                <w:sz w:val="21"/>
              </w:rPr>
            </w:pPr>
            <w:r>
              <w:rPr>
                <w:sz w:val="21"/>
              </w:rPr>
              <w:t>多媒体教学环境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845" w:type="dxa"/>
            <w:vAlign w:val="top"/>
          </w:tcPr>
          <w:p>
            <w:pPr>
              <w:pStyle w:val="8"/>
              <w:ind w:left="316"/>
              <w:rPr>
                <w:sz w:val="21"/>
              </w:rPr>
            </w:pPr>
            <w:r>
              <w:rPr>
                <w:sz w:val="21"/>
              </w:rPr>
              <w:t xml:space="preserve">A4 </w:t>
            </w:r>
          </w:p>
        </w:tc>
        <w:tc>
          <w:tcPr>
            <w:tcW w:w="1431" w:type="dxa"/>
            <w:vAlign w:val="top"/>
          </w:tcPr>
          <w:p>
            <w:pPr>
              <w:pStyle w:val="8"/>
              <w:ind w:left="345"/>
              <w:rPr>
                <w:sz w:val="21"/>
              </w:rPr>
            </w:pPr>
            <w:r>
              <w:rPr>
                <w:sz w:val="21"/>
              </w:rPr>
              <w:t xml:space="preserve">教学设计 </w:t>
            </w:r>
          </w:p>
        </w:tc>
        <w:tc>
          <w:tcPr>
            <w:tcW w:w="2715" w:type="dxa"/>
            <w:tcBorders>
              <w:right w:val="single" w:color="auto" w:sz="4" w:space="0"/>
            </w:tcBorders>
            <w:vAlign w:val="top"/>
          </w:tcPr>
          <w:p>
            <w:pPr>
              <w:pStyle w:val="8"/>
              <w:rPr>
                <w:sz w:val="21"/>
              </w:rPr>
            </w:pPr>
            <w:r>
              <w:rPr>
                <w:sz w:val="21"/>
              </w:rPr>
              <w:t xml:space="preserve">数字教育资源管理 </w:t>
            </w:r>
          </w:p>
        </w:tc>
        <w:tc>
          <w:tcPr>
            <w:tcW w:w="1298" w:type="dxa"/>
            <w:tcBorders>
              <w:left w:val="single" w:color="auto" w:sz="4" w:space="0"/>
            </w:tcBorders>
            <w:vAlign w:val="top"/>
          </w:tcPr>
          <w:p>
            <w:pPr>
              <w:pStyle w:val="8"/>
              <w:jc w:val="center"/>
              <w:rPr>
                <w:rFonts w:hint="eastAsia" w:eastAsia="宋体"/>
                <w:sz w:val="21"/>
                <w:lang w:val="en-US" w:eastAsia="zh-CN"/>
              </w:rPr>
            </w:pPr>
            <w:r>
              <w:rPr>
                <w:rFonts w:hint="eastAsia"/>
                <w:sz w:val="21"/>
                <w:lang w:val="en-US" w:eastAsia="zh-CN"/>
              </w:rPr>
              <w:t>4</w:t>
            </w:r>
          </w:p>
        </w:tc>
        <w:tc>
          <w:tcPr>
            <w:tcW w:w="2213" w:type="dxa"/>
            <w:vAlign w:val="top"/>
          </w:tcPr>
          <w:p>
            <w:pPr>
              <w:pStyle w:val="8"/>
              <w:ind w:left="369"/>
              <w:rPr>
                <w:sz w:val="21"/>
              </w:rPr>
            </w:pPr>
            <w:r>
              <w:rPr>
                <w:sz w:val="21"/>
              </w:rPr>
              <w:t>多媒体教学环境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top"/>
          </w:tcPr>
          <w:p>
            <w:pPr>
              <w:pStyle w:val="8"/>
              <w:spacing w:before="46"/>
              <w:ind w:left="316"/>
              <w:rPr>
                <w:sz w:val="21"/>
              </w:rPr>
            </w:pPr>
            <w:r>
              <w:rPr>
                <w:sz w:val="21"/>
              </w:rPr>
              <w:t xml:space="preserve">A5 </w:t>
            </w:r>
          </w:p>
        </w:tc>
        <w:tc>
          <w:tcPr>
            <w:tcW w:w="1431" w:type="dxa"/>
            <w:vAlign w:val="top"/>
          </w:tcPr>
          <w:p>
            <w:pPr>
              <w:pStyle w:val="8"/>
              <w:spacing w:before="46"/>
              <w:ind w:left="345"/>
              <w:rPr>
                <w:sz w:val="21"/>
              </w:rPr>
            </w:pPr>
            <w:r>
              <w:rPr>
                <w:sz w:val="21"/>
              </w:rPr>
              <w:t xml:space="preserve">学法指导 </w:t>
            </w:r>
          </w:p>
        </w:tc>
        <w:tc>
          <w:tcPr>
            <w:tcW w:w="2715" w:type="dxa"/>
            <w:tcBorders>
              <w:right w:val="single" w:color="auto" w:sz="4" w:space="0"/>
            </w:tcBorders>
            <w:vAlign w:val="top"/>
          </w:tcPr>
          <w:p>
            <w:pPr>
              <w:pStyle w:val="8"/>
              <w:spacing w:before="46"/>
              <w:rPr>
                <w:sz w:val="21"/>
              </w:rPr>
            </w:pPr>
            <w:r>
              <w:rPr>
                <w:sz w:val="21"/>
              </w:rPr>
              <w:t xml:space="preserve">技术支持的课堂导入 </w:t>
            </w:r>
          </w:p>
        </w:tc>
        <w:tc>
          <w:tcPr>
            <w:tcW w:w="1298" w:type="dxa"/>
            <w:tcBorders>
              <w:left w:val="single" w:color="auto" w:sz="4" w:space="0"/>
            </w:tcBorders>
            <w:vAlign w:val="top"/>
          </w:tcPr>
          <w:p>
            <w:pPr>
              <w:pStyle w:val="8"/>
              <w:spacing w:before="46"/>
              <w:jc w:val="center"/>
              <w:rPr>
                <w:rFonts w:hint="eastAsia" w:eastAsia="宋体"/>
                <w:sz w:val="21"/>
                <w:lang w:val="en-US" w:eastAsia="zh-CN"/>
              </w:rPr>
            </w:pPr>
            <w:r>
              <w:rPr>
                <w:rFonts w:hint="eastAsia"/>
                <w:sz w:val="21"/>
                <w:lang w:val="en-US" w:eastAsia="zh-CN"/>
              </w:rPr>
              <w:t>5</w:t>
            </w:r>
          </w:p>
        </w:tc>
        <w:tc>
          <w:tcPr>
            <w:tcW w:w="2213" w:type="dxa"/>
            <w:vAlign w:val="top"/>
          </w:tcPr>
          <w:p>
            <w:pPr>
              <w:pStyle w:val="8"/>
              <w:spacing w:before="46"/>
              <w:ind w:left="369"/>
              <w:rPr>
                <w:sz w:val="21"/>
              </w:rPr>
            </w:pPr>
            <w:r>
              <w:rPr>
                <w:sz w:val="21"/>
              </w:rPr>
              <w:t>多媒体教学环境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top"/>
          </w:tcPr>
          <w:p>
            <w:pPr>
              <w:pStyle w:val="8"/>
              <w:ind w:left="316"/>
              <w:rPr>
                <w:sz w:val="21"/>
              </w:rPr>
            </w:pPr>
            <w:r>
              <w:rPr>
                <w:sz w:val="21"/>
              </w:rPr>
              <w:t xml:space="preserve">A6 </w:t>
            </w:r>
          </w:p>
        </w:tc>
        <w:tc>
          <w:tcPr>
            <w:tcW w:w="1431" w:type="dxa"/>
            <w:vAlign w:val="top"/>
          </w:tcPr>
          <w:p>
            <w:pPr>
              <w:pStyle w:val="8"/>
              <w:ind w:left="345"/>
              <w:rPr>
                <w:sz w:val="21"/>
              </w:rPr>
            </w:pPr>
            <w:r>
              <w:rPr>
                <w:sz w:val="21"/>
              </w:rPr>
              <w:t xml:space="preserve">学法指导 </w:t>
            </w:r>
          </w:p>
        </w:tc>
        <w:tc>
          <w:tcPr>
            <w:tcW w:w="2715" w:type="dxa"/>
            <w:tcBorders>
              <w:right w:val="single" w:color="auto" w:sz="4" w:space="0"/>
            </w:tcBorders>
            <w:vAlign w:val="top"/>
          </w:tcPr>
          <w:p>
            <w:pPr>
              <w:pStyle w:val="8"/>
              <w:rPr>
                <w:sz w:val="21"/>
              </w:rPr>
            </w:pPr>
            <w:r>
              <w:rPr>
                <w:sz w:val="21"/>
              </w:rPr>
              <w:t xml:space="preserve">技术支持的课堂讲授 </w:t>
            </w:r>
          </w:p>
        </w:tc>
        <w:tc>
          <w:tcPr>
            <w:tcW w:w="1298" w:type="dxa"/>
            <w:tcBorders>
              <w:left w:val="single" w:color="auto" w:sz="4" w:space="0"/>
            </w:tcBorders>
            <w:vAlign w:val="top"/>
          </w:tcPr>
          <w:p>
            <w:pPr>
              <w:pStyle w:val="8"/>
              <w:jc w:val="center"/>
              <w:rPr>
                <w:rFonts w:hint="eastAsia" w:eastAsia="宋体"/>
                <w:sz w:val="21"/>
                <w:lang w:val="en-US" w:eastAsia="zh-CN"/>
              </w:rPr>
            </w:pPr>
            <w:r>
              <w:rPr>
                <w:rFonts w:hint="eastAsia"/>
                <w:sz w:val="21"/>
                <w:lang w:val="en-US" w:eastAsia="zh-CN"/>
              </w:rPr>
              <w:t>5</w:t>
            </w:r>
          </w:p>
        </w:tc>
        <w:tc>
          <w:tcPr>
            <w:tcW w:w="2213" w:type="dxa"/>
            <w:vAlign w:val="top"/>
          </w:tcPr>
          <w:p>
            <w:pPr>
              <w:pStyle w:val="8"/>
              <w:ind w:left="369"/>
              <w:rPr>
                <w:sz w:val="21"/>
              </w:rPr>
            </w:pPr>
            <w:r>
              <w:rPr>
                <w:sz w:val="21"/>
              </w:rPr>
              <w:t>多媒体教学环境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845" w:type="dxa"/>
            <w:vAlign w:val="top"/>
          </w:tcPr>
          <w:p>
            <w:pPr>
              <w:pStyle w:val="8"/>
              <w:spacing w:before="45"/>
              <w:ind w:left="316"/>
              <w:rPr>
                <w:sz w:val="21"/>
              </w:rPr>
            </w:pPr>
            <w:r>
              <w:rPr>
                <w:sz w:val="21"/>
              </w:rPr>
              <w:t xml:space="preserve">A7 </w:t>
            </w:r>
          </w:p>
        </w:tc>
        <w:tc>
          <w:tcPr>
            <w:tcW w:w="1431" w:type="dxa"/>
            <w:vAlign w:val="top"/>
          </w:tcPr>
          <w:p>
            <w:pPr>
              <w:pStyle w:val="8"/>
              <w:spacing w:before="45"/>
              <w:ind w:left="345"/>
              <w:rPr>
                <w:sz w:val="21"/>
              </w:rPr>
            </w:pPr>
            <w:r>
              <w:rPr>
                <w:sz w:val="21"/>
              </w:rPr>
              <w:t xml:space="preserve">学法指导 </w:t>
            </w:r>
          </w:p>
        </w:tc>
        <w:tc>
          <w:tcPr>
            <w:tcW w:w="2715" w:type="dxa"/>
            <w:tcBorders>
              <w:right w:val="single" w:color="auto" w:sz="4" w:space="0"/>
            </w:tcBorders>
            <w:vAlign w:val="top"/>
          </w:tcPr>
          <w:p>
            <w:pPr>
              <w:pStyle w:val="8"/>
              <w:spacing w:before="45"/>
              <w:rPr>
                <w:sz w:val="21"/>
              </w:rPr>
            </w:pPr>
            <w:r>
              <w:rPr>
                <w:sz w:val="21"/>
              </w:rPr>
              <w:t xml:space="preserve">技术支持的总结提升 </w:t>
            </w:r>
          </w:p>
        </w:tc>
        <w:tc>
          <w:tcPr>
            <w:tcW w:w="1298" w:type="dxa"/>
            <w:tcBorders>
              <w:left w:val="single" w:color="auto" w:sz="4" w:space="0"/>
            </w:tcBorders>
            <w:vAlign w:val="top"/>
          </w:tcPr>
          <w:p>
            <w:pPr>
              <w:pStyle w:val="8"/>
              <w:spacing w:before="45"/>
              <w:jc w:val="center"/>
              <w:rPr>
                <w:rFonts w:hint="eastAsia" w:eastAsia="宋体"/>
                <w:sz w:val="21"/>
                <w:lang w:val="en-US" w:eastAsia="zh-CN"/>
              </w:rPr>
            </w:pPr>
            <w:r>
              <w:rPr>
                <w:rFonts w:hint="eastAsia"/>
                <w:sz w:val="21"/>
                <w:lang w:val="en-US" w:eastAsia="zh-CN"/>
              </w:rPr>
              <w:t>5</w:t>
            </w:r>
          </w:p>
        </w:tc>
        <w:tc>
          <w:tcPr>
            <w:tcW w:w="2213" w:type="dxa"/>
            <w:vAlign w:val="top"/>
          </w:tcPr>
          <w:p>
            <w:pPr>
              <w:pStyle w:val="8"/>
              <w:spacing w:before="45"/>
              <w:ind w:left="369"/>
              <w:rPr>
                <w:sz w:val="21"/>
              </w:rPr>
            </w:pPr>
            <w:r>
              <w:rPr>
                <w:sz w:val="21"/>
              </w:rPr>
              <w:t>多媒体教学环境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top"/>
          </w:tcPr>
          <w:p>
            <w:pPr>
              <w:pStyle w:val="8"/>
              <w:spacing w:before="46"/>
              <w:ind w:left="316"/>
              <w:rPr>
                <w:sz w:val="21"/>
              </w:rPr>
            </w:pPr>
            <w:r>
              <w:rPr>
                <w:sz w:val="21"/>
              </w:rPr>
              <w:t xml:space="preserve">A8 </w:t>
            </w:r>
          </w:p>
        </w:tc>
        <w:tc>
          <w:tcPr>
            <w:tcW w:w="1431" w:type="dxa"/>
            <w:vAlign w:val="top"/>
          </w:tcPr>
          <w:p>
            <w:pPr>
              <w:pStyle w:val="8"/>
              <w:spacing w:before="46"/>
              <w:ind w:left="345"/>
              <w:rPr>
                <w:sz w:val="21"/>
              </w:rPr>
            </w:pPr>
            <w:r>
              <w:rPr>
                <w:sz w:val="21"/>
              </w:rPr>
              <w:t xml:space="preserve">学法指导 </w:t>
            </w:r>
          </w:p>
        </w:tc>
        <w:tc>
          <w:tcPr>
            <w:tcW w:w="2715" w:type="dxa"/>
            <w:tcBorders>
              <w:right w:val="single" w:color="auto" w:sz="4" w:space="0"/>
            </w:tcBorders>
            <w:vAlign w:val="top"/>
          </w:tcPr>
          <w:p>
            <w:pPr>
              <w:pStyle w:val="8"/>
              <w:spacing w:before="46"/>
              <w:rPr>
                <w:sz w:val="21"/>
              </w:rPr>
            </w:pPr>
            <w:r>
              <w:rPr>
                <w:sz w:val="21"/>
              </w:rPr>
              <w:t xml:space="preserve">技术支持的方法指导 </w:t>
            </w:r>
          </w:p>
        </w:tc>
        <w:tc>
          <w:tcPr>
            <w:tcW w:w="1298" w:type="dxa"/>
            <w:tcBorders>
              <w:left w:val="single" w:color="auto" w:sz="4" w:space="0"/>
            </w:tcBorders>
            <w:vAlign w:val="top"/>
          </w:tcPr>
          <w:p>
            <w:pPr>
              <w:pStyle w:val="8"/>
              <w:spacing w:before="46"/>
              <w:jc w:val="center"/>
              <w:rPr>
                <w:rFonts w:hint="eastAsia" w:eastAsia="宋体"/>
                <w:sz w:val="21"/>
                <w:lang w:val="en-US" w:eastAsia="zh-CN"/>
              </w:rPr>
            </w:pPr>
            <w:r>
              <w:rPr>
                <w:rFonts w:hint="eastAsia"/>
                <w:sz w:val="21"/>
                <w:lang w:val="en-US" w:eastAsia="zh-CN"/>
              </w:rPr>
              <w:t>5</w:t>
            </w:r>
          </w:p>
        </w:tc>
        <w:tc>
          <w:tcPr>
            <w:tcW w:w="2213" w:type="dxa"/>
            <w:vAlign w:val="top"/>
          </w:tcPr>
          <w:p>
            <w:pPr>
              <w:pStyle w:val="8"/>
              <w:spacing w:before="46"/>
              <w:ind w:left="369"/>
              <w:rPr>
                <w:sz w:val="21"/>
              </w:rPr>
            </w:pPr>
            <w:r>
              <w:rPr>
                <w:sz w:val="21"/>
              </w:rPr>
              <w:t>多媒体教学环境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top"/>
          </w:tcPr>
          <w:p>
            <w:pPr>
              <w:pStyle w:val="8"/>
              <w:ind w:left="316"/>
              <w:rPr>
                <w:sz w:val="21"/>
              </w:rPr>
            </w:pPr>
            <w:r>
              <w:rPr>
                <w:sz w:val="21"/>
              </w:rPr>
              <w:t xml:space="preserve">A9 </w:t>
            </w:r>
          </w:p>
        </w:tc>
        <w:tc>
          <w:tcPr>
            <w:tcW w:w="1431" w:type="dxa"/>
            <w:vAlign w:val="top"/>
          </w:tcPr>
          <w:p>
            <w:pPr>
              <w:pStyle w:val="8"/>
              <w:ind w:left="345"/>
              <w:rPr>
                <w:sz w:val="21"/>
              </w:rPr>
            </w:pPr>
            <w:r>
              <w:rPr>
                <w:sz w:val="21"/>
              </w:rPr>
              <w:t xml:space="preserve">学法指导 </w:t>
            </w:r>
          </w:p>
        </w:tc>
        <w:tc>
          <w:tcPr>
            <w:tcW w:w="2715" w:type="dxa"/>
            <w:tcBorders>
              <w:right w:val="single" w:color="auto" w:sz="4" w:space="0"/>
            </w:tcBorders>
            <w:vAlign w:val="top"/>
          </w:tcPr>
          <w:p>
            <w:pPr>
              <w:pStyle w:val="8"/>
              <w:rPr>
                <w:sz w:val="21"/>
              </w:rPr>
            </w:pPr>
            <w:r>
              <w:rPr>
                <w:sz w:val="21"/>
              </w:rPr>
              <w:t xml:space="preserve">学生信息道德培养 </w:t>
            </w:r>
          </w:p>
        </w:tc>
        <w:tc>
          <w:tcPr>
            <w:tcW w:w="1298" w:type="dxa"/>
            <w:tcBorders>
              <w:left w:val="single" w:color="auto" w:sz="4" w:space="0"/>
            </w:tcBorders>
            <w:vAlign w:val="top"/>
          </w:tcPr>
          <w:p>
            <w:pPr>
              <w:pStyle w:val="8"/>
              <w:jc w:val="center"/>
              <w:rPr>
                <w:rFonts w:hint="eastAsia" w:eastAsia="宋体"/>
                <w:sz w:val="21"/>
                <w:lang w:val="en-US" w:eastAsia="zh-CN"/>
              </w:rPr>
            </w:pPr>
            <w:r>
              <w:rPr>
                <w:rFonts w:hint="eastAsia"/>
                <w:sz w:val="21"/>
                <w:lang w:val="en-US" w:eastAsia="zh-CN"/>
              </w:rPr>
              <w:t>6</w:t>
            </w:r>
          </w:p>
        </w:tc>
        <w:tc>
          <w:tcPr>
            <w:tcW w:w="2213" w:type="dxa"/>
            <w:vAlign w:val="top"/>
          </w:tcPr>
          <w:p>
            <w:pPr>
              <w:pStyle w:val="8"/>
              <w:ind w:left="369"/>
              <w:rPr>
                <w:sz w:val="21"/>
              </w:rPr>
            </w:pPr>
            <w:r>
              <w:rPr>
                <w:sz w:val="21"/>
              </w:rPr>
              <w:t>多媒体教学环境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845" w:type="dxa"/>
            <w:vAlign w:val="top"/>
          </w:tcPr>
          <w:p>
            <w:pPr>
              <w:pStyle w:val="8"/>
              <w:ind w:left="0" w:right="149"/>
              <w:jc w:val="right"/>
              <w:rPr>
                <w:sz w:val="21"/>
              </w:rPr>
            </w:pPr>
            <w:r>
              <w:rPr>
                <w:sz w:val="21"/>
              </w:rPr>
              <w:t xml:space="preserve">A10 </w:t>
            </w:r>
          </w:p>
        </w:tc>
        <w:tc>
          <w:tcPr>
            <w:tcW w:w="1431" w:type="dxa"/>
            <w:vAlign w:val="top"/>
          </w:tcPr>
          <w:p>
            <w:pPr>
              <w:pStyle w:val="8"/>
              <w:ind w:left="345"/>
              <w:rPr>
                <w:sz w:val="21"/>
              </w:rPr>
            </w:pPr>
            <w:r>
              <w:rPr>
                <w:sz w:val="21"/>
              </w:rPr>
              <w:t xml:space="preserve">学法指导 </w:t>
            </w:r>
          </w:p>
        </w:tc>
        <w:tc>
          <w:tcPr>
            <w:tcW w:w="2715" w:type="dxa"/>
            <w:tcBorders>
              <w:right w:val="single" w:color="auto" w:sz="4" w:space="0"/>
            </w:tcBorders>
            <w:vAlign w:val="top"/>
          </w:tcPr>
          <w:p>
            <w:pPr>
              <w:pStyle w:val="8"/>
              <w:rPr>
                <w:sz w:val="21"/>
              </w:rPr>
            </w:pPr>
            <w:r>
              <w:rPr>
                <w:sz w:val="21"/>
              </w:rPr>
              <w:t xml:space="preserve">学生信息安全意识培养 </w:t>
            </w:r>
          </w:p>
        </w:tc>
        <w:tc>
          <w:tcPr>
            <w:tcW w:w="1298" w:type="dxa"/>
            <w:tcBorders>
              <w:left w:val="single" w:color="auto" w:sz="4" w:space="0"/>
            </w:tcBorders>
            <w:vAlign w:val="top"/>
          </w:tcPr>
          <w:p>
            <w:pPr>
              <w:pStyle w:val="8"/>
              <w:jc w:val="center"/>
              <w:rPr>
                <w:rFonts w:hint="eastAsia" w:eastAsia="宋体"/>
                <w:sz w:val="21"/>
                <w:lang w:val="en-US" w:eastAsia="zh-CN"/>
              </w:rPr>
            </w:pPr>
            <w:r>
              <w:rPr>
                <w:rFonts w:hint="eastAsia"/>
                <w:sz w:val="21"/>
                <w:lang w:val="en-US" w:eastAsia="zh-CN"/>
              </w:rPr>
              <w:t>6</w:t>
            </w:r>
          </w:p>
        </w:tc>
        <w:tc>
          <w:tcPr>
            <w:tcW w:w="2213" w:type="dxa"/>
            <w:vAlign w:val="top"/>
          </w:tcPr>
          <w:p>
            <w:pPr>
              <w:pStyle w:val="8"/>
              <w:ind w:left="369"/>
              <w:rPr>
                <w:sz w:val="21"/>
              </w:rPr>
            </w:pPr>
            <w:r>
              <w:rPr>
                <w:sz w:val="21"/>
              </w:rPr>
              <w:t>多媒体教学环境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top"/>
          </w:tcPr>
          <w:p>
            <w:pPr>
              <w:pStyle w:val="8"/>
              <w:spacing w:before="46"/>
              <w:ind w:left="0" w:right="149"/>
              <w:jc w:val="right"/>
              <w:rPr>
                <w:sz w:val="21"/>
              </w:rPr>
            </w:pPr>
            <w:r>
              <w:rPr>
                <w:sz w:val="21"/>
              </w:rPr>
              <w:t xml:space="preserve">A11 </w:t>
            </w:r>
          </w:p>
        </w:tc>
        <w:tc>
          <w:tcPr>
            <w:tcW w:w="1431" w:type="dxa"/>
            <w:vAlign w:val="top"/>
          </w:tcPr>
          <w:p>
            <w:pPr>
              <w:pStyle w:val="8"/>
              <w:spacing w:before="46"/>
              <w:ind w:left="345"/>
              <w:rPr>
                <w:sz w:val="21"/>
              </w:rPr>
            </w:pPr>
            <w:r>
              <w:rPr>
                <w:sz w:val="21"/>
              </w:rPr>
              <w:t xml:space="preserve">学业评价 </w:t>
            </w:r>
          </w:p>
        </w:tc>
        <w:tc>
          <w:tcPr>
            <w:tcW w:w="2715" w:type="dxa"/>
            <w:tcBorders>
              <w:right w:val="single" w:color="auto" w:sz="4" w:space="0"/>
            </w:tcBorders>
            <w:vAlign w:val="top"/>
          </w:tcPr>
          <w:p>
            <w:pPr>
              <w:pStyle w:val="8"/>
              <w:spacing w:before="46"/>
              <w:rPr>
                <w:sz w:val="21"/>
              </w:rPr>
            </w:pPr>
            <w:r>
              <w:rPr>
                <w:sz w:val="21"/>
              </w:rPr>
              <w:t xml:space="preserve">评价量规设计与应用 </w:t>
            </w:r>
          </w:p>
        </w:tc>
        <w:tc>
          <w:tcPr>
            <w:tcW w:w="1298" w:type="dxa"/>
            <w:tcBorders>
              <w:left w:val="single" w:color="auto" w:sz="4" w:space="0"/>
            </w:tcBorders>
            <w:vAlign w:val="top"/>
          </w:tcPr>
          <w:p>
            <w:pPr>
              <w:pStyle w:val="8"/>
              <w:spacing w:before="46"/>
              <w:jc w:val="center"/>
              <w:rPr>
                <w:rFonts w:hint="eastAsia" w:eastAsia="宋体"/>
                <w:sz w:val="21"/>
                <w:lang w:val="en-US" w:eastAsia="zh-CN"/>
              </w:rPr>
            </w:pPr>
            <w:r>
              <w:rPr>
                <w:rFonts w:hint="eastAsia"/>
                <w:sz w:val="21"/>
                <w:lang w:val="en-US" w:eastAsia="zh-CN"/>
              </w:rPr>
              <w:t>7</w:t>
            </w:r>
          </w:p>
        </w:tc>
        <w:tc>
          <w:tcPr>
            <w:tcW w:w="2213" w:type="dxa"/>
            <w:vAlign w:val="top"/>
          </w:tcPr>
          <w:p>
            <w:pPr>
              <w:pStyle w:val="8"/>
              <w:spacing w:before="46"/>
              <w:ind w:left="369"/>
              <w:rPr>
                <w:sz w:val="21"/>
              </w:rPr>
            </w:pPr>
            <w:r>
              <w:rPr>
                <w:sz w:val="21"/>
              </w:rPr>
              <w:t>多媒体教学环境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top"/>
          </w:tcPr>
          <w:p>
            <w:pPr>
              <w:pStyle w:val="8"/>
              <w:ind w:left="0" w:right="149"/>
              <w:jc w:val="right"/>
              <w:rPr>
                <w:sz w:val="21"/>
              </w:rPr>
            </w:pPr>
            <w:r>
              <w:rPr>
                <w:sz w:val="21"/>
              </w:rPr>
              <w:t xml:space="preserve">A12 </w:t>
            </w:r>
          </w:p>
        </w:tc>
        <w:tc>
          <w:tcPr>
            <w:tcW w:w="1431" w:type="dxa"/>
            <w:vAlign w:val="top"/>
          </w:tcPr>
          <w:p>
            <w:pPr>
              <w:pStyle w:val="8"/>
              <w:ind w:left="345"/>
              <w:rPr>
                <w:sz w:val="21"/>
              </w:rPr>
            </w:pPr>
            <w:r>
              <w:rPr>
                <w:sz w:val="21"/>
              </w:rPr>
              <w:t xml:space="preserve">学业评价 </w:t>
            </w:r>
          </w:p>
        </w:tc>
        <w:tc>
          <w:tcPr>
            <w:tcW w:w="2715" w:type="dxa"/>
            <w:tcBorders>
              <w:right w:val="single" w:color="auto" w:sz="4" w:space="0"/>
            </w:tcBorders>
            <w:vAlign w:val="top"/>
          </w:tcPr>
          <w:p>
            <w:pPr>
              <w:pStyle w:val="8"/>
              <w:rPr>
                <w:sz w:val="21"/>
              </w:rPr>
            </w:pPr>
            <w:r>
              <w:rPr>
                <w:sz w:val="21"/>
              </w:rPr>
              <w:t xml:space="preserve">评价数据的伴随性采集 </w:t>
            </w:r>
          </w:p>
        </w:tc>
        <w:tc>
          <w:tcPr>
            <w:tcW w:w="1298" w:type="dxa"/>
            <w:tcBorders>
              <w:left w:val="single" w:color="auto" w:sz="4" w:space="0"/>
            </w:tcBorders>
            <w:vAlign w:val="top"/>
          </w:tcPr>
          <w:p>
            <w:pPr>
              <w:pStyle w:val="8"/>
              <w:jc w:val="center"/>
              <w:rPr>
                <w:rFonts w:hint="eastAsia" w:eastAsia="宋体"/>
                <w:sz w:val="21"/>
                <w:lang w:val="en-US" w:eastAsia="zh-CN"/>
              </w:rPr>
            </w:pPr>
            <w:r>
              <w:rPr>
                <w:rFonts w:hint="eastAsia"/>
                <w:sz w:val="21"/>
                <w:lang w:val="en-US" w:eastAsia="zh-CN"/>
              </w:rPr>
              <w:t>7</w:t>
            </w:r>
          </w:p>
        </w:tc>
        <w:tc>
          <w:tcPr>
            <w:tcW w:w="2213" w:type="dxa"/>
            <w:vAlign w:val="top"/>
          </w:tcPr>
          <w:p>
            <w:pPr>
              <w:pStyle w:val="8"/>
              <w:ind w:left="369"/>
              <w:rPr>
                <w:sz w:val="21"/>
              </w:rPr>
            </w:pPr>
            <w:r>
              <w:rPr>
                <w:sz w:val="21"/>
              </w:rPr>
              <w:t xml:space="preserve">多媒体教学环境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845" w:type="dxa"/>
            <w:vAlign w:val="top"/>
          </w:tcPr>
          <w:p>
            <w:pPr>
              <w:pStyle w:val="8"/>
              <w:ind w:left="0" w:right="149"/>
              <w:jc w:val="right"/>
              <w:rPr>
                <w:sz w:val="21"/>
              </w:rPr>
            </w:pPr>
            <w:r>
              <w:rPr>
                <w:sz w:val="21"/>
              </w:rPr>
              <w:t xml:space="preserve">A13 </w:t>
            </w:r>
          </w:p>
        </w:tc>
        <w:tc>
          <w:tcPr>
            <w:tcW w:w="1431" w:type="dxa"/>
            <w:vAlign w:val="top"/>
          </w:tcPr>
          <w:p>
            <w:pPr>
              <w:pStyle w:val="8"/>
              <w:ind w:left="345"/>
              <w:rPr>
                <w:sz w:val="21"/>
              </w:rPr>
            </w:pPr>
            <w:r>
              <w:rPr>
                <w:sz w:val="21"/>
              </w:rPr>
              <w:t xml:space="preserve">学业评价 </w:t>
            </w:r>
          </w:p>
        </w:tc>
        <w:tc>
          <w:tcPr>
            <w:tcW w:w="2715" w:type="dxa"/>
            <w:tcBorders>
              <w:right w:val="single" w:color="auto" w:sz="4" w:space="0"/>
            </w:tcBorders>
            <w:vAlign w:val="top"/>
          </w:tcPr>
          <w:p>
            <w:pPr>
              <w:pStyle w:val="8"/>
              <w:rPr>
                <w:sz w:val="21"/>
              </w:rPr>
            </w:pPr>
            <w:r>
              <w:rPr>
                <w:sz w:val="21"/>
              </w:rPr>
              <w:t xml:space="preserve">数据可视化呈现与解读 </w:t>
            </w:r>
          </w:p>
        </w:tc>
        <w:tc>
          <w:tcPr>
            <w:tcW w:w="1298" w:type="dxa"/>
            <w:tcBorders>
              <w:left w:val="single" w:color="auto" w:sz="4" w:space="0"/>
            </w:tcBorders>
            <w:vAlign w:val="top"/>
          </w:tcPr>
          <w:p>
            <w:pPr>
              <w:pStyle w:val="8"/>
              <w:jc w:val="center"/>
              <w:rPr>
                <w:rFonts w:hint="eastAsia" w:eastAsia="宋体"/>
                <w:sz w:val="21"/>
                <w:lang w:val="en-US" w:eastAsia="zh-CN"/>
              </w:rPr>
            </w:pPr>
            <w:r>
              <w:rPr>
                <w:rFonts w:hint="eastAsia"/>
                <w:sz w:val="21"/>
                <w:lang w:val="en-US" w:eastAsia="zh-CN"/>
              </w:rPr>
              <w:t>7</w:t>
            </w:r>
          </w:p>
        </w:tc>
        <w:tc>
          <w:tcPr>
            <w:tcW w:w="2213" w:type="dxa"/>
            <w:vAlign w:val="top"/>
          </w:tcPr>
          <w:p>
            <w:pPr>
              <w:pStyle w:val="8"/>
              <w:ind w:left="369"/>
              <w:rPr>
                <w:sz w:val="21"/>
              </w:rPr>
            </w:pPr>
            <w:r>
              <w:rPr>
                <w:sz w:val="21"/>
              </w:rPr>
              <w:t>多媒体教学环境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top"/>
          </w:tcPr>
          <w:p>
            <w:pPr>
              <w:pStyle w:val="8"/>
              <w:spacing w:before="46"/>
              <w:ind w:left="316"/>
              <w:rPr>
                <w:sz w:val="21"/>
              </w:rPr>
            </w:pPr>
            <w:r>
              <w:rPr>
                <w:sz w:val="21"/>
              </w:rPr>
              <w:t xml:space="preserve">B1 </w:t>
            </w:r>
          </w:p>
        </w:tc>
        <w:tc>
          <w:tcPr>
            <w:tcW w:w="1431" w:type="dxa"/>
            <w:vAlign w:val="top"/>
          </w:tcPr>
          <w:p>
            <w:pPr>
              <w:pStyle w:val="8"/>
              <w:spacing w:before="46"/>
              <w:ind w:left="345"/>
              <w:rPr>
                <w:sz w:val="21"/>
              </w:rPr>
            </w:pPr>
            <w:r>
              <w:rPr>
                <w:sz w:val="21"/>
              </w:rPr>
              <w:t>学情分析</w:t>
            </w:r>
          </w:p>
        </w:tc>
        <w:tc>
          <w:tcPr>
            <w:tcW w:w="2715" w:type="dxa"/>
            <w:tcBorders>
              <w:right w:val="single" w:color="auto" w:sz="4" w:space="0"/>
            </w:tcBorders>
            <w:vAlign w:val="top"/>
          </w:tcPr>
          <w:p>
            <w:pPr>
              <w:pStyle w:val="8"/>
              <w:spacing w:before="46"/>
              <w:rPr>
                <w:sz w:val="21"/>
              </w:rPr>
            </w:pPr>
            <w:r>
              <w:rPr>
                <w:sz w:val="21"/>
              </w:rPr>
              <w:t xml:space="preserve">技术支持的测验与练习 </w:t>
            </w:r>
          </w:p>
        </w:tc>
        <w:tc>
          <w:tcPr>
            <w:tcW w:w="1298" w:type="dxa"/>
            <w:tcBorders>
              <w:left w:val="single" w:color="auto" w:sz="4" w:space="0"/>
            </w:tcBorders>
            <w:vAlign w:val="top"/>
          </w:tcPr>
          <w:p>
            <w:pPr>
              <w:pStyle w:val="8"/>
              <w:spacing w:before="46"/>
              <w:jc w:val="center"/>
              <w:rPr>
                <w:rFonts w:hint="eastAsia" w:eastAsia="宋体"/>
                <w:sz w:val="21"/>
                <w:lang w:val="en-US" w:eastAsia="zh-CN"/>
              </w:rPr>
            </w:pPr>
            <w:r>
              <w:rPr>
                <w:rFonts w:hint="eastAsia"/>
                <w:sz w:val="21"/>
                <w:lang w:val="en-US" w:eastAsia="zh-CN"/>
              </w:rPr>
              <w:t>5</w:t>
            </w:r>
          </w:p>
        </w:tc>
        <w:tc>
          <w:tcPr>
            <w:tcW w:w="2213" w:type="dxa"/>
            <w:vAlign w:val="top"/>
          </w:tcPr>
          <w:p>
            <w:pPr>
              <w:pStyle w:val="8"/>
              <w:spacing w:before="46"/>
              <w:ind w:left="474"/>
              <w:rPr>
                <w:sz w:val="21"/>
              </w:rPr>
            </w:pPr>
            <w:r>
              <w:rPr>
                <w:sz w:val="21"/>
              </w:rPr>
              <w:t>混合学习环境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top"/>
          </w:tcPr>
          <w:p>
            <w:pPr>
              <w:pStyle w:val="8"/>
              <w:ind w:left="316"/>
              <w:rPr>
                <w:sz w:val="21"/>
              </w:rPr>
            </w:pPr>
            <w:r>
              <w:rPr>
                <w:sz w:val="21"/>
              </w:rPr>
              <w:t xml:space="preserve">B2 </w:t>
            </w:r>
          </w:p>
        </w:tc>
        <w:tc>
          <w:tcPr>
            <w:tcW w:w="1431" w:type="dxa"/>
            <w:vAlign w:val="top"/>
          </w:tcPr>
          <w:p>
            <w:pPr>
              <w:pStyle w:val="8"/>
              <w:ind w:left="345"/>
              <w:rPr>
                <w:sz w:val="21"/>
              </w:rPr>
            </w:pPr>
            <w:r>
              <w:rPr>
                <w:sz w:val="21"/>
              </w:rPr>
              <w:t xml:space="preserve">教学设计 </w:t>
            </w:r>
          </w:p>
        </w:tc>
        <w:tc>
          <w:tcPr>
            <w:tcW w:w="2715" w:type="dxa"/>
            <w:tcBorders>
              <w:right w:val="single" w:color="auto" w:sz="4" w:space="0"/>
            </w:tcBorders>
            <w:vAlign w:val="top"/>
          </w:tcPr>
          <w:p>
            <w:pPr>
              <w:pStyle w:val="8"/>
              <w:rPr>
                <w:sz w:val="21"/>
              </w:rPr>
            </w:pPr>
            <w:r>
              <w:rPr>
                <w:sz w:val="21"/>
              </w:rPr>
              <w:t xml:space="preserve">微课程设计与制作 </w:t>
            </w:r>
          </w:p>
        </w:tc>
        <w:tc>
          <w:tcPr>
            <w:tcW w:w="1298" w:type="dxa"/>
            <w:tcBorders>
              <w:left w:val="single" w:color="auto" w:sz="4" w:space="0"/>
            </w:tcBorders>
            <w:vAlign w:val="top"/>
          </w:tcPr>
          <w:p>
            <w:pPr>
              <w:pStyle w:val="8"/>
              <w:jc w:val="center"/>
              <w:rPr>
                <w:rFonts w:hint="eastAsia" w:eastAsia="宋体"/>
                <w:sz w:val="21"/>
                <w:lang w:val="en-US" w:eastAsia="zh-CN"/>
              </w:rPr>
            </w:pPr>
            <w:r>
              <w:rPr>
                <w:rFonts w:hint="eastAsia"/>
                <w:sz w:val="21"/>
                <w:lang w:val="en-US" w:eastAsia="zh-CN"/>
              </w:rPr>
              <w:t>5</w:t>
            </w:r>
          </w:p>
        </w:tc>
        <w:tc>
          <w:tcPr>
            <w:tcW w:w="2213" w:type="dxa"/>
            <w:vAlign w:val="top"/>
          </w:tcPr>
          <w:p>
            <w:pPr>
              <w:pStyle w:val="8"/>
              <w:ind w:left="474"/>
              <w:rPr>
                <w:sz w:val="21"/>
              </w:rPr>
            </w:pPr>
            <w:r>
              <w:rPr>
                <w:sz w:val="21"/>
              </w:rPr>
              <w:t>混合学习环境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845" w:type="dxa"/>
            <w:vAlign w:val="top"/>
          </w:tcPr>
          <w:p>
            <w:pPr>
              <w:pStyle w:val="8"/>
              <w:ind w:left="316"/>
              <w:rPr>
                <w:sz w:val="21"/>
              </w:rPr>
            </w:pPr>
            <w:r>
              <w:rPr>
                <w:sz w:val="21"/>
              </w:rPr>
              <w:t xml:space="preserve">B3 </w:t>
            </w:r>
          </w:p>
        </w:tc>
        <w:tc>
          <w:tcPr>
            <w:tcW w:w="1431" w:type="dxa"/>
            <w:vAlign w:val="top"/>
          </w:tcPr>
          <w:p>
            <w:pPr>
              <w:pStyle w:val="8"/>
              <w:ind w:left="345"/>
              <w:rPr>
                <w:sz w:val="21"/>
              </w:rPr>
            </w:pPr>
            <w:r>
              <w:rPr>
                <w:sz w:val="21"/>
              </w:rPr>
              <w:t xml:space="preserve">教学设计 </w:t>
            </w:r>
          </w:p>
        </w:tc>
        <w:tc>
          <w:tcPr>
            <w:tcW w:w="2715" w:type="dxa"/>
            <w:tcBorders>
              <w:right w:val="single" w:color="auto" w:sz="4" w:space="0"/>
            </w:tcBorders>
            <w:vAlign w:val="top"/>
          </w:tcPr>
          <w:p>
            <w:pPr>
              <w:pStyle w:val="8"/>
              <w:rPr>
                <w:sz w:val="21"/>
              </w:rPr>
            </w:pPr>
            <w:r>
              <w:rPr>
                <w:sz w:val="21"/>
              </w:rPr>
              <w:t xml:space="preserve">探究型学习活动设计 </w:t>
            </w:r>
          </w:p>
        </w:tc>
        <w:tc>
          <w:tcPr>
            <w:tcW w:w="1298" w:type="dxa"/>
            <w:tcBorders>
              <w:left w:val="single" w:color="auto" w:sz="4" w:space="0"/>
            </w:tcBorders>
            <w:vAlign w:val="top"/>
          </w:tcPr>
          <w:p>
            <w:pPr>
              <w:pStyle w:val="8"/>
              <w:jc w:val="center"/>
              <w:rPr>
                <w:rFonts w:hint="default" w:eastAsia="宋体"/>
                <w:sz w:val="21"/>
                <w:lang w:val="en-US" w:eastAsia="zh-CN"/>
              </w:rPr>
            </w:pPr>
            <w:r>
              <w:rPr>
                <w:rFonts w:hint="eastAsia"/>
                <w:sz w:val="21"/>
                <w:lang w:val="en-US" w:eastAsia="zh-CN"/>
              </w:rPr>
              <w:t>5</w:t>
            </w:r>
          </w:p>
        </w:tc>
        <w:tc>
          <w:tcPr>
            <w:tcW w:w="2213" w:type="dxa"/>
            <w:vAlign w:val="top"/>
          </w:tcPr>
          <w:p>
            <w:pPr>
              <w:pStyle w:val="8"/>
              <w:ind w:left="474"/>
              <w:rPr>
                <w:sz w:val="21"/>
              </w:rPr>
            </w:pPr>
            <w:r>
              <w:rPr>
                <w:sz w:val="21"/>
              </w:rPr>
              <w:t>混合学习环境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845" w:type="dxa"/>
            <w:vAlign w:val="top"/>
          </w:tcPr>
          <w:p>
            <w:pPr>
              <w:pStyle w:val="8"/>
              <w:spacing w:before="46"/>
              <w:ind w:left="316"/>
              <w:rPr>
                <w:sz w:val="21"/>
              </w:rPr>
            </w:pPr>
            <w:r>
              <w:rPr>
                <w:sz w:val="21"/>
              </w:rPr>
              <w:t xml:space="preserve">B4 </w:t>
            </w:r>
          </w:p>
        </w:tc>
        <w:tc>
          <w:tcPr>
            <w:tcW w:w="1431" w:type="dxa"/>
            <w:vAlign w:val="top"/>
          </w:tcPr>
          <w:p>
            <w:pPr>
              <w:pStyle w:val="8"/>
              <w:spacing w:before="46"/>
              <w:ind w:left="345"/>
              <w:rPr>
                <w:sz w:val="21"/>
              </w:rPr>
            </w:pPr>
            <w:r>
              <w:rPr>
                <w:sz w:val="21"/>
              </w:rPr>
              <w:t xml:space="preserve">学法指导 </w:t>
            </w:r>
          </w:p>
        </w:tc>
        <w:tc>
          <w:tcPr>
            <w:tcW w:w="2715" w:type="dxa"/>
            <w:tcBorders>
              <w:right w:val="single" w:color="auto" w:sz="4" w:space="0"/>
            </w:tcBorders>
            <w:vAlign w:val="top"/>
          </w:tcPr>
          <w:p>
            <w:pPr>
              <w:pStyle w:val="8"/>
              <w:spacing w:before="46"/>
              <w:rPr>
                <w:sz w:val="21"/>
              </w:rPr>
            </w:pPr>
            <w:r>
              <w:rPr>
                <w:sz w:val="21"/>
              </w:rPr>
              <w:t xml:space="preserve">技术支持的发现与解决问题 </w:t>
            </w:r>
          </w:p>
        </w:tc>
        <w:tc>
          <w:tcPr>
            <w:tcW w:w="1298" w:type="dxa"/>
            <w:tcBorders>
              <w:left w:val="single" w:color="auto" w:sz="4" w:space="0"/>
            </w:tcBorders>
            <w:vAlign w:val="top"/>
          </w:tcPr>
          <w:p>
            <w:pPr>
              <w:pStyle w:val="8"/>
              <w:spacing w:before="46"/>
              <w:jc w:val="center"/>
              <w:rPr>
                <w:rFonts w:hint="eastAsia" w:eastAsia="宋体"/>
                <w:sz w:val="21"/>
                <w:lang w:val="en-US" w:eastAsia="zh-CN"/>
              </w:rPr>
            </w:pPr>
            <w:r>
              <w:rPr>
                <w:rFonts w:hint="eastAsia"/>
                <w:sz w:val="21"/>
                <w:lang w:val="en-US" w:eastAsia="zh-CN"/>
              </w:rPr>
              <w:t>6</w:t>
            </w:r>
          </w:p>
        </w:tc>
        <w:tc>
          <w:tcPr>
            <w:tcW w:w="2213" w:type="dxa"/>
            <w:vAlign w:val="top"/>
          </w:tcPr>
          <w:p>
            <w:pPr>
              <w:pStyle w:val="8"/>
              <w:spacing w:before="46"/>
              <w:ind w:left="474"/>
              <w:rPr>
                <w:sz w:val="21"/>
              </w:rPr>
            </w:pPr>
            <w:r>
              <w:rPr>
                <w:sz w:val="21"/>
              </w:rPr>
              <w:t>混合学习环境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top"/>
          </w:tcPr>
          <w:p>
            <w:pPr>
              <w:pStyle w:val="8"/>
              <w:ind w:left="316"/>
              <w:rPr>
                <w:sz w:val="21"/>
              </w:rPr>
            </w:pPr>
            <w:r>
              <w:rPr>
                <w:sz w:val="21"/>
              </w:rPr>
              <w:t xml:space="preserve">B5 </w:t>
            </w:r>
          </w:p>
        </w:tc>
        <w:tc>
          <w:tcPr>
            <w:tcW w:w="1431" w:type="dxa"/>
            <w:vAlign w:val="top"/>
          </w:tcPr>
          <w:p>
            <w:pPr>
              <w:pStyle w:val="8"/>
              <w:ind w:left="345"/>
              <w:rPr>
                <w:sz w:val="21"/>
              </w:rPr>
            </w:pPr>
            <w:r>
              <w:rPr>
                <w:sz w:val="21"/>
              </w:rPr>
              <w:t xml:space="preserve">学法指导 </w:t>
            </w:r>
          </w:p>
        </w:tc>
        <w:tc>
          <w:tcPr>
            <w:tcW w:w="2715" w:type="dxa"/>
            <w:tcBorders>
              <w:right w:val="single" w:color="auto" w:sz="4" w:space="0"/>
            </w:tcBorders>
            <w:vAlign w:val="top"/>
          </w:tcPr>
          <w:p>
            <w:pPr>
              <w:pStyle w:val="8"/>
              <w:rPr>
                <w:sz w:val="21"/>
              </w:rPr>
            </w:pPr>
            <w:r>
              <w:rPr>
                <w:sz w:val="21"/>
              </w:rPr>
              <w:t xml:space="preserve">学习小组组织与管理 </w:t>
            </w:r>
          </w:p>
        </w:tc>
        <w:tc>
          <w:tcPr>
            <w:tcW w:w="1298" w:type="dxa"/>
            <w:tcBorders>
              <w:left w:val="single" w:color="auto" w:sz="4" w:space="0"/>
            </w:tcBorders>
            <w:vAlign w:val="top"/>
          </w:tcPr>
          <w:p>
            <w:pPr>
              <w:pStyle w:val="8"/>
              <w:jc w:val="center"/>
              <w:rPr>
                <w:rFonts w:hint="eastAsia" w:eastAsia="宋体"/>
                <w:sz w:val="21"/>
                <w:lang w:val="en-US" w:eastAsia="zh-CN"/>
              </w:rPr>
            </w:pPr>
            <w:r>
              <w:rPr>
                <w:rFonts w:hint="eastAsia"/>
                <w:sz w:val="21"/>
                <w:lang w:val="en-US" w:eastAsia="zh-CN"/>
              </w:rPr>
              <w:t>6</w:t>
            </w:r>
          </w:p>
        </w:tc>
        <w:tc>
          <w:tcPr>
            <w:tcW w:w="2213" w:type="dxa"/>
            <w:vAlign w:val="top"/>
          </w:tcPr>
          <w:p>
            <w:pPr>
              <w:pStyle w:val="8"/>
              <w:ind w:left="474"/>
              <w:rPr>
                <w:sz w:val="21"/>
              </w:rPr>
            </w:pPr>
            <w:r>
              <w:rPr>
                <w:sz w:val="21"/>
              </w:rPr>
              <w:t>混合学习环境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845" w:type="dxa"/>
            <w:vAlign w:val="top"/>
          </w:tcPr>
          <w:p>
            <w:pPr>
              <w:pStyle w:val="8"/>
              <w:ind w:left="316"/>
              <w:rPr>
                <w:sz w:val="21"/>
              </w:rPr>
            </w:pPr>
            <w:r>
              <w:rPr>
                <w:sz w:val="21"/>
              </w:rPr>
              <w:t xml:space="preserve">B6 </w:t>
            </w:r>
          </w:p>
        </w:tc>
        <w:tc>
          <w:tcPr>
            <w:tcW w:w="1431" w:type="dxa"/>
            <w:vAlign w:val="top"/>
          </w:tcPr>
          <w:p>
            <w:pPr>
              <w:pStyle w:val="8"/>
              <w:ind w:left="345"/>
              <w:rPr>
                <w:sz w:val="21"/>
              </w:rPr>
            </w:pPr>
            <w:r>
              <w:rPr>
                <w:sz w:val="21"/>
              </w:rPr>
              <w:t xml:space="preserve">学法指导 </w:t>
            </w:r>
          </w:p>
        </w:tc>
        <w:tc>
          <w:tcPr>
            <w:tcW w:w="2715" w:type="dxa"/>
            <w:tcBorders>
              <w:right w:val="single" w:color="auto" w:sz="4" w:space="0"/>
            </w:tcBorders>
            <w:vAlign w:val="top"/>
          </w:tcPr>
          <w:p>
            <w:pPr>
              <w:pStyle w:val="8"/>
              <w:rPr>
                <w:sz w:val="21"/>
              </w:rPr>
            </w:pPr>
            <w:r>
              <w:rPr>
                <w:sz w:val="21"/>
              </w:rPr>
              <w:t xml:space="preserve">技术支持的展示交流 </w:t>
            </w:r>
          </w:p>
        </w:tc>
        <w:tc>
          <w:tcPr>
            <w:tcW w:w="1298" w:type="dxa"/>
            <w:tcBorders>
              <w:left w:val="single" w:color="auto" w:sz="4" w:space="0"/>
            </w:tcBorders>
            <w:vAlign w:val="top"/>
          </w:tcPr>
          <w:p>
            <w:pPr>
              <w:pStyle w:val="8"/>
              <w:jc w:val="center"/>
              <w:rPr>
                <w:rFonts w:hint="default" w:eastAsia="宋体"/>
                <w:sz w:val="21"/>
                <w:lang w:val="en-US" w:eastAsia="zh-CN"/>
              </w:rPr>
            </w:pPr>
            <w:r>
              <w:rPr>
                <w:rFonts w:hint="eastAsia"/>
                <w:sz w:val="21"/>
                <w:lang w:val="en-US" w:eastAsia="zh-CN"/>
              </w:rPr>
              <w:t>6</w:t>
            </w:r>
          </w:p>
        </w:tc>
        <w:tc>
          <w:tcPr>
            <w:tcW w:w="2213" w:type="dxa"/>
            <w:vAlign w:val="top"/>
          </w:tcPr>
          <w:p>
            <w:pPr>
              <w:pStyle w:val="8"/>
              <w:ind w:left="474"/>
              <w:rPr>
                <w:sz w:val="21"/>
              </w:rPr>
            </w:pPr>
            <w:r>
              <w:rPr>
                <w:sz w:val="21"/>
              </w:rPr>
              <w:t>混合学习环境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top"/>
          </w:tcPr>
          <w:p>
            <w:pPr>
              <w:pStyle w:val="8"/>
              <w:spacing w:before="46"/>
              <w:ind w:left="316"/>
              <w:rPr>
                <w:sz w:val="21"/>
              </w:rPr>
            </w:pPr>
            <w:r>
              <w:rPr>
                <w:sz w:val="21"/>
              </w:rPr>
              <w:t xml:space="preserve">B7 </w:t>
            </w:r>
          </w:p>
        </w:tc>
        <w:tc>
          <w:tcPr>
            <w:tcW w:w="1431" w:type="dxa"/>
            <w:vAlign w:val="top"/>
          </w:tcPr>
          <w:p>
            <w:pPr>
              <w:pStyle w:val="8"/>
              <w:spacing w:before="46"/>
              <w:ind w:left="345"/>
              <w:rPr>
                <w:sz w:val="21"/>
              </w:rPr>
            </w:pPr>
            <w:r>
              <w:rPr>
                <w:sz w:val="21"/>
              </w:rPr>
              <w:t xml:space="preserve">学法指导 </w:t>
            </w:r>
          </w:p>
        </w:tc>
        <w:tc>
          <w:tcPr>
            <w:tcW w:w="2715" w:type="dxa"/>
            <w:tcBorders>
              <w:right w:val="single" w:color="auto" w:sz="4" w:space="0"/>
            </w:tcBorders>
            <w:vAlign w:val="top"/>
          </w:tcPr>
          <w:p>
            <w:pPr>
              <w:pStyle w:val="8"/>
              <w:spacing w:before="46"/>
              <w:rPr>
                <w:sz w:val="21"/>
              </w:rPr>
            </w:pPr>
            <w:r>
              <w:rPr>
                <w:sz w:val="21"/>
              </w:rPr>
              <w:t xml:space="preserve">家校交流与合作 </w:t>
            </w:r>
          </w:p>
        </w:tc>
        <w:tc>
          <w:tcPr>
            <w:tcW w:w="1298" w:type="dxa"/>
            <w:tcBorders>
              <w:left w:val="single" w:color="auto" w:sz="4" w:space="0"/>
            </w:tcBorders>
            <w:vAlign w:val="top"/>
          </w:tcPr>
          <w:p>
            <w:pPr>
              <w:pStyle w:val="8"/>
              <w:spacing w:before="46"/>
              <w:jc w:val="center"/>
              <w:rPr>
                <w:rFonts w:hint="default" w:eastAsia="宋体"/>
                <w:sz w:val="21"/>
                <w:lang w:val="en-US" w:eastAsia="zh-CN"/>
              </w:rPr>
            </w:pPr>
            <w:r>
              <w:rPr>
                <w:rFonts w:hint="eastAsia"/>
                <w:sz w:val="21"/>
                <w:lang w:val="en-US" w:eastAsia="zh-CN"/>
              </w:rPr>
              <w:t>7</w:t>
            </w:r>
          </w:p>
        </w:tc>
        <w:tc>
          <w:tcPr>
            <w:tcW w:w="2213" w:type="dxa"/>
            <w:vAlign w:val="top"/>
          </w:tcPr>
          <w:p>
            <w:pPr>
              <w:pStyle w:val="8"/>
              <w:spacing w:before="46"/>
              <w:ind w:left="474"/>
              <w:rPr>
                <w:sz w:val="21"/>
              </w:rPr>
            </w:pPr>
            <w:r>
              <w:rPr>
                <w:sz w:val="21"/>
              </w:rPr>
              <w:t>混合学习环境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top"/>
          </w:tcPr>
          <w:p>
            <w:pPr>
              <w:pStyle w:val="8"/>
              <w:ind w:left="316"/>
              <w:rPr>
                <w:sz w:val="21"/>
              </w:rPr>
            </w:pPr>
            <w:r>
              <w:rPr>
                <w:sz w:val="21"/>
              </w:rPr>
              <w:t xml:space="preserve">B8 </w:t>
            </w:r>
          </w:p>
        </w:tc>
        <w:tc>
          <w:tcPr>
            <w:tcW w:w="1431" w:type="dxa"/>
            <w:vAlign w:val="top"/>
          </w:tcPr>
          <w:p>
            <w:pPr>
              <w:pStyle w:val="8"/>
              <w:ind w:left="345"/>
              <w:rPr>
                <w:sz w:val="21"/>
              </w:rPr>
            </w:pPr>
            <w:r>
              <w:rPr>
                <w:sz w:val="21"/>
              </w:rPr>
              <w:t xml:space="preserve">学法指导 </w:t>
            </w:r>
          </w:p>
        </w:tc>
        <w:tc>
          <w:tcPr>
            <w:tcW w:w="2715" w:type="dxa"/>
            <w:tcBorders>
              <w:right w:val="single" w:color="auto" w:sz="4" w:space="0"/>
            </w:tcBorders>
            <w:vAlign w:val="top"/>
          </w:tcPr>
          <w:p>
            <w:pPr>
              <w:pStyle w:val="8"/>
              <w:rPr>
                <w:sz w:val="21"/>
              </w:rPr>
            </w:pPr>
            <w:r>
              <w:rPr>
                <w:sz w:val="21"/>
              </w:rPr>
              <w:t xml:space="preserve">公平管理技术资源 </w:t>
            </w:r>
          </w:p>
        </w:tc>
        <w:tc>
          <w:tcPr>
            <w:tcW w:w="1298" w:type="dxa"/>
            <w:tcBorders>
              <w:left w:val="single" w:color="auto" w:sz="4" w:space="0"/>
            </w:tcBorders>
            <w:vAlign w:val="top"/>
          </w:tcPr>
          <w:p>
            <w:pPr>
              <w:pStyle w:val="8"/>
              <w:jc w:val="center"/>
              <w:rPr>
                <w:rFonts w:hint="default" w:eastAsia="宋体"/>
                <w:sz w:val="21"/>
                <w:lang w:val="en-US" w:eastAsia="zh-CN"/>
              </w:rPr>
            </w:pPr>
            <w:r>
              <w:rPr>
                <w:rFonts w:hint="eastAsia"/>
                <w:sz w:val="21"/>
                <w:lang w:val="en-US" w:eastAsia="zh-CN"/>
              </w:rPr>
              <w:t>7</w:t>
            </w:r>
          </w:p>
        </w:tc>
        <w:tc>
          <w:tcPr>
            <w:tcW w:w="2213" w:type="dxa"/>
            <w:vAlign w:val="top"/>
          </w:tcPr>
          <w:p>
            <w:pPr>
              <w:pStyle w:val="8"/>
              <w:ind w:left="474"/>
              <w:rPr>
                <w:sz w:val="21"/>
              </w:rPr>
            </w:pPr>
            <w:r>
              <w:rPr>
                <w:sz w:val="21"/>
              </w:rPr>
              <w:t>混合学习环境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845" w:type="dxa"/>
            <w:vAlign w:val="top"/>
          </w:tcPr>
          <w:p>
            <w:pPr>
              <w:pStyle w:val="8"/>
              <w:ind w:left="316"/>
              <w:rPr>
                <w:sz w:val="21"/>
              </w:rPr>
            </w:pPr>
            <w:r>
              <w:rPr>
                <w:sz w:val="21"/>
              </w:rPr>
              <w:t xml:space="preserve">B9 </w:t>
            </w:r>
          </w:p>
        </w:tc>
        <w:tc>
          <w:tcPr>
            <w:tcW w:w="1431" w:type="dxa"/>
            <w:vAlign w:val="top"/>
          </w:tcPr>
          <w:p>
            <w:pPr>
              <w:pStyle w:val="8"/>
              <w:ind w:left="345"/>
              <w:rPr>
                <w:sz w:val="21"/>
              </w:rPr>
            </w:pPr>
            <w:r>
              <w:rPr>
                <w:sz w:val="21"/>
              </w:rPr>
              <w:t>学业评价</w:t>
            </w:r>
          </w:p>
        </w:tc>
        <w:tc>
          <w:tcPr>
            <w:tcW w:w="2715" w:type="dxa"/>
            <w:tcBorders>
              <w:right w:val="single" w:color="auto" w:sz="4" w:space="0"/>
            </w:tcBorders>
            <w:vAlign w:val="top"/>
          </w:tcPr>
          <w:p>
            <w:pPr>
              <w:pStyle w:val="8"/>
              <w:rPr>
                <w:sz w:val="21"/>
              </w:rPr>
            </w:pPr>
            <w:r>
              <w:rPr>
                <w:sz w:val="21"/>
              </w:rPr>
              <w:t xml:space="preserve">自评与互评活动的组织 </w:t>
            </w:r>
          </w:p>
        </w:tc>
        <w:tc>
          <w:tcPr>
            <w:tcW w:w="1298" w:type="dxa"/>
            <w:tcBorders>
              <w:left w:val="single" w:color="auto" w:sz="4" w:space="0"/>
            </w:tcBorders>
            <w:vAlign w:val="top"/>
          </w:tcPr>
          <w:p>
            <w:pPr>
              <w:pStyle w:val="8"/>
              <w:jc w:val="center"/>
              <w:rPr>
                <w:rFonts w:hint="eastAsia" w:eastAsia="宋体"/>
                <w:sz w:val="21"/>
                <w:lang w:val="en-US" w:eastAsia="zh-CN"/>
              </w:rPr>
            </w:pPr>
            <w:r>
              <w:rPr>
                <w:rFonts w:hint="eastAsia"/>
                <w:sz w:val="21"/>
                <w:lang w:val="en-US" w:eastAsia="zh-CN"/>
              </w:rPr>
              <w:t>8</w:t>
            </w:r>
          </w:p>
        </w:tc>
        <w:tc>
          <w:tcPr>
            <w:tcW w:w="2213" w:type="dxa"/>
            <w:vAlign w:val="top"/>
          </w:tcPr>
          <w:p>
            <w:pPr>
              <w:pStyle w:val="8"/>
              <w:ind w:left="474"/>
              <w:rPr>
                <w:sz w:val="21"/>
              </w:rPr>
            </w:pPr>
            <w:r>
              <w:rPr>
                <w:sz w:val="21"/>
              </w:rPr>
              <w:t>混合学习环境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top"/>
          </w:tcPr>
          <w:p>
            <w:pPr>
              <w:pStyle w:val="8"/>
              <w:spacing w:before="46"/>
              <w:ind w:left="0" w:right="149"/>
              <w:jc w:val="right"/>
              <w:rPr>
                <w:sz w:val="21"/>
              </w:rPr>
            </w:pPr>
            <w:r>
              <w:rPr>
                <w:sz w:val="21"/>
              </w:rPr>
              <w:t xml:space="preserve">B10 </w:t>
            </w:r>
          </w:p>
        </w:tc>
        <w:tc>
          <w:tcPr>
            <w:tcW w:w="1431" w:type="dxa"/>
            <w:vAlign w:val="top"/>
          </w:tcPr>
          <w:p>
            <w:pPr>
              <w:pStyle w:val="8"/>
              <w:spacing w:before="46"/>
              <w:ind w:left="345"/>
              <w:rPr>
                <w:sz w:val="21"/>
              </w:rPr>
            </w:pPr>
            <w:r>
              <w:rPr>
                <w:sz w:val="21"/>
              </w:rPr>
              <w:t xml:space="preserve">学业评价 </w:t>
            </w:r>
          </w:p>
        </w:tc>
        <w:tc>
          <w:tcPr>
            <w:tcW w:w="2715" w:type="dxa"/>
            <w:tcBorders>
              <w:right w:val="single" w:color="auto" w:sz="4" w:space="0"/>
            </w:tcBorders>
            <w:vAlign w:val="top"/>
          </w:tcPr>
          <w:p>
            <w:pPr>
              <w:pStyle w:val="8"/>
              <w:spacing w:before="46"/>
              <w:rPr>
                <w:sz w:val="21"/>
              </w:rPr>
            </w:pPr>
            <w:r>
              <w:rPr>
                <w:sz w:val="21"/>
              </w:rPr>
              <w:t xml:space="preserve">档案袋评价 </w:t>
            </w:r>
          </w:p>
        </w:tc>
        <w:tc>
          <w:tcPr>
            <w:tcW w:w="1298" w:type="dxa"/>
            <w:tcBorders>
              <w:left w:val="single" w:color="auto" w:sz="4" w:space="0"/>
            </w:tcBorders>
            <w:vAlign w:val="top"/>
          </w:tcPr>
          <w:p>
            <w:pPr>
              <w:pStyle w:val="8"/>
              <w:spacing w:before="46"/>
              <w:jc w:val="center"/>
              <w:rPr>
                <w:rFonts w:hint="eastAsia" w:eastAsia="宋体"/>
                <w:sz w:val="21"/>
                <w:lang w:val="en-US" w:eastAsia="zh-CN"/>
              </w:rPr>
            </w:pPr>
            <w:r>
              <w:rPr>
                <w:rFonts w:hint="eastAsia"/>
                <w:sz w:val="21"/>
                <w:lang w:val="en-US" w:eastAsia="zh-CN"/>
              </w:rPr>
              <w:t>8</w:t>
            </w:r>
          </w:p>
        </w:tc>
        <w:tc>
          <w:tcPr>
            <w:tcW w:w="2213" w:type="dxa"/>
            <w:vAlign w:val="top"/>
          </w:tcPr>
          <w:p>
            <w:pPr>
              <w:pStyle w:val="8"/>
              <w:spacing w:before="46"/>
              <w:ind w:left="474"/>
              <w:rPr>
                <w:sz w:val="21"/>
              </w:rPr>
            </w:pPr>
            <w:r>
              <w:rPr>
                <w:sz w:val="21"/>
              </w:rPr>
              <w:t>混合学习环境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top"/>
          </w:tcPr>
          <w:p>
            <w:pPr>
              <w:pStyle w:val="8"/>
              <w:ind w:left="316"/>
              <w:rPr>
                <w:sz w:val="21"/>
              </w:rPr>
            </w:pPr>
            <w:r>
              <w:rPr>
                <w:sz w:val="21"/>
              </w:rPr>
              <w:t xml:space="preserve">C1 </w:t>
            </w:r>
          </w:p>
        </w:tc>
        <w:tc>
          <w:tcPr>
            <w:tcW w:w="1431" w:type="dxa"/>
            <w:vAlign w:val="top"/>
          </w:tcPr>
          <w:p>
            <w:pPr>
              <w:pStyle w:val="8"/>
              <w:ind w:left="345"/>
              <w:rPr>
                <w:sz w:val="21"/>
              </w:rPr>
            </w:pPr>
            <w:r>
              <w:rPr>
                <w:sz w:val="21"/>
              </w:rPr>
              <w:t xml:space="preserve">教学设计 </w:t>
            </w:r>
          </w:p>
        </w:tc>
        <w:tc>
          <w:tcPr>
            <w:tcW w:w="2715" w:type="dxa"/>
            <w:tcBorders>
              <w:right w:val="single" w:color="auto" w:sz="4" w:space="0"/>
            </w:tcBorders>
            <w:vAlign w:val="top"/>
          </w:tcPr>
          <w:p>
            <w:pPr>
              <w:pStyle w:val="8"/>
              <w:rPr>
                <w:sz w:val="21"/>
              </w:rPr>
            </w:pPr>
            <w:r>
              <w:rPr>
                <w:sz w:val="21"/>
              </w:rPr>
              <w:t xml:space="preserve">跨学科学习活动设计 </w:t>
            </w:r>
          </w:p>
        </w:tc>
        <w:tc>
          <w:tcPr>
            <w:tcW w:w="1298" w:type="dxa"/>
            <w:tcBorders>
              <w:left w:val="single" w:color="auto" w:sz="4" w:space="0"/>
            </w:tcBorders>
            <w:vAlign w:val="top"/>
          </w:tcPr>
          <w:p>
            <w:pPr>
              <w:pStyle w:val="8"/>
              <w:jc w:val="center"/>
              <w:rPr>
                <w:rFonts w:hint="eastAsia" w:eastAsia="宋体"/>
                <w:sz w:val="21"/>
                <w:lang w:val="en-US" w:eastAsia="zh-CN"/>
              </w:rPr>
            </w:pPr>
            <w:r>
              <w:rPr>
                <w:rFonts w:hint="eastAsia"/>
                <w:sz w:val="21"/>
                <w:lang w:val="en-US" w:eastAsia="zh-CN"/>
              </w:rPr>
              <w:t>8</w:t>
            </w:r>
          </w:p>
        </w:tc>
        <w:tc>
          <w:tcPr>
            <w:tcW w:w="2213" w:type="dxa"/>
            <w:vAlign w:val="top"/>
          </w:tcPr>
          <w:p>
            <w:pPr>
              <w:pStyle w:val="8"/>
              <w:ind w:left="474"/>
              <w:rPr>
                <w:sz w:val="21"/>
              </w:rPr>
            </w:pPr>
            <w:r>
              <w:rPr>
                <w:sz w:val="21"/>
              </w:rPr>
              <w:t>智慧学习环境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845" w:type="dxa"/>
            <w:vAlign w:val="top"/>
          </w:tcPr>
          <w:p>
            <w:pPr>
              <w:pStyle w:val="8"/>
              <w:ind w:left="316"/>
              <w:rPr>
                <w:sz w:val="21"/>
              </w:rPr>
            </w:pPr>
            <w:r>
              <w:rPr>
                <w:sz w:val="21"/>
              </w:rPr>
              <w:t xml:space="preserve">C2 </w:t>
            </w:r>
          </w:p>
        </w:tc>
        <w:tc>
          <w:tcPr>
            <w:tcW w:w="1431" w:type="dxa"/>
            <w:vAlign w:val="top"/>
          </w:tcPr>
          <w:p>
            <w:pPr>
              <w:pStyle w:val="8"/>
              <w:ind w:left="345"/>
              <w:rPr>
                <w:sz w:val="21"/>
              </w:rPr>
            </w:pPr>
            <w:r>
              <w:rPr>
                <w:sz w:val="21"/>
              </w:rPr>
              <w:t xml:space="preserve">教学设计 </w:t>
            </w:r>
          </w:p>
        </w:tc>
        <w:tc>
          <w:tcPr>
            <w:tcW w:w="2715" w:type="dxa"/>
            <w:tcBorders>
              <w:right w:val="single" w:color="auto" w:sz="4" w:space="0"/>
            </w:tcBorders>
            <w:vAlign w:val="top"/>
          </w:tcPr>
          <w:p>
            <w:pPr>
              <w:pStyle w:val="8"/>
              <w:rPr>
                <w:sz w:val="21"/>
              </w:rPr>
            </w:pPr>
            <w:r>
              <w:rPr>
                <w:sz w:val="21"/>
              </w:rPr>
              <w:t xml:space="preserve">创造真实学习情境 </w:t>
            </w:r>
          </w:p>
        </w:tc>
        <w:tc>
          <w:tcPr>
            <w:tcW w:w="1298" w:type="dxa"/>
            <w:tcBorders>
              <w:left w:val="single" w:color="auto" w:sz="4" w:space="0"/>
            </w:tcBorders>
            <w:vAlign w:val="top"/>
          </w:tcPr>
          <w:p>
            <w:pPr>
              <w:pStyle w:val="8"/>
              <w:jc w:val="center"/>
              <w:rPr>
                <w:rFonts w:hint="eastAsia" w:eastAsia="宋体"/>
                <w:sz w:val="21"/>
                <w:lang w:val="en-US" w:eastAsia="zh-CN"/>
              </w:rPr>
            </w:pPr>
            <w:r>
              <w:rPr>
                <w:rFonts w:hint="eastAsia"/>
                <w:sz w:val="21"/>
                <w:lang w:val="en-US" w:eastAsia="zh-CN"/>
              </w:rPr>
              <w:t>8</w:t>
            </w:r>
          </w:p>
        </w:tc>
        <w:tc>
          <w:tcPr>
            <w:tcW w:w="2213" w:type="dxa"/>
            <w:vAlign w:val="top"/>
          </w:tcPr>
          <w:p>
            <w:pPr>
              <w:pStyle w:val="8"/>
              <w:ind w:left="474"/>
              <w:rPr>
                <w:sz w:val="21"/>
              </w:rPr>
            </w:pPr>
            <w:r>
              <w:rPr>
                <w:sz w:val="21"/>
              </w:rPr>
              <w:t>智慧学习环境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top"/>
          </w:tcPr>
          <w:p>
            <w:pPr>
              <w:pStyle w:val="8"/>
              <w:spacing w:before="46"/>
              <w:ind w:left="316"/>
              <w:rPr>
                <w:sz w:val="21"/>
              </w:rPr>
            </w:pPr>
            <w:r>
              <w:rPr>
                <w:sz w:val="21"/>
              </w:rPr>
              <w:t xml:space="preserve">C3 </w:t>
            </w:r>
          </w:p>
        </w:tc>
        <w:tc>
          <w:tcPr>
            <w:tcW w:w="1431" w:type="dxa"/>
            <w:vAlign w:val="top"/>
          </w:tcPr>
          <w:p>
            <w:pPr>
              <w:pStyle w:val="8"/>
              <w:spacing w:before="46"/>
              <w:ind w:left="345"/>
              <w:rPr>
                <w:sz w:val="21"/>
              </w:rPr>
            </w:pPr>
            <w:r>
              <w:rPr>
                <w:sz w:val="21"/>
              </w:rPr>
              <w:t xml:space="preserve">学法指导 </w:t>
            </w:r>
          </w:p>
        </w:tc>
        <w:tc>
          <w:tcPr>
            <w:tcW w:w="2715" w:type="dxa"/>
            <w:tcBorders>
              <w:right w:val="single" w:color="auto" w:sz="4" w:space="0"/>
            </w:tcBorders>
            <w:vAlign w:val="top"/>
          </w:tcPr>
          <w:p>
            <w:pPr>
              <w:pStyle w:val="8"/>
              <w:spacing w:before="46"/>
              <w:rPr>
                <w:sz w:val="21"/>
              </w:rPr>
            </w:pPr>
            <w:r>
              <w:rPr>
                <w:sz w:val="21"/>
              </w:rPr>
              <w:t xml:space="preserve">创新解决问题的方法 </w:t>
            </w:r>
          </w:p>
        </w:tc>
        <w:tc>
          <w:tcPr>
            <w:tcW w:w="1298" w:type="dxa"/>
            <w:tcBorders>
              <w:left w:val="single" w:color="auto" w:sz="4" w:space="0"/>
            </w:tcBorders>
            <w:vAlign w:val="top"/>
          </w:tcPr>
          <w:p>
            <w:pPr>
              <w:pStyle w:val="8"/>
              <w:spacing w:before="46"/>
              <w:jc w:val="center"/>
              <w:rPr>
                <w:rFonts w:hint="eastAsia" w:eastAsia="宋体"/>
                <w:sz w:val="21"/>
                <w:lang w:val="en-US" w:eastAsia="zh-CN"/>
              </w:rPr>
            </w:pPr>
            <w:r>
              <w:rPr>
                <w:rFonts w:hint="eastAsia"/>
                <w:sz w:val="21"/>
                <w:lang w:val="en-US" w:eastAsia="zh-CN"/>
              </w:rPr>
              <w:t>8</w:t>
            </w:r>
          </w:p>
        </w:tc>
        <w:tc>
          <w:tcPr>
            <w:tcW w:w="2213" w:type="dxa"/>
            <w:vAlign w:val="top"/>
          </w:tcPr>
          <w:p>
            <w:pPr>
              <w:pStyle w:val="8"/>
              <w:spacing w:before="46"/>
              <w:ind w:left="474"/>
              <w:rPr>
                <w:sz w:val="21"/>
              </w:rPr>
            </w:pPr>
            <w:r>
              <w:rPr>
                <w:sz w:val="21"/>
              </w:rPr>
              <w:t>智慧学习环境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top"/>
          </w:tcPr>
          <w:p>
            <w:pPr>
              <w:pStyle w:val="8"/>
              <w:ind w:left="316"/>
              <w:rPr>
                <w:sz w:val="21"/>
              </w:rPr>
            </w:pPr>
            <w:r>
              <w:rPr>
                <w:sz w:val="21"/>
              </w:rPr>
              <w:t xml:space="preserve">C4 </w:t>
            </w:r>
          </w:p>
        </w:tc>
        <w:tc>
          <w:tcPr>
            <w:tcW w:w="1431" w:type="dxa"/>
            <w:vAlign w:val="top"/>
          </w:tcPr>
          <w:p>
            <w:pPr>
              <w:pStyle w:val="8"/>
              <w:ind w:left="345"/>
              <w:rPr>
                <w:sz w:val="21"/>
              </w:rPr>
            </w:pPr>
            <w:r>
              <w:rPr>
                <w:sz w:val="21"/>
              </w:rPr>
              <w:t xml:space="preserve">学法指导 </w:t>
            </w:r>
          </w:p>
        </w:tc>
        <w:tc>
          <w:tcPr>
            <w:tcW w:w="2715" w:type="dxa"/>
            <w:tcBorders>
              <w:right w:val="single" w:color="auto" w:sz="4" w:space="0"/>
            </w:tcBorders>
            <w:vAlign w:val="top"/>
          </w:tcPr>
          <w:p>
            <w:pPr>
              <w:pStyle w:val="8"/>
              <w:rPr>
                <w:sz w:val="21"/>
              </w:rPr>
            </w:pPr>
            <w:r>
              <w:rPr>
                <w:sz w:val="21"/>
              </w:rPr>
              <w:t xml:space="preserve">支持学生创造性学习与表达 </w:t>
            </w:r>
          </w:p>
        </w:tc>
        <w:tc>
          <w:tcPr>
            <w:tcW w:w="1298" w:type="dxa"/>
            <w:tcBorders>
              <w:left w:val="single" w:color="auto" w:sz="4" w:space="0"/>
            </w:tcBorders>
            <w:vAlign w:val="top"/>
          </w:tcPr>
          <w:p>
            <w:pPr>
              <w:pStyle w:val="8"/>
              <w:jc w:val="center"/>
              <w:rPr>
                <w:rFonts w:hint="eastAsia" w:eastAsia="宋体"/>
                <w:sz w:val="21"/>
                <w:lang w:val="en-US" w:eastAsia="zh-CN"/>
              </w:rPr>
            </w:pPr>
            <w:r>
              <w:rPr>
                <w:rFonts w:hint="eastAsia"/>
                <w:sz w:val="21"/>
                <w:lang w:val="en-US" w:eastAsia="zh-CN"/>
              </w:rPr>
              <w:t>9</w:t>
            </w:r>
          </w:p>
        </w:tc>
        <w:tc>
          <w:tcPr>
            <w:tcW w:w="2213" w:type="dxa"/>
            <w:vAlign w:val="top"/>
          </w:tcPr>
          <w:p>
            <w:pPr>
              <w:pStyle w:val="8"/>
              <w:ind w:left="474"/>
              <w:rPr>
                <w:sz w:val="21"/>
              </w:rPr>
            </w:pPr>
            <w:r>
              <w:rPr>
                <w:sz w:val="21"/>
              </w:rPr>
              <w:t>智慧学习环境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845" w:type="dxa"/>
            <w:vAlign w:val="top"/>
          </w:tcPr>
          <w:p>
            <w:pPr>
              <w:pStyle w:val="8"/>
              <w:ind w:left="316"/>
              <w:rPr>
                <w:sz w:val="21"/>
              </w:rPr>
            </w:pPr>
            <w:r>
              <w:rPr>
                <w:sz w:val="21"/>
              </w:rPr>
              <w:t xml:space="preserve">C5 </w:t>
            </w:r>
          </w:p>
        </w:tc>
        <w:tc>
          <w:tcPr>
            <w:tcW w:w="1431" w:type="dxa"/>
            <w:vAlign w:val="top"/>
          </w:tcPr>
          <w:p>
            <w:pPr>
              <w:pStyle w:val="8"/>
              <w:ind w:left="345"/>
              <w:rPr>
                <w:sz w:val="21"/>
              </w:rPr>
            </w:pPr>
            <w:r>
              <w:rPr>
                <w:sz w:val="21"/>
              </w:rPr>
              <w:t xml:space="preserve">学法指导 </w:t>
            </w:r>
          </w:p>
        </w:tc>
        <w:tc>
          <w:tcPr>
            <w:tcW w:w="2715" w:type="dxa"/>
            <w:tcBorders>
              <w:right w:val="single" w:color="auto" w:sz="4" w:space="0"/>
            </w:tcBorders>
            <w:vAlign w:val="top"/>
          </w:tcPr>
          <w:p>
            <w:pPr>
              <w:pStyle w:val="8"/>
              <w:rPr>
                <w:sz w:val="21"/>
              </w:rPr>
            </w:pPr>
            <w:r>
              <w:rPr>
                <w:sz w:val="21"/>
              </w:rPr>
              <w:t xml:space="preserve">基于数据的个别化指导 </w:t>
            </w:r>
          </w:p>
        </w:tc>
        <w:tc>
          <w:tcPr>
            <w:tcW w:w="1298" w:type="dxa"/>
            <w:tcBorders>
              <w:left w:val="single" w:color="auto" w:sz="4" w:space="0"/>
            </w:tcBorders>
            <w:vAlign w:val="top"/>
          </w:tcPr>
          <w:p>
            <w:pPr>
              <w:pStyle w:val="8"/>
              <w:jc w:val="center"/>
              <w:rPr>
                <w:rFonts w:hint="eastAsia" w:eastAsia="宋体"/>
                <w:sz w:val="21"/>
                <w:lang w:val="en-US" w:eastAsia="zh-CN"/>
              </w:rPr>
            </w:pPr>
            <w:r>
              <w:rPr>
                <w:rFonts w:hint="eastAsia"/>
                <w:sz w:val="21"/>
                <w:lang w:val="en-US" w:eastAsia="zh-CN"/>
              </w:rPr>
              <w:t>9</w:t>
            </w:r>
          </w:p>
        </w:tc>
        <w:tc>
          <w:tcPr>
            <w:tcW w:w="2213" w:type="dxa"/>
            <w:vAlign w:val="top"/>
          </w:tcPr>
          <w:p>
            <w:pPr>
              <w:pStyle w:val="8"/>
              <w:ind w:left="474"/>
              <w:rPr>
                <w:sz w:val="21"/>
              </w:rPr>
            </w:pPr>
            <w:r>
              <w:rPr>
                <w:sz w:val="21"/>
              </w:rPr>
              <w:t>智慧学习环境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top"/>
          </w:tcPr>
          <w:p>
            <w:pPr>
              <w:pStyle w:val="8"/>
              <w:spacing w:before="46"/>
              <w:ind w:left="316"/>
              <w:rPr>
                <w:sz w:val="21"/>
              </w:rPr>
            </w:pPr>
            <w:r>
              <w:rPr>
                <w:sz w:val="21"/>
              </w:rPr>
              <w:t xml:space="preserve">C6 </w:t>
            </w:r>
          </w:p>
        </w:tc>
        <w:tc>
          <w:tcPr>
            <w:tcW w:w="1431" w:type="dxa"/>
            <w:vAlign w:val="top"/>
          </w:tcPr>
          <w:p>
            <w:pPr>
              <w:pStyle w:val="8"/>
              <w:spacing w:before="46"/>
              <w:ind w:left="345"/>
              <w:rPr>
                <w:sz w:val="21"/>
              </w:rPr>
            </w:pPr>
            <w:r>
              <w:rPr>
                <w:sz w:val="21"/>
              </w:rPr>
              <w:t xml:space="preserve">学业评价 </w:t>
            </w:r>
          </w:p>
        </w:tc>
        <w:tc>
          <w:tcPr>
            <w:tcW w:w="2715" w:type="dxa"/>
            <w:tcBorders>
              <w:right w:val="single" w:color="auto" w:sz="4" w:space="0"/>
            </w:tcBorders>
            <w:vAlign w:val="top"/>
          </w:tcPr>
          <w:p>
            <w:pPr>
              <w:pStyle w:val="8"/>
              <w:spacing w:before="46"/>
              <w:rPr>
                <w:sz w:val="21"/>
              </w:rPr>
            </w:pPr>
            <w:r>
              <w:rPr>
                <w:sz w:val="21"/>
              </w:rPr>
              <w:t xml:space="preserve">应用数据分析模型 </w:t>
            </w:r>
          </w:p>
        </w:tc>
        <w:tc>
          <w:tcPr>
            <w:tcW w:w="1298" w:type="dxa"/>
            <w:tcBorders>
              <w:left w:val="single" w:color="auto" w:sz="4" w:space="0"/>
            </w:tcBorders>
            <w:vAlign w:val="top"/>
          </w:tcPr>
          <w:p>
            <w:pPr>
              <w:pStyle w:val="8"/>
              <w:spacing w:before="46"/>
              <w:jc w:val="center"/>
              <w:rPr>
                <w:rFonts w:hint="default" w:eastAsia="宋体"/>
                <w:sz w:val="21"/>
                <w:lang w:val="en-US" w:eastAsia="zh-CN"/>
              </w:rPr>
            </w:pPr>
            <w:r>
              <w:rPr>
                <w:rFonts w:hint="eastAsia"/>
                <w:sz w:val="21"/>
                <w:lang w:val="en-US" w:eastAsia="zh-CN"/>
              </w:rPr>
              <w:t>10</w:t>
            </w:r>
          </w:p>
        </w:tc>
        <w:tc>
          <w:tcPr>
            <w:tcW w:w="2213" w:type="dxa"/>
            <w:vAlign w:val="top"/>
          </w:tcPr>
          <w:p>
            <w:pPr>
              <w:pStyle w:val="8"/>
              <w:spacing w:before="46"/>
              <w:ind w:left="474"/>
              <w:rPr>
                <w:sz w:val="21"/>
              </w:rPr>
            </w:pPr>
            <w:r>
              <w:rPr>
                <w:sz w:val="21"/>
              </w:rPr>
              <w:t>智慧学习环境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845" w:type="dxa"/>
            <w:vAlign w:val="top"/>
          </w:tcPr>
          <w:p>
            <w:pPr>
              <w:pStyle w:val="8"/>
              <w:ind w:left="316"/>
              <w:rPr>
                <w:sz w:val="21"/>
              </w:rPr>
            </w:pPr>
            <w:r>
              <w:rPr>
                <w:sz w:val="21"/>
              </w:rPr>
              <w:t xml:space="preserve">C7 </w:t>
            </w:r>
          </w:p>
        </w:tc>
        <w:tc>
          <w:tcPr>
            <w:tcW w:w="1431" w:type="dxa"/>
            <w:vAlign w:val="top"/>
          </w:tcPr>
          <w:p>
            <w:pPr>
              <w:pStyle w:val="8"/>
              <w:ind w:left="345"/>
              <w:rPr>
                <w:sz w:val="21"/>
              </w:rPr>
            </w:pPr>
            <w:r>
              <w:rPr>
                <w:sz w:val="21"/>
              </w:rPr>
              <w:t xml:space="preserve">学业评价 </w:t>
            </w:r>
          </w:p>
        </w:tc>
        <w:tc>
          <w:tcPr>
            <w:tcW w:w="2715" w:type="dxa"/>
            <w:tcBorders>
              <w:right w:val="single" w:color="auto" w:sz="4" w:space="0"/>
            </w:tcBorders>
            <w:vAlign w:val="top"/>
          </w:tcPr>
          <w:p>
            <w:pPr>
              <w:pStyle w:val="8"/>
              <w:rPr>
                <w:sz w:val="21"/>
              </w:rPr>
            </w:pPr>
            <w:r>
              <w:rPr>
                <w:sz w:val="21"/>
              </w:rPr>
              <w:t>创建数据分析微模型</w:t>
            </w:r>
          </w:p>
        </w:tc>
        <w:tc>
          <w:tcPr>
            <w:tcW w:w="1298" w:type="dxa"/>
            <w:tcBorders>
              <w:left w:val="single" w:color="auto" w:sz="4" w:space="0"/>
            </w:tcBorders>
            <w:vAlign w:val="top"/>
          </w:tcPr>
          <w:p>
            <w:pPr>
              <w:pStyle w:val="8"/>
              <w:jc w:val="center"/>
              <w:rPr>
                <w:rFonts w:hint="default" w:eastAsia="宋体"/>
                <w:sz w:val="21"/>
                <w:lang w:val="en-US" w:eastAsia="zh-CN"/>
              </w:rPr>
            </w:pPr>
            <w:r>
              <w:rPr>
                <w:rFonts w:hint="eastAsia"/>
                <w:sz w:val="21"/>
                <w:lang w:val="en-US" w:eastAsia="zh-CN"/>
              </w:rPr>
              <w:t>10</w:t>
            </w:r>
          </w:p>
        </w:tc>
        <w:tc>
          <w:tcPr>
            <w:tcW w:w="2213" w:type="dxa"/>
            <w:vAlign w:val="top"/>
          </w:tcPr>
          <w:p>
            <w:pPr>
              <w:pStyle w:val="8"/>
              <w:ind w:left="474"/>
              <w:rPr>
                <w:sz w:val="21"/>
              </w:rPr>
            </w:pPr>
            <w:r>
              <w:rPr>
                <w:sz w:val="21"/>
              </w:rPr>
              <w:t>智慧学习环境</w:t>
            </w:r>
          </w:p>
        </w:tc>
      </w:tr>
    </w:tbl>
    <w:p/>
    <w:p>
      <w:pPr>
        <w:pStyle w:val="2"/>
        <w:rPr>
          <w:sz w:val="20"/>
        </w:rPr>
      </w:pPr>
    </w:p>
    <w:p>
      <w:pPr>
        <w:pStyle w:val="2"/>
        <w:spacing w:before="1"/>
        <w:rPr>
          <w:sz w:val="23"/>
        </w:rPr>
      </w:pPr>
    </w:p>
    <w:p>
      <w:pPr>
        <w:pStyle w:val="2"/>
        <w:spacing w:before="55"/>
        <w:ind w:left="910"/>
      </w:pPr>
      <w:r>
        <w:rPr>
          <w:spacing w:val="-1"/>
        </w:rPr>
        <w:t>第三部分 微能力测评规范</w:t>
      </w:r>
    </w:p>
    <w:p>
      <w:pPr>
        <w:pStyle w:val="2"/>
        <w:spacing w:before="2"/>
        <w:rPr>
          <w:sz w:val="30"/>
        </w:rPr>
      </w:pPr>
    </w:p>
    <w:p>
      <w:pPr>
        <w:spacing w:before="0"/>
        <w:ind w:left="326" w:right="449" w:firstLine="0"/>
        <w:jc w:val="center"/>
        <w:rPr>
          <w:rFonts w:hint="eastAsia" w:ascii="Microsoft JhengHei" w:eastAsia="Microsoft JhengHei"/>
          <w:b/>
          <w:sz w:val="28"/>
        </w:rPr>
      </w:pPr>
      <w:r>
        <w:rPr>
          <w:rFonts w:hint="eastAsia" w:ascii="Microsoft JhengHei" w:eastAsia="Microsoft JhengHei"/>
          <w:b/>
          <w:sz w:val="28"/>
        </w:rPr>
        <w:t>A1 技术支持的学情分析</w:t>
      </w:r>
    </w:p>
    <w:p>
      <w:pPr>
        <w:pStyle w:val="2"/>
        <w:rPr>
          <w:rFonts w:ascii="Microsoft JhengHei"/>
          <w:b/>
          <w:sz w:val="7"/>
        </w:rPr>
      </w:pPr>
    </w:p>
    <w:tbl>
      <w:tblPr>
        <w:tblStyle w:val="5"/>
        <w:tblW w:w="8239" w:type="dxa"/>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0"/>
        <w:gridCol w:w="7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tcBorders>
              <w:left w:val="nil"/>
            </w:tcBorders>
          </w:tcPr>
          <w:p>
            <w:pPr>
              <w:pStyle w:val="8"/>
              <w:spacing w:before="40"/>
              <w:ind w:left="249" w:right="136"/>
              <w:jc w:val="center"/>
              <w:rPr>
                <w:sz w:val="18"/>
              </w:rPr>
            </w:pPr>
            <w:r>
              <w:rPr>
                <w:sz w:val="18"/>
              </w:rPr>
              <w:t xml:space="preserve">能力维度 </w:t>
            </w:r>
          </w:p>
        </w:tc>
        <w:tc>
          <w:tcPr>
            <w:tcW w:w="7089" w:type="dxa"/>
            <w:tcBorders>
              <w:right w:val="nil"/>
            </w:tcBorders>
          </w:tcPr>
          <w:p>
            <w:pPr>
              <w:pStyle w:val="8"/>
              <w:spacing w:before="40"/>
              <w:ind w:left="107"/>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tcBorders>
              <w:left w:val="nil"/>
            </w:tcBorders>
          </w:tcPr>
          <w:p>
            <w:pPr>
              <w:pStyle w:val="8"/>
              <w:spacing w:before="40"/>
              <w:ind w:left="249" w:right="136"/>
              <w:jc w:val="center"/>
              <w:rPr>
                <w:sz w:val="18"/>
              </w:rPr>
            </w:pPr>
            <w:r>
              <w:rPr>
                <w:sz w:val="18"/>
              </w:rPr>
              <w:t xml:space="preserve">所属环境 </w:t>
            </w:r>
          </w:p>
        </w:tc>
        <w:tc>
          <w:tcPr>
            <w:tcW w:w="7089" w:type="dxa"/>
            <w:tcBorders>
              <w:right w:val="nil"/>
            </w:tcBorders>
          </w:tcPr>
          <w:p>
            <w:pPr>
              <w:pStyle w:val="8"/>
              <w:spacing w:before="40"/>
              <w:ind w:left="107"/>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4" w:hRule="atLeast"/>
        </w:trPr>
        <w:tc>
          <w:tcPr>
            <w:tcW w:w="1150" w:type="dxa"/>
            <w:tcBorders>
              <w:left w:val="nil"/>
            </w:tcBorders>
          </w:tcPr>
          <w:p>
            <w:pPr>
              <w:pStyle w:val="8"/>
              <w:rPr>
                <w:rFonts w:ascii="Microsoft JhengHei"/>
                <w:b/>
                <w:sz w:val="18"/>
              </w:rPr>
            </w:pPr>
          </w:p>
          <w:p>
            <w:pPr>
              <w:pStyle w:val="8"/>
              <w:spacing w:before="13"/>
              <w:rPr>
                <w:rFonts w:ascii="Microsoft JhengHei"/>
                <w:b/>
                <w:sz w:val="26"/>
              </w:rPr>
            </w:pPr>
          </w:p>
          <w:p>
            <w:pPr>
              <w:pStyle w:val="8"/>
              <w:spacing w:before="1"/>
              <w:ind w:left="249" w:right="136"/>
              <w:jc w:val="center"/>
              <w:rPr>
                <w:sz w:val="18"/>
              </w:rPr>
            </w:pPr>
            <w:r>
              <w:rPr>
                <w:sz w:val="18"/>
              </w:rPr>
              <w:t xml:space="preserve">能力描述 </w:t>
            </w:r>
          </w:p>
        </w:tc>
        <w:tc>
          <w:tcPr>
            <w:tcW w:w="7089" w:type="dxa"/>
            <w:tcBorders>
              <w:right w:val="nil"/>
            </w:tcBorders>
          </w:tcPr>
          <w:p>
            <w:pPr>
              <w:pStyle w:val="8"/>
              <w:spacing w:before="43"/>
              <w:ind w:left="107"/>
              <w:rPr>
                <w:sz w:val="18"/>
              </w:rPr>
            </w:pPr>
            <w:r>
              <w:rPr>
                <w:sz w:val="18"/>
              </w:rPr>
              <w:t xml:space="preserve">合理利用信息技术手段辅助分析学情，从而 </w:t>
            </w:r>
          </w:p>
          <w:p>
            <w:pPr>
              <w:pStyle w:val="8"/>
              <w:numPr>
                <w:ilvl w:val="0"/>
                <w:numId w:val="3"/>
              </w:numPr>
              <w:tabs>
                <w:tab w:val="left" w:pos="527"/>
                <w:tab w:val="left" w:pos="528"/>
              </w:tabs>
              <w:spacing w:before="81" w:after="0" w:line="324" w:lineRule="auto"/>
              <w:ind w:left="527" w:right="102" w:hanging="420"/>
              <w:jc w:val="left"/>
              <w:rPr>
                <w:sz w:val="18"/>
              </w:rPr>
            </w:pPr>
            <w:r>
              <w:rPr>
                <w:spacing w:val="-1"/>
                <w:sz w:val="18"/>
              </w:rPr>
              <w:t>从多个方面分析学情，包括学生经验、知识储备、学习能力、学习风格以及学习条</w:t>
            </w:r>
            <w:r>
              <w:rPr>
                <w:sz w:val="18"/>
              </w:rPr>
              <w:t xml:space="preserve">件等 </w:t>
            </w:r>
          </w:p>
          <w:p>
            <w:pPr>
              <w:pStyle w:val="8"/>
              <w:numPr>
                <w:ilvl w:val="0"/>
                <w:numId w:val="3"/>
              </w:numPr>
              <w:tabs>
                <w:tab w:val="left" w:pos="527"/>
                <w:tab w:val="left" w:pos="528"/>
              </w:tabs>
              <w:spacing w:before="1" w:after="0" w:line="240" w:lineRule="auto"/>
              <w:ind w:left="527" w:right="0" w:hanging="421"/>
              <w:jc w:val="left"/>
              <w:rPr>
                <w:sz w:val="18"/>
              </w:rPr>
            </w:pPr>
            <w:r>
              <w:rPr>
                <w:sz w:val="18"/>
              </w:rPr>
              <w:t xml:space="preserve">精准确定教学的适切目标 </w:t>
            </w:r>
          </w:p>
          <w:p>
            <w:pPr>
              <w:pStyle w:val="8"/>
              <w:numPr>
                <w:ilvl w:val="0"/>
                <w:numId w:val="3"/>
              </w:numPr>
              <w:tabs>
                <w:tab w:val="left" w:pos="527"/>
                <w:tab w:val="left" w:pos="528"/>
              </w:tabs>
              <w:spacing w:before="82" w:after="0" w:line="240" w:lineRule="auto"/>
              <w:ind w:left="527" w:right="0" w:hanging="421"/>
              <w:jc w:val="left"/>
              <w:rPr>
                <w:sz w:val="18"/>
              </w:rPr>
            </w:pPr>
            <w:r>
              <w:rPr>
                <w:sz w:val="18"/>
              </w:rPr>
              <w:t xml:space="preserve">为教学重难点的突破、教学策略的选择和教学活动的设计提供科学依据 </w:t>
            </w:r>
          </w:p>
          <w:p>
            <w:pPr>
              <w:pStyle w:val="8"/>
              <w:numPr>
                <w:ilvl w:val="0"/>
                <w:numId w:val="3"/>
              </w:numPr>
              <w:tabs>
                <w:tab w:val="left" w:pos="527"/>
                <w:tab w:val="left" w:pos="528"/>
              </w:tabs>
              <w:spacing w:before="82" w:after="0" w:line="240" w:lineRule="auto"/>
              <w:ind w:left="527" w:right="0" w:hanging="421"/>
              <w:jc w:val="left"/>
              <w:rPr>
                <w:sz w:val="18"/>
              </w:rPr>
            </w:pPr>
            <w:r>
              <w:rPr>
                <w:sz w:val="18"/>
              </w:rPr>
              <w:t xml:space="preserve">为教学中动态调整教学内容和方法提供参考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0"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5"/>
              <w:rPr>
                <w:rFonts w:ascii="Microsoft JhengHei"/>
                <w:b/>
                <w:sz w:val="15"/>
              </w:rPr>
            </w:pPr>
          </w:p>
          <w:p>
            <w:pPr>
              <w:pStyle w:val="8"/>
              <w:spacing w:line="324" w:lineRule="auto"/>
              <w:ind w:left="223" w:right="106" w:hanging="89"/>
              <w:rPr>
                <w:sz w:val="18"/>
              </w:rPr>
            </w:pPr>
            <w:r>
              <w:rPr>
                <w:spacing w:val="-1"/>
                <w:sz w:val="18"/>
              </w:rPr>
              <w:t>提交指南和</w:t>
            </w:r>
            <w:r>
              <w:rPr>
                <w:sz w:val="18"/>
              </w:rPr>
              <w:t xml:space="preserve">评价标准 </w:t>
            </w:r>
          </w:p>
        </w:tc>
        <w:tc>
          <w:tcPr>
            <w:tcW w:w="7089" w:type="dxa"/>
            <w:tcBorders>
              <w:right w:val="nil"/>
            </w:tcBorders>
          </w:tcPr>
          <w:p>
            <w:pPr>
              <w:pStyle w:val="8"/>
              <w:spacing w:before="40"/>
              <w:ind w:left="107"/>
              <w:rPr>
                <w:sz w:val="18"/>
              </w:rPr>
            </w:pPr>
            <w:r>
              <w:rPr>
                <w:spacing w:val="-1"/>
                <w:sz w:val="18"/>
              </w:rPr>
              <w:t>1.</w:t>
            </w:r>
            <w:r>
              <w:rPr>
                <w:spacing w:val="-6"/>
                <w:sz w:val="18"/>
              </w:rPr>
              <w:t xml:space="preserve"> 学情分析方案：提交一份针对某一教学主题的学情分析方案，包括学情分析目的、内</w:t>
            </w:r>
          </w:p>
          <w:p>
            <w:pPr>
              <w:pStyle w:val="8"/>
              <w:spacing w:before="2" w:line="310" w:lineRule="atLeast"/>
              <w:ind w:left="107" w:right="97"/>
              <w:rPr>
                <w:sz w:val="18"/>
              </w:rPr>
            </w:pPr>
            <w:r>
              <w:rPr>
                <w:spacing w:val="-2"/>
                <w:sz w:val="18"/>
              </w:rPr>
              <w:t>容（教学主题、教学对象、教学重点、学习难点等</w:t>
            </w:r>
            <w:r>
              <w:rPr>
                <w:spacing w:val="-92"/>
                <w:sz w:val="18"/>
              </w:rPr>
              <w:t>）</w:t>
            </w:r>
            <w:r>
              <w:rPr>
                <w:spacing w:val="-6"/>
                <w:sz w:val="18"/>
              </w:rPr>
              <w:t xml:space="preserve">、学情分析方法和工具。以 </w:t>
            </w:r>
            <w:r>
              <w:rPr>
                <w:spacing w:val="-1"/>
                <w:sz w:val="18"/>
              </w:rPr>
              <w:t>PDF</w:t>
            </w:r>
            <w:r>
              <w:rPr>
                <w:spacing w:val="-16"/>
                <w:sz w:val="18"/>
              </w:rPr>
              <w:t xml:space="preserve"> 形式</w:t>
            </w:r>
            <w:r>
              <w:rPr>
                <w:sz w:val="18"/>
              </w:rPr>
              <w:t xml:space="preserve">提交。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vMerge w:val="continue"/>
            <w:tcBorders>
              <w:top w:val="nil"/>
              <w:left w:val="nil"/>
            </w:tcBorders>
          </w:tcPr>
          <w:p>
            <w:pPr>
              <w:rPr>
                <w:sz w:val="2"/>
                <w:szCs w:val="2"/>
              </w:rPr>
            </w:pPr>
          </w:p>
        </w:tc>
        <w:tc>
          <w:tcPr>
            <w:tcW w:w="7089" w:type="dxa"/>
            <w:tcBorders>
              <w:right w:val="nil"/>
            </w:tcBorders>
          </w:tcPr>
          <w:p>
            <w:pPr>
              <w:pStyle w:val="8"/>
              <w:spacing w:before="40"/>
              <w:ind w:left="3206" w:right="311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0" w:type="dxa"/>
            <w:vMerge w:val="continue"/>
            <w:tcBorders>
              <w:top w:val="nil"/>
              <w:left w:val="nil"/>
            </w:tcBorders>
          </w:tcPr>
          <w:p>
            <w:pPr>
              <w:rPr>
                <w:sz w:val="2"/>
                <w:szCs w:val="2"/>
              </w:rPr>
            </w:pPr>
          </w:p>
        </w:tc>
        <w:tc>
          <w:tcPr>
            <w:tcW w:w="7089" w:type="dxa"/>
            <w:tcBorders>
              <w:right w:val="nil"/>
            </w:tcBorders>
          </w:tcPr>
          <w:p>
            <w:pPr>
              <w:pStyle w:val="8"/>
              <w:numPr>
                <w:ilvl w:val="0"/>
                <w:numId w:val="4"/>
              </w:numPr>
              <w:tabs>
                <w:tab w:val="left" w:pos="527"/>
                <w:tab w:val="left" w:pos="528"/>
              </w:tabs>
              <w:spacing w:before="40" w:after="0" w:line="240" w:lineRule="auto"/>
              <w:ind w:left="527" w:right="0" w:hanging="421"/>
              <w:jc w:val="left"/>
              <w:rPr>
                <w:sz w:val="18"/>
              </w:rPr>
            </w:pPr>
            <w:r>
              <w:rPr>
                <w:sz w:val="18"/>
              </w:rPr>
              <w:t xml:space="preserve">方案要素完整，表述清晰； </w:t>
            </w:r>
          </w:p>
          <w:p>
            <w:pPr>
              <w:pStyle w:val="8"/>
              <w:numPr>
                <w:ilvl w:val="0"/>
                <w:numId w:val="4"/>
              </w:numPr>
              <w:tabs>
                <w:tab w:val="left" w:pos="527"/>
                <w:tab w:val="left" w:pos="528"/>
              </w:tabs>
              <w:spacing w:before="82" w:after="0" w:line="240" w:lineRule="auto"/>
              <w:ind w:left="527" w:right="0" w:hanging="421"/>
              <w:jc w:val="left"/>
              <w:rPr>
                <w:sz w:val="18"/>
              </w:rPr>
            </w:pPr>
            <w:r>
              <w:rPr>
                <w:sz w:val="18"/>
              </w:rPr>
              <w:t xml:space="preserve">方案能够支持学情分析目的达成； </w:t>
            </w:r>
          </w:p>
          <w:p>
            <w:pPr>
              <w:pStyle w:val="8"/>
              <w:numPr>
                <w:ilvl w:val="0"/>
                <w:numId w:val="4"/>
              </w:numPr>
              <w:tabs>
                <w:tab w:val="left" w:pos="527"/>
                <w:tab w:val="left" w:pos="528"/>
              </w:tabs>
              <w:spacing w:before="81" w:after="0" w:line="240" w:lineRule="auto"/>
              <w:ind w:left="527" w:right="0" w:hanging="421"/>
              <w:jc w:val="left"/>
              <w:rPr>
                <w:sz w:val="18"/>
              </w:rPr>
            </w:pPr>
            <w:r>
              <w:rPr>
                <w:sz w:val="18"/>
              </w:rPr>
              <w:t xml:space="preserve">工具设计/选用合理，操作便捷。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0" w:type="dxa"/>
            <w:vMerge w:val="continue"/>
            <w:tcBorders>
              <w:top w:val="nil"/>
              <w:left w:val="nil"/>
            </w:tcBorders>
          </w:tcPr>
          <w:p>
            <w:pPr>
              <w:rPr>
                <w:sz w:val="2"/>
                <w:szCs w:val="2"/>
              </w:rPr>
            </w:pPr>
          </w:p>
        </w:tc>
        <w:tc>
          <w:tcPr>
            <w:tcW w:w="7089" w:type="dxa"/>
            <w:tcBorders>
              <w:right w:val="nil"/>
            </w:tcBorders>
          </w:tcPr>
          <w:p>
            <w:pPr>
              <w:pStyle w:val="8"/>
              <w:spacing w:before="40"/>
              <w:ind w:left="107"/>
              <w:rPr>
                <w:sz w:val="18"/>
              </w:rPr>
            </w:pPr>
            <w:r>
              <w:rPr>
                <w:spacing w:val="-1"/>
                <w:sz w:val="18"/>
              </w:rPr>
              <w:t>2.</w:t>
            </w:r>
            <w:r>
              <w:rPr>
                <w:spacing w:val="-6"/>
                <w:sz w:val="18"/>
              </w:rPr>
              <w:t xml:space="preserve"> 学情分析报告：提交一份针对上述方案的学情分析报告解读视频，说明分析对象、工</w:t>
            </w:r>
          </w:p>
          <w:p>
            <w:pPr>
              <w:pStyle w:val="8"/>
              <w:spacing w:before="82"/>
              <w:ind w:left="107"/>
              <w:rPr>
                <w:sz w:val="18"/>
              </w:rPr>
            </w:pPr>
            <w:r>
              <w:rPr>
                <w:w w:val="95"/>
                <w:sz w:val="18"/>
              </w:rPr>
              <w:t>具应用过程与方法、结果呈现与分析等报告主要内容，视频时间不超过</w:t>
            </w:r>
            <w:r>
              <w:rPr>
                <w:spacing w:val="106"/>
                <w:sz w:val="18"/>
              </w:rPr>
              <w:t xml:space="preserve"> </w:t>
            </w:r>
            <w:r>
              <w:rPr>
                <w:w w:val="95"/>
                <w:sz w:val="18"/>
              </w:rPr>
              <w:t>5</w:t>
            </w:r>
            <w:r>
              <w:rPr>
                <w:spacing w:val="112"/>
                <w:sz w:val="18"/>
              </w:rPr>
              <w:t xml:space="preserve"> </w:t>
            </w:r>
            <w:r>
              <w:rPr>
                <w:w w:val="95"/>
                <w:sz w:val="18"/>
              </w:rPr>
              <w:t xml:space="preserve">分钟。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1150" w:type="dxa"/>
            <w:vMerge w:val="continue"/>
            <w:tcBorders>
              <w:top w:val="nil"/>
              <w:left w:val="nil"/>
            </w:tcBorders>
          </w:tcPr>
          <w:p>
            <w:pPr>
              <w:rPr>
                <w:sz w:val="2"/>
                <w:szCs w:val="2"/>
              </w:rPr>
            </w:pPr>
          </w:p>
        </w:tc>
        <w:tc>
          <w:tcPr>
            <w:tcW w:w="7089" w:type="dxa"/>
            <w:tcBorders>
              <w:right w:val="nil"/>
            </w:tcBorders>
          </w:tcPr>
          <w:p>
            <w:pPr>
              <w:pStyle w:val="8"/>
              <w:spacing w:before="40"/>
              <w:ind w:left="3206" w:right="311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0" w:hRule="atLeast"/>
        </w:trPr>
        <w:tc>
          <w:tcPr>
            <w:tcW w:w="1150" w:type="dxa"/>
            <w:vMerge w:val="continue"/>
            <w:tcBorders>
              <w:top w:val="nil"/>
              <w:left w:val="nil"/>
            </w:tcBorders>
          </w:tcPr>
          <w:p>
            <w:pPr>
              <w:rPr>
                <w:sz w:val="2"/>
                <w:szCs w:val="2"/>
              </w:rPr>
            </w:pPr>
          </w:p>
        </w:tc>
        <w:tc>
          <w:tcPr>
            <w:tcW w:w="7089" w:type="dxa"/>
            <w:tcBorders>
              <w:right w:val="nil"/>
            </w:tcBorders>
          </w:tcPr>
          <w:p>
            <w:pPr>
              <w:pStyle w:val="8"/>
              <w:numPr>
                <w:ilvl w:val="0"/>
                <w:numId w:val="5"/>
              </w:numPr>
              <w:tabs>
                <w:tab w:val="left" w:pos="527"/>
                <w:tab w:val="left" w:pos="528"/>
              </w:tabs>
              <w:spacing w:before="43" w:after="0" w:line="240" w:lineRule="auto"/>
              <w:ind w:left="527" w:right="0" w:hanging="421"/>
              <w:jc w:val="left"/>
              <w:rPr>
                <w:sz w:val="18"/>
              </w:rPr>
            </w:pPr>
            <w:r>
              <w:rPr>
                <w:sz w:val="18"/>
              </w:rPr>
              <w:t xml:space="preserve">讲解内容完备、逻辑清晰； </w:t>
            </w:r>
          </w:p>
          <w:p>
            <w:pPr>
              <w:pStyle w:val="8"/>
              <w:numPr>
                <w:ilvl w:val="0"/>
                <w:numId w:val="5"/>
              </w:numPr>
              <w:tabs>
                <w:tab w:val="left" w:pos="527"/>
                <w:tab w:val="left" w:pos="528"/>
              </w:tabs>
              <w:spacing w:before="81" w:after="0" w:line="240" w:lineRule="auto"/>
              <w:ind w:left="527" w:right="0" w:hanging="421"/>
              <w:jc w:val="left"/>
              <w:rPr>
                <w:sz w:val="18"/>
              </w:rPr>
            </w:pPr>
            <w:r>
              <w:rPr>
                <w:sz w:val="18"/>
              </w:rPr>
              <w:t xml:space="preserve">对工具应用过程有完整描述； </w:t>
            </w:r>
          </w:p>
          <w:p>
            <w:pPr>
              <w:pStyle w:val="8"/>
              <w:numPr>
                <w:ilvl w:val="0"/>
                <w:numId w:val="5"/>
              </w:numPr>
              <w:tabs>
                <w:tab w:val="left" w:pos="527"/>
                <w:tab w:val="left" w:pos="528"/>
              </w:tabs>
              <w:spacing w:before="81" w:after="0" w:line="240" w:lineRule="auto"/>
              <w:ind w:left="527" w:right="0" w:hanging="421"/>
              <w:jc w:val="left"/>
              <w:rPr>
                <w:sz w:val="18"/>
              </w:rPr>
            </w:pPr>
            <w:r>
              <w:rPr>
                <w:sz w:val="18"/>
              </w:rPr>
              <w:t xml:space="preserve">对结果的分析客观、合理； </w:t>
            </w:r>
          </w:p>
          <w:p>
            <w:pPr>
              <w:pStyle w:val="8"/>
              <w:numPr>
                <w:ilvl w:val="0"/>
                <w:numId w:val="5"/>
              </w:numPr>
              <w:tabs>
                <w:tab w:val="left" w:pos="527"/>
                <w:tab w:val="left" w:pos="528"/>
              </w:tabs>
              <w:spacing w:before="82" w:after="0" w:line="240" w:lineRule="auto"/>
              <w:ind w:left="527" w:right="0" w:hanging="421"/>
              <w:jc w:val="left"/>
              <w:rPr>
                <w:sz w:val="18"/>
              </w:rPr>
            </w:pPr>
            <w:r>
              <w:rPr>
                <w:sz w:val="18"/>
              </w:rPr>
              <w:t xml:space="preserve">视频清晰流畅，画面稳定。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6" w:hRule="atLeast"/>
        </w:trPr>
        <w:tc>
          <w:tcPr>
            <w:tcW w:w="1150" w:type="dxa"/>
            <w:tcBorders>
              <w:left w:val="nil"/>
            </w:tcBorders>
          </w:tcPr>
          <w:p>
            <w:pPr>
              <w:pStyle w:val="8"/>
              <w:rPr>
                <w:rFonts w:ascii="Microsoft JhengHei"/>
                <w:b/>
                <w:sz w:val="18"/>
              </w:rPr>
            </w:pPr>
          </w:p>
          <w:p>
            <w:pPr>
              <w:pStyle w:val="8"/>
              <w:rPr>
                <w:rFonts w:ascii="Microsoft JhengHei"/>
                <w:b/>
                <w:sz w:val="18"/>
              </w:rPr>
            </w:pPr>
          </w:p>
          <w:p>
            <w:pPr>
              <w:pStyle w:val="8"/>
              <w:spacing w:before="10"/>
              <w:rPr>
                <w:rFonts w:ascii="Microsoft JhengHei"/>
                <w:b/>
                <w:sz w:val="25"/>
              </w:rPr>
            </w:pPr>
          </w:p>
          <w:p>
            <w:pPr>
              <w:pStyle w:val="8"/>
              <w:spacing w:before="1"/>
              <w:ind w:left="249" w:right="136"/>
              <w:jc w:val="center"/>
              <w:rPr>
                <w:sz w:val="18"/>
              </w:rPr>
            </w:pPr>
            <w:r>
              <w:rPr>
                <w:sz w:val="18"/>
              </w:rPr>
              <w:t xml:space="preserve">实践建议 </w:t>
            </w:r>
          </w:p>
        </w:tc>
        <w:tc>
          <w:tcPr>
            <w:tcW w:w="7089" w:type="dxa"/>
            <w:tcBorders>
              <w:right w:val="nil"/>
            </w:tcBorders>
          </w:tcPr>
          <w:p>
            <w:pPr>
              <w:pStyle w:val="8"/>
              <w:spacing w:before="40" w:line="324" w:lineRule="auto"/>
              <w:ind w:left="107" w:right="101" w:firstLine="360"/>
              <w:jc w:val="both"/>
              <w:rPr>
                <w:sz w:val="18"/>
              </w:rPr>
            </w:pPr>
            <w:r>
              <w:rPr>
                <w:sz w:val="18"/>
              </w:rPr>
              <w:t>学情分析是课堂教学的起点，一般包括对学生的学习经验、知识储备、学习能力、学习风格以及学习条件的分析。信息技术可以扩大学情分析范围、丰富学情分析形式、提升学情分析效率。例如，为了解学生的已有知识基础，教师在新课讲授前可运用在线</w:t>
            </w:r>
            <w:r>
              <w:rPr>
                <w:spacing w:val="2"/>
                <w:sz w:val="18"/>
              </w:rPr>
              <w:t>问卷工具设计调查问卷，通过</w:t>
            </w:r>
            <w:r>
              <w:rPr>
                <w:sz w:val="18"/>
              </w:rPr>
              <w:t>QQ、微信、晓黑板等即时沟通工具组织学生填写问卷，快速收集和分析学生信息，有效了解学情，从而改进教学设计；又如，在复习课前，教师</w:t>
            </w:r>
            <w:r>
              <w:rPr>
                <w:spacing w:val="-2"/>
                <w:sz w:val="18"/>
              </w:rPr>
              <w:t>可通过思维导图（</w:t>
            </w:r>
            <w:r>
              <w:rPr>
                <w:spacing w:val="-23"/>
                <w:sz w:val="18"/>
              </w:rPr>
              <w:t xml:space="preserve">如 </w:t>
            </w:r>
            <w:r>
              <w:rPr>
                <w:spacing w:val="-2"/>
                <w:sz w:val="18"/>
              </w:rPr>
              <w:t>MindMap、Inspiration</w:t>
            </w:r>
            <w:r>
              <w:rPr>
                <w:spacing w:val="-21"/>
                <w:sz w:val="18"/>
              </w:rPr>
              <w:t xml:space="preserve"> 等</w:t>
            </w:r>
            <w:r>
              <w:rPr>
                <w:spacing w:val="-1"/>
                <w:sz w:val="18"/>
              </w:rPr>
              <w:t>）提供结构化的思维支持框架，一方面帮</w:t>
            </w:r>
            <w:r>
              <w:rPr>
                <w:sz w:val="18"/>
              </w:rPr>
              <w:t>助学生梳理学习内容、形成知识结构，另一方面也可以通过学生填写的思维导图捕捉学</w:t>
            </w:r>
          </w:p>
          <w:p>
            <w:pPr>
              <w:pStyle w:val="8"/>
              <w:spacing w:before="5"/>
              <w:ind w:left="107"/>
              <w:rPr>
                <w:sz w:val="18"/>
              </w:rPr>
            </w:pPr>
            <w:r>
              <w:rPr>
                <w:sz w:val="18"/>
              </w:rPr>
              <w:t xml:space="preserve">生系统知识框架中存在的漏洞，以便把握学情。 </w:t>
            </w:r>
          </w:p>
        </w:tc>
      </w:tr>
    </w:tbl>
    <w:p>
      <w:pPr>
        <w:spacing w:after="0"/>
        <w:rPr>
          <w:sz w:val="18"/>
        </w:rPr>
        <w:sectPr>
          <w:footerReference r:id="rId5" w:type="default"/>
          <w:footerReference r:id="rId6" w:type="even"/>
          <w:pgSz w:w="11910" w:h="16840"/>
          <w:pgMar w:top="1580" w:right="1080" w:bottom="1520" w:left="1320" w:header="0" w:footer="1329" w:gutter="0"/>
        </w:sectPr>
      </w:pPr>
    </w:p>
    <w:p>
      <w:pPr>
        <w:pStyle w:val="2"/>
        <w:rPr>
          <w:rFonts w:ascii="Microsoft JhengHei"/>
          <w:b/>
          <w:sz w:val="20"/>
        </w:rPr>
      </w:pPr>
    </w:p>
    <w:p>
      <w:pPr>
        <w:pStyle w:val="2"/>
        <w:spacing w:before="1"/>
        <w:rPr>
          <w:rFonts w:ascii="Microsoft JhengHei"/>
          <w:b/>
          <w:sz w:val="11"/>
        </w:rPr>
      </w:pPr>
    </w:p>
    <w:p>
      <w:pPr>
        <w:spacing w:before="0" w:line="484" w:lineRule="exact"/>
        <w:ind w:left="99" w:right="449" w:firstLine="0"/>
        <w:jc w:val="center"/>
        <w:rPr>
          <w:rFonts w:hint="eastAsia" w:ascii="Microsoft JhengHei" w:eastAsia="Microsoft JhengHei"/>
          <w:b/>
          <w:sz w:val="28"/>
        </w:rPr>
      </w:pPr>
      <w:r>
        <w:pict>
          <v:shape id="_x0000_s1051" o:spid="_x0000_s1051" o:spt="202" type="#_x0000_t202" style="position:absolute;left:0pt;margin-left:73.9pt;margin-top:29.85pt;height:527.75pt;width:411.45pt;mso-position-horizontal-relative:page;mso-wrap-distance-bottom:0pt;mso-wrap-distance-top:0pt;z-index:-15728640;mso-width-relative:page;mso-height-relative:page;" filled="f" stroked="f" coordsize="21600,21600">
            <v:path/>
            <v:fill on="f" focussize="0,0"/>
            <v:stroke on="f" joinstyle="miter"/>
            <v:imagedata o:title=""/>
            <o:lock v:ext="edit"/>
            <v:textbox inset="0mm,0mm,0mm,0mm">
              <w:txbxContent>
                <w:tbl>
                  <w:tblPr>
                    <w:tblStyle w:val="5"/>
                    <w:tblW w:w="8215"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6"/>
                    <w:gridCol w:w="7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26" w:type="dxa"/>
                        <w:tcBorders>
                          <w:left w:val="nil"/>
                        </w:tcBorders>
                      </w:tcPr>
                      <w:p>
                        <w:pPr>
                          <w:pStyle w:val="8"/>
                          <w:spacing w:before="40"/>
                          <w:ind w:left="177" w:right="78"/>
                          <w:jc w:val="center"/>
                          <w:rPr>
                            <w:sz w:val="18"/>
                          </w:rPr>
                        </w:pPr>
                        <w:r>
                          <w:rPr>
                            <w:sz w:val="18"/>
                          </w:rPr>
                          <w:t xml:space="preserve">能力维度 </w:t>
                        </w:r>
                      </w:p>
                    </w:tc>
                    <w:tc>
                      <w:tcPr>
                        <w:tcW w:w="7089" w:type="dxa"/>
                        <w:tcBorders>
                          <w:right w:val="nil"/>
                        </w:tcBorders>
                      </w:tcPr>
                      <w:p>
                        <w:pPr>
                          <w:pStyle w:val="8"/>
                          <w:spacing w:before="40"/>
                          <w:ind w:left="107"/>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26" w:type="dxa"/>
                        <w:tcBorders>
                          <w:left w:val="nil"/>
                        </w:tcBorders>
                      </w:tcPr>
                      <w:p>
                        <w:pPr>
                          <w:pStyle w:val="8"/>
                          <w:spacing w:before="40"/>
                          <w:ind w:left="177" w:right="78"/>
                          <w:jc w:val="center"/>
                          <w:rPr>
                            <w:sz w:val="18"/>
                          </w:rPr>
                        </w:pPr>
                        <w:r>
                          <w:rPr>
                            <w:sz w:val="18"/>
                          </w:rPr>
                          <w:t xml:space="preserve">所属环境 </w:t>
                        </w:r>
                      </w:p>
                    </w:tc>
                    <w:tc>
                      <w:tcPr>
                        <w:tcW w:w="7089" w:type="dxa"/>
                        <w:tcBorders>
                          <w:right w:val="nil"/>
                        </w:tcBorders>
                      </w:tcPr>
                      <w:p>
                        <w:pPr>
                          <w:pStyle w:val="8"/>
                          <w:spacing w:before="40"/>
                          <w:ind w:left="107"/>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1" w:hRule="atLeast"/>
                    </w:trPr>
                    <w:tc>
                      <w:tcPr>
                        <w:tcW w:w="1126" w:type="dxa"/>
                        <w:tcBorders>
                          <w:left w:val="nil"/>
                        </w:tcBorders>
                      </w:tcPr>
                      <w:p>
                        <w:pPr>
                          <w:pStyle w:val="8"/>
                          <w:rPr>
                            <w:rFonts w:ascii="Microsoft JhengHei"/>
                            <w:b/>
                            <w:sz w:val="18"/>
                          </w:rPr>
                        </w:pPr>
                      </w:p>
                      <w:p>
                        <w:pPr>
                          <w:pStyle w:val="8"/>
                          <w:spacing w:before="5"/>
                          <w:rPr>
                            <w:rFonts w:ascii="Microsoft JhengHei"/>
                            <w:b/>
                            <w:sz w:val="18"/>
                          </w:rPr>
                        </w:pPr>
                      </w:p>
                      <w:p>
                        <w:pPr>
                          <w:pStyle w:val="8"/>
                          <w:ind w:left="230" w:right="26"/>
                          <w:jc w:val="center"/>
                          <w:rPr>
                            <w:sz w:val="18"/>
                          </w:rPr>
                        </w:pPr>
                        <w:r>
                          <w:rPr>
                            <w:sz w:val="18"/>
                          </w:rPr>
                          <w:t xml:space="preserve">能力描述 </w:t>
                        </w:r>
                      </w:p>
                    </w:tc>
                    <w:tc>
                      <w:tcPr>
                        <w:tcW w:w="7089" w:type="dxa"/>
                        <w:tcBorders>
                          <w:right w:val="nil"/>
                        </w:tcBorders>
                      </w:tcPr>
                      <w:p>
                        <w:pPr>
                          <w:pStyle w:val="8"/>
                          <w:spacing w:before="43"/>
                          <w:ind w:left="107"/>
                          <w:rPr>
                            <w:sz w:val="18"/>
                          </w:rPr>
                        </w:pPr>
                        <w:r>
                          <w:rPr>
                            <w:sz w:val="18"/>
                          </w:rPr>
                          <w:t xml:space="preserve">掌握数字教育资源的获取与评价方法，从而 </w:t>
                        </w:r>
                      </w:p>
                      <w:p>
                        <w:pPr>
                          <w:pStyle w:val="8"/>
                          <w:numPr>
                            <w:ilvl w:val="0"/>
                            <w:numId w:val="6"/>
                          </w:numPr>
                          <w:tabs>
                            <w:tab w:val="left" w:pos="527"/>
                            <w:tab w:val="left" w:pos="528"/>
                          </w:tabs>
                          <w:spacing w:before="81" w:after="0" w:line="240" w:lineRule="auto"/>
                          <w:ind w:left="527" w:right="0" w:hanging="421"/>
                          <w:jc w:val="left"/>
                          <w:rPr>
                            <w:sz w:val="18"/>
                          </w:rPr>
                        </w:pPr>
                        <w:r>
                          <w:rPr>
                            <w:sz w:val="18"/>
                          </w:rPr>
                          <w:t xml:space="preserve">熟练运用信息检索方法 </w:t>
                        </w:r>
                      </w:p>
                      <w:p>
                        <w:pPr>
                          <w:pStyle w:val="8"/>
                          <w:numPr>
                            <w:ilvl w:val="0"/>
                            <w:numId w:val="6"/>
                          </w:numPr>
                          <w:tabs>
                            <w:tab w:val="left" w:pos="527"/>
                            <w:tab w:val="left" w:pos="528"/>
                          </w:tabs>
                          <w:spacing w:before="81" w:after="0" w:line="240" w:lineRule="auto"/>
                          <w:ind w:left="527" w:right="0" w:hanging="421"/>
                          <w:jc w:val="left"/>
                          <w:rPr>
                            <w:sz w:val="18"/>
                          </w:rPr>
                        </w:pPr>
                        <w:r>
                          <w:rPr>
                            <w:sz w:val="18"/>
                          </w:rPr>
                          <w:t xml:space="preserve">丰富教育教学资源的媒体形式 </w:t>
                        </w:r>
                      </w:p>
                      <w:p>
                        <w:pPr>
                          <w:pStyle w:val="8"/>
                          <w:numPr>
                            <w:ilvl w:val="0"/>
                            <w:numId w:val="6"/>
                          </w:numPr>
                          <w:tabs>
                            <w:tab w:val="left" w:pos="527"/>
                            <w:tab w:val="left" w:pos="528"/>
                          </w:tabs>
                          <w:spacing w:before="82" w:after="0" w:line="240" w:lineRule="auto"/>
                          <w:ind w:left="527" w:right="0" w:hanging="421"/>
                          <w:jc w:val="left"/>
                          <w:rPr>
                            <w:sz w:val="18"/>
                          </w:rPr>
                        </w:pPr>
                        <w:r>
                          <w:rPr>
                            <w:sz w:val="18"/>
                          </w:rPr>
                          <w:t xml:space="preserve">根据教学主题判断资源的适用性 </w:t>
                        </w:r>
                      </w:p>
                      <w:p>
                        <w:pPr>
                          <w:pStyle w:val="8"/>
                          <w:numPr>
                            <w:ilvl w:val="0"/>
                            <w:numId w:val="6"/>
                          </w:numPr>
                          <w:tabs>
                            <w:tab w:val="left" w:pos="527"/>
                            <w:tab w:val="left" w:pos="528"/>
                          </w:tabs>
                          <w:spacing w:before="81" w:after="0" w:line="240" w:lineRule="auto"/>
                          <w:ind w:left="527" w:right="0" w:hanging="421"/>
                          <w:jc w:val="left"/>
                          <w:rPr>
                            <w:sz w:val="18"/>
                          </w:rPr>
                        </w:pPr>
                        <w:r>
                          <w:rPr>
                            <w:sz w:val="18"/>
                          </w:rPr>
                          <w:t xml:space="preserve">保证数字教育资源的科学性和时效性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126"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6"/>
                          <w:rPr>
                            <w:rFonts w:ascii="Microsoft JhengHei"/>
                            <w:b/>
                            <w:sz w:val="18"/>
                          </w:rPr>
                        </w:pPr>
                      </w:p>
                      <w:p>
                        <w:pPr>
                          <w:pStyle w:val="8"/>
                          <w:spacing w:line="324" w:lineRule="auto"/>
                          <w:ind w:left="256" w:right="140"/>
                          <w:jc w:val="center"/>
                          <w:rPr>
                            <w:sz w:val="18"/>
                          </w:rPr>
                        </w:pPr>
                        <w:r>
                          <w:rPr>
                            <w:spacing w:val="-1"/>
                            <w:sz w:val="18"/>
                          </w:rPr>
                          <w:t>提交指南与评价标</w:t>
                        </w:r>
                        <w:r>
                          <w:rPr>
                            <w:sz w:val="18"/>
                          </w:rPr>
                          <w:t xml:space="preserve">准 </w:t>
                        </w:r>
                      </w:p>
                    </w:tc>
                    <w:tc>
                      <w:tcPr>
                        <w:tcW w:w="7089" w:type="dxa"/>
                        <w:tcBorders>
                          <w:right w:val="nil"/>
                        </w:tcBorders>
                      </w:tcPr>
                      <w:p>
                        <w:pPr>
                          <w:pStyle w:val="8"/>
                          <w:spacing w:before="40"/>
                          <w:ind w:left="107"/>
                          <w:rPr>
                            <w:sz w:val="18"/>
                          </w:rPr>
                        </w:pPr>
                        <w:r>
                          <w:rPr>
                            <w:sz w:val="18"/>
                          </w:rPr>
                          <w:t>1. 主题说明：教师自主选择一个教学主题，描述其主要内容、教学对象、教学环境等。</w:t>
                        </w:r>
                      </w:p>
                      <w:p>
                        <w:pPr>
                          <w:pStyle w:val="8"/>
                          <w:spacing w:before="82"/>
                          <w:ind w:left="107"/>
                          <w:rPr>
                            <w:sz w:val="18"/>
                          </w:rPr>
                        </w:pPr>
                        <w:r>
                          <w:rPr>
                            <w:spacing w:val="-23"/>
                            <w:sz w:val="18"/>
                          </w:rPr>
                          <w:t xml:space="preserve">以 </w:t>
                        </w:r>
                        <w:r>
                          <w:rPr>
                            <w:spacing w:val="-1"/>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2" w:hRule="atLeast"/>
                    </w:trPr>
                    <w:tc>
                      <w:tcPr>
                        <w:tcW w:w="1126" w:type="dxa"/>
                        <w:vMerge w:val="continue"/>
                        <w:tcBorders>
                          <w:top w:val="nil"/>
                          <w:left w:val="nil"/>
                        </w:tcBorders>
                      </w:tcPr>
                      <w:p>
                        <w:pPr>
                          <w:rPr>
                            <w:sz w:val="2"/>
                            <w:szCs w:val="2"/>
                          </w:rPr>
                        </w:pPr>
                      </w:p>
                    </w:tc>
                    <w:tc>
                      <w:tcPr>
                        <w:tcW w:w="7089" w:type="dxa"/>
                        <w:tcBorders>
                          <w:right w:val="nil"/>
                        </w:tcBorders>
                      </w:tcPr>
                      <w:p>
                        <w:pPr>
                          <w:pStyle w:val="8"/>
                          <w:spacing w:before="108"/>
                          <w:ind w:left="107"/>
                          <w:rPr>
                            <w:sz w:val="18"/>
                          </w:rPr>
                        </w:pPr>
                        <w:r>
                          <w:rPr>
                            <w:w w:val="95"/>
                            <w:sz w:val="18"/>
                          </w:rPr>
                          <w:t>2.</w:t>
                        </w:r>
                        <w:r>
                          <w:rPr>
                            <w:spacing w:val="150"/>
                            <w:sz w:val="18"/>
                          </w:rPr>
                          <w:t xml:space="preserve"> </w:t>
                        </w:r>
                        <w:r>
                          <w:rPr>
                            <w:spacing w:val="3"/>
                            <w:w w:val="95"/>
                            <w:sz w:val="18"/>
                          </w:rPr>
                          <w:t xml:space="preserve">资源及资源信息表：提交 </w:t>
                        </w:r>
                        <w:r>
                          <w:rPr>
                            <w:w w:val="95"/>
                            <w:sz w:val="18"/>
                          </w:rPr>
                          <w:t>2 份从英特网上获得的、可用于上述教学主题的数字资源，</w:t>
                        </w:r>
                      </w:p>
                      <w:p>
                        <w:pPr>
                          <w:pStyle w:val="8"/>
                          <w:spacing w:before="81" w:line="324" w:lineRule="auto"/>
                          <w:ind w:left="107" w:right="13"/>
                          <w:rPr>
                            <w:sz w:val="18"/>
                          </w:rPr>
                        </w:pPr>
                        <w:r>
                          <w:rPr>
                            <w:w w:val="95"/>
                            <w:sz w:val="18"/>
                          </w:rPr>
                          <w:t>2</w:t>
                        </w:r>
                        <w:r>
                          <w:rPr>
                            <w:spacing w:val="175"/>
                            <w:sz w:val="18"/>
                          </w:rPr>
                          <w:t xml:space="preserve"> </w:t>
                        </w:r>
                        <w:r>
                          <w:rPr>
                            <w:w w:val="95"/>
                            <w:sz w:val="18"/>
                          </w:rPr>
                          <w:t>份资源必须是不同的媒体形式；以表格形式说明资源名称、资源媒体形式、来源渠道、</w:t>
                        </w:r>
                        <w:r>
                          <w:rPr>
                            <w:spacing w:val="-3"/>
                            <w:sz w:val="18"/>
                          </w:rPr>
                          <w:t xml:space="preserve">在该主题教学中的作用或意义，以及科学性判断。文本以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26" w:type="dxa"/>
                        <w:vMerge w:val="continue"/>
                        <w:tcBorders>
                          <w:top w:val="nil"/>
                          <w:left w:val="nil"/>
                        </w:tcBorders>
                      </w:tcPr>
                      <w:p>
                        <w:pPr>
                          <w:rPr>
                            <w:sz w:val="2"/>
                            <w:szCs w:val="2"/>
                          </w:rPr>
                        </w:pPr>
                      </w:p>
                    </w:tc>
                    <w:tc>
                      <w:tcPr>
                        <w:tcW w:w="7089" w:type="dxa"/>
                      </w:tcPr>
                      <w:p>
                        <w:pPr>
                          <w:pStyle w:val="8"/>
                          <w:spacing w:before="40"/>
                          <w:ind w:left="3208" w:right="3110"/>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9" w:hRule="atLeast"/>
                    </w:trPr>
                    <w:tc>
                      <w:tcPr>
                        <w:tcW w:w="1126" w:type="dxa"/>
                        <w:vMerge w:val="continue"/>
                        <w:tcBorders>
                          <w:top w:val="nil"/>
                          <w:left w:val="nil"/>
                        </w:tcBorders>
                      </w:tcPr>
                      <w:p>
                        <w:pPr>
                          <w:rPr>
                            <w:sz w:val="2"/>
                            <w:szCs w:val="2"/>
                          </w:rPr>
                        </w:pPr>
                      </w:p>
                    </w:tc>
                    <w:tc>
                      <w:tcPr>
                        <w:tcW w:w="7089" w:type="dxa"/>
                        <w:tcBorders>
                          <w:right w:val="nil"/>
                        </w:tcBorders>
                      </w:tcPr>
                      <w:p>
                        <w:pPr>
                          <w:pStyle w:val="8"/>
                          <w:numPr>
                            <w:ilvl w:val="0"/>
                            <w:numId w:val="7"/>
                          </w:numPr>
                          <w:tabs>
                            <w:tab w:val="left" w:pos="527"/>
                            <w:tab w:val="left" w:pos="528"/>
                          </w:tabs>
                          <w:spacing w:before="40" w:after="0" w:line="240" w:lineRule="auto"/>
                          <w:ind w:left="527" w:right="0" w:hanging="421"/>
                          <w:jc w:val="left"/>
                          <w:rPr>
                            <w:sz w:val="18"/>
                          </w:rPr>
                        </w:pPr>
                        <w:r>
                          <w:rPr>
                            <w:sz w:val="18"/>
                          </w:rPr>
                          <w:t xml:space="preserve">信息表填写完整准确； </w:t>
                        </w:r>
                      </w:p>
                      <w:p>
                        <w:pPr>
                          <w:pStyle w:val="8"/>
                          <w:numPr>
                            <w:ilvl w:val="0"/>
                            <w:numId w:val="7"/>
                          </w:numPr>
                          <w:tabs>
                            <w:tab w:val="left" w:pos="527"/>
                            <w:tab w:val="left" w:pos="528"/>
                          </w:tabs>
                          <w:spacing w:before="82" w:after="0" w:line="240" w:lineRule="auto"/>
                          <w:ind w:left="527" w:right="0" w:hanging="421"/>
                          <w:jc w:val="left"/>
                          <w:rPr>
                            <w:sz w:val="18"/>
                          </w:rPr>
                        </w:pPr>
                        <w:r>
                          <w:rPr>
                            <w:sz w:val="18"/>
                          </w:rPr>
                          <w:t xml:space="preserve">提交了两份不同形式的资源； </w:t>
                        </w:r>
                      </w:p>
                      <w:p>
                        <w:pPr>
                          <w:pStyle w:val="8"/>
                          <w:numPr>
                            <w:ilvl w:val="0"/>
                            <w:numId w:val="7"/>
                          </w:numPr>
                          <w:tabs>
                            <w:tab w:val="left" w:pos="527"/>
                            <w:tab w:val="left" w:pos="528"/>
                          </w:tabs>
                          <w:spacing w:before="81" w:after="0" w:line="240" w:lineRule="auto"/>
                          <w:ind w:left="527" w:right="0" w:hanging="421"/>
                          <w:jc w:val="left"/>
                          <w:rPr>
                            <w:sz w:val="18"/>
                          </w:rPr>
                        </w:pPr>
                        <w:r>
                          <w:rPr>
                            <w:sz w:val="18"/>
                          </w:rPr>
                          <w:t xml:space="preserve">资源给学生以正面积极的引导； </w:t>
                        </w:r>
                      </w:p>
                      <w:p>
                        <w:pPr>
                          <w:pStyle w:val="8"/>
                          <w:numPr>
                            <w:ilvl w:val="0"/>
                            <w:numId w:val="7"/>
                          </w:numPr>
                          <w:tabs>
                            <w:tab w:val="left" w:pos="527"/>
                            <w:tab w:val="left" w:pos="528"/>
                          </w:tabs>
                          <w:spacing w:before="81" w:after="0" w:line="240" w:lineRule="auto"/>
                          <w:ind w:left="527" w:right="0" w:hanging="421"/>
                          <w:jc w:val="left"/>
                          <w:rPr>
                            <w:sz w:val="18"/>
                          </w:rPr>
                        </w:pPr>
                        <w:r>
                          <w:rPr>
                            <w:sz w:val="18"/>
                          </w:rPr>
                          <w:t xml:space="preserve">资源与主题较为契合，能够支持教学主题的学习； </w:t>
                        </w:r>
                      </w:p>
                      <w:p>
                        <w:pPr>
                          <w:pStyle w:val="8"/>
                          <w:numPr>
                            <w:ilvl w:val="0"/>
                            <w:numId w:val="7"/>
                          </w:numPr>
                          <w:tabs>
                            <w:tab w:val="left" w:pos="527"/>
                            <w:tab w:val="left" w:pos="528"/>
                          </w:tabs>
                          <w:spacing w:before="82" w:after="0" w:line="240" w:lineRule="auto"/>
                          <w:ind w:left="527" w:right="0" w:hanging="421"/>
                          <w:jc w:val="left"/>
                          <w:rPr>
                            <w:sz w:val="18"/>
                          </w:rPr>
                        </w:pPr>
                        <w:r>
                          <w:rPr>
                            <w:sz w:val="18"/>
                          </w:rPr>
                          <w:t xml:space="preserve">对资源的适用性和科学性做了简要分析。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26" w:type="dxa"/>
                        <w:vMerge w:val="continue"/>
                        <w:tcBorders>
                          <w:top w:val="nil"/>
                          <w:left w:val="nil"/>
                        </w:tcBorders>
                      </w:tcPr>
                      <w:p>
                        <w:pPr>
                          <w:rPr>
                            <w:sz w:val="2"/>
                            <w:szCs w:val="2"/>
                          </w:rPr>
                        </w:pPr>
                      </w:p>
                    </w:tc>
                    <w:tc>
                      <w:tcPr>
                        <w:tcW w:w="7089" w:type="dxa"/>
                        <w:tcBorders>
                          <w:right w:val="nil"/>
                        </w:tcBorders>
                      </w:tcPr>
                      <w:p>
                        <w:pPr>
                          <w:pStyle w:val="8"/>
                          <w:spacing w:before="40"/>
                          <w:ind w:left="107"/>
                          <w:rPr>
                            <w:sz w:val="18"/>
                          </w:rPr>
                        </w:pPr>
                        <w:r>
                          <w:rPr>
                            <w:spacing w:val="-1"/>
                            <w:sz w:val="18"/>
                          </w:rPr>
                          <w:t>3</w:t>
                        </w:r>
                        <w:r>
                          <w:rPr>
                            <w:spacing w:val="-6"/>
                            <w:sz w:val="18"/>
                          </w:rPr>
                          <w:t>. 资源获取方法说明视频：选择其中一份数字资源，以视频形式</w:t>
                        </w:r>
                        <w:r>
                          <w:rPr>
                            <w:sz w:val="18"/>
                          </w:rPr>
                          <w:t>（可采用录像或录屏方</w:t>
                        </w:r>
                      </w:p>
                      <w:p>
                        <w:pPr>
                          <w:pStyle w:val="8"/>
                          <w:spacing w:before="82"/>
                          <w:ind w:left="107"/>
                          <w:rPr>
                            <w:sz w:val="18"/>
                          </w:rPr>
                        </w:pPr>
                        <w:r>
                          <w:rPr>
                            <w:spacing w:val="-1"/>
                            <w:sz w:val="18"/>
                          </w:rPr>
                          <w:t>式）</w:t>
                        </w:r>
                        <w:r>
                          <w:rPr>
                            <w:spacing w:val="-2"/>
                            <w:sz w:val="18"/>
                          </w:rPr>
                          <w:t xml:space="preserve">介绍资源获取方法和步骤。视频需出现教师个人形象，时间不超过 </w:t>
                        </w:r>
                        <w:r>
                          <w:rPr>
                            <w:sz w:val="18"/>
                          </w:rPr>
                          <w:t>10</w:t>
                        </w:r>
                        <w:r>
                          <w:rPr>
                            <w:spacing w:val="-12"/>
                            <w:sz w:val="18"/>
                          </w:rPr>
                          <w:t xml:space="preserve"> 分钟。</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1126" w:type="dxa"/>
                        <w:vMerge w:val="continue"/>
                        <w:tcBorders>
                          <w:top w:val="nil"/>
                          <w:left w:val="nil"/>
                        </w:tcBorders>
                      </w:tcPr>
                      <w:p>
                        <w:pPr>
                          <w:rPr>
                            <w:sz w:val="2"/>
                            <w:szCs w:val="2"/>
                          </w:rPr>
                        </w:pPr>
                      </w:p>
                    </w:tc>
                    <w:tc>
                      <w:tcPr>
                        <w:tcW w:w="7089" w:type="dxa"/>
                      </w:tcPr>
                      <w:p>
                        <w:pPr>
                          <w:pStyle w:val="8"/>
                          <w:spacing w:before="41"/>
                          <w:ind w:left="3208" w:right="3110"/>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26" w:type="dxa"/>
                        <w:vMerge w:val="continue"/>
                        <w:tcBorders>
                          <w:top w:val="nil"/>
                          <w:left w:val="nil"/>
                        </w:tcBorders>
                      </w:tcPr>
                      <w:p>
                        <w:pPr>
                          <w:rPr>
                            <w:sz w:val="2"/>
                            <w:szCs w:val="2"/>
                          </w:rPr>
                        </w:pPr>
                      </w:p>
                    </w:tc>
                    <w:tc>
                      <w:tcPr>
                        <w:tcW w:w="7089" w:type="dxa"/>
                        <w:tcBorders>
                          <w:right w:val="nil"/>
                        </w:tcBorders>
                      </w:tcPr>
                      <w:p>
                        <w:pPr>
                          <w:pStyle w:val="8"/>
                          <w:numPr>
                            <w:ilvl w:val="0"/>
                            <w:numId w:val="8"/>
                          </w:numPr>
                          <w:tabs>
                            <w:tab w:val="left" w:pos="527"/>
                            <w:tab w:val="left" w:pos="528"/>
                          </w:tabs>
                          <w:spacing w:before="40" w:after="0" w:line="240" w:lineRule="auto"/>
                          <w:ind w:left="527" w:right="0" w:hanging="421"/>
                          <w:jc w:val="left"/>
                          <w:rPr>
                            <w:sz w:val="18"/>
                          </w:rPr>
                        </w:pPr>
                        <w:r>
                          <w:rPr>
                            <w:sz w:val="18"/>
                          </w:rPr>
                          <w:t xml:space="preserve">资源获取方法恰当、步骤清晰、渠道合理； </w:t>
                        </w:r>
                      </w:p>
                      <w:p>
                        <w:pPr>
                          <w:pStyle w:val="8"/>
                          <w:numPr>
                            <w:ilvl w:val="0"/>
                            <w:numId w:val="8"/>
                          </w:numPr>
                          <w:tabs>
                            <w:tab w:val="left" w:pos="527"/>
                            <w:tab w:val="left" w:pos="528"/>
                          </w:tabs>
                          <w:spacing w:before="82" w:after="0" w:line="240" w:lineRule="auto"/>
                          <w:ind w:left="527" w:right="0" w:hanging="421"/>
                          <w:jc w:val="left"/>
                          <w:rPr>
                            <w:sz w:val="18"/>
                          </w:rPr>
                        </w:pPr>
                        <w:r>
                          <w:rPr>
                            <w:sz w:val="18"/>
                          </w:rPr>
                          <w:t xml:space="preserve">对资源检索方法做了简要分析； </w:t>
                        </w:r>
                      </w:p>
                      <w:p>
                        <w:pPr>
                          <w:pStyle w:val="8"/>
                          <w:numPr>
                            <w:ilvl w:val="0"/>
                            <w:numId w:val="8"/>
                          </w:numPr>
                          <w:tabs>
                            <w:tab w:val="left" w:pos="527"/>
                            <w:tab w:val="left" w:pos="528"/>
                          </w:tabs>
                          <w:spacing w:before="81" w:after="0" w:line="240" w:lineRule="auto"/>
                          <w:ind w:left="527" w:right="0" w:hanging="421"/>
                          <w:jc w:val="left"/>
                          <w:rPr>
                            <w:sz w:val="18"/>
                          </w:rPr>
                        </w:pPr>
                        <w:r>
                          <w:rPr>
                            <w:sz w:val="18"/>
                          </w:rPr>
                          <w:t xml:space="preserve">视频清晰流畅，画面稳定。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10" w:hRule="atLeast"/>
                    </w:trPr>
                    <w:tc>
                      <w:tcPr>
                        <w:tcW w:w="1126"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3"/>
                          <w:rPr>
                            <w:rFonts w:ascii="Microsoft JhengHei"/>
                            <w:b/>
                            <w:sz w:val="16"/>
                          </w:rPr>
                        </w:pPr>
                      </w:p>
                      <w:p>
                        <w:pPr>
                          <w:pStyle w:val="8"/>
                          <w:ind w:left="230" w:right="26"/>
                          <w:jc w:val="center"/>
                          <w:rPr>
                            <w:sz w:val="18"/>
                          </w:rPr>
                        </w:pPr>
                        <w:r>
                          <w:rPr>
                            <w:sz w:val="18"/>
                          </w:rPr>
                          <w:t xml:space="preserve">实践建议 </w:t>
                        </w:r>
                      </w:p>
                    </w:tc>
                    <w:tc>
                      <w:tcPr>
                        <w:tcW w:w="7089" w:type="dxa"/>
                        <w:tcBorders>
                          <w:right w:val="nil"/>
                        </w:tcBorders>
                      </w:tcPr>
                      <w:p>
                        <w:pPr>
                          <w:pStyle w:val="8"/>
                          <w:spacing w:before="43" w:line="324" w:lineRule="auto"/>
                          <w:ind w:left="107" w:right="100" w:firstLine="360"/>
                          <w:jc w:val="both"/>
                          <w:rPr>
                            <w:sz w:val="18"/>
                          </w:rPr>
                        </w:pPr>
                        <w:r>
                          <w:rPr>
                            <w:spacing w:val="-8"/>
                            <w:sz w:val="18"/>
                          </w:rPr>
                          <w:t>数字教育资源的媒体呈现形式多样，主要包括文本、图像、声音、动画、视频等，教</w:t>
                        </w:r>
                        <w:r>
                          <w:rPr>
                            <w:sz w:val="18"/>
                          </w:rPr>
                          <w:t>师可根据不同媒体呈现形式利用搜索引擎、专题网站、区域资源网站、社交网络和专业图书馆等相应的途径获取所需资源，如利用百度、谷歌等搜索引擎获得多媒体材料，利用全景网、素材中国、昵图网等专业图片网站获取图片资源，在公开课、网易云课堂、</w:t>
                        </w:r>
                        <w:r>
                          <w:rPr>
                            <w:spacing w:val="-1"/>
                            <w:sz w:val="18"/>
                          </w:rPr>
                          <w:t>TED</w:t>
                        </w:r>
                        <w:r>
                          <w:rPr>
                            <w:spacing w:val="-13"/>
                            <w:sz w:val="18"/>
                          </w:rPr>
                          <w:t xml:space="preserve"> 等视频资源平台获取视频课程资源，利用期刊网、百度文库、豆瓣读书获取文献、书</w:t>
                        </w:r>
                        <w:r>
                          <w:rPr>
                            <w:sz w:val="18"/>
                          </w:rPr>
                          <w:t xml:space="preserve">籍类资源等。 </w:t>
                        </w:r>
                      </w:p>
                      <w:p>
                        <w:pPr>
                          <w:pStyle w:val="8"/>
                          <w:spacing w:before="4" w:line="324" w:lineRule="auto"/>
                          <w:ind w:left="107" w:right="101" w:firstLine="360"/>
                          <w:rPr>
                            <w:sz w:val="18"/>
                          </w:rPr>
                        </w:pPr>
                        <w:r>
                          <w:rPr>
                            <w:sz w:val="18"/>
                          </w:rPr>
                          <w:t>由于网络数字资源数量庞大、种类丰富、来源复杂，教师在教育教学中引用资源时需要评估数字资源的适用性，可从资源发布机构的权威性和可信度，内容的科学性、契</w:t>
                        </w:r>
                      </w:p>
                      <w:p>
                        <w:pPr>
                          <w:pStyle w:val="8"/>
                          <w:spacing w:before="2"/>
                          <w:ind w:left="107"/>
                          <w:rPr>
                            <w:sz w:val="18"/>
                          </w:rPr>
                        </w:pPr>
                        <w:r>
                          <w:rPr>
                            <w:sz w:val="18"/>
                          </w:rPr>
                          <w:t xml:space="preserve">合度、时效性、教育意义等方面判断。 </w:t>
                        </w:r>
                      </w:p>
                    </w:tc>
                  </w:tr>
                </w:tbl>
                <w:p>
                  <w:pPr>
                    <w:pStyle w:val="2"/>
                  </w:pPr>
                </w:p>
              </w:txbxContent>
            </v:textbox>
            <w10:wrap type="topAndBottom"/>
          </v:shape>
        </w:pict>
      </w:r>
      <w:r>
        <w:pict>
          <v:rect id="_x0000_s1052" o:spid="_x0000_s1052" o:spt="1" style="position:absolute;left:0pt;margin-left:486.1pt;margin-top:62pt;height:0.45pt;width:3.7pt;mso-position-horizontal-relative:page;mso-wrap-distance-bottom:0pt;mso-wrap-distance-top:0pt;z-index:-15726592;mso-width-relative:page;mso-height-relative:page;" fillcolor="#000000" filled="t" stroked="f" coordsize="21600,21600">
            <v:path/>
            <v:fill on="t" focussize="0,0"/>
            <v:stroke on="f"/>
            <v:imagedata o:title=""/>
            <o:lock v:ext="edit"/>
            <v:textbox>
              <w:txbxContent>
                <w:p/>
              </w:txbxContent>
            </v:textbox>
            <w10:wrap type="topAndBottom"/>
          </v:rect>
        </w:pict>
      </w:r>
      <w:r>
        <w:pict>
          <v:rect id="_x0000_s1053" o:spid="_x0000_s1053" o:spt="1" style="position:absolute;left:0pt;margin-left:130.65pt;margin-top:30.6pt;height:0.45pt;width:359.1pt;mso-position-horizontal-relative:page;z-index:15731712;mso-width-relative:page;mso-height-relative:page;" fillcolor="#000000" filled="t" stroked="f" coordsize="21600,21600">
            <v:path/>
            <v:fill on="t" focussize="0,0"/>
            <v:stroke on="f"/>
            <v:imagedata o:title=""/>
            <o:lock v:ext="edit"/>
            <v:textbox>
              <w:txbxContent>
                <w:p/>
              </w:txbxContent>
            </v:textbox>
          </v:rect>
        </w:pict>
      </w:r>
      <w:r>
        <w:pict>
          <v:rect id="_x0000_s1054" o:spid="_x0000_s1054" o:spt="1" style="position:absolute;left:0pt;margin-left:130.65pt;margin-top:46.7pt;height:0.45pt;width:359.1pt;mso-position-horizontal-relative:page;z-index:-17650688;mso-width-relative:page;mso-height-relative:page;" fillcolor="#000000" filled="t" stroked="f" coordsize="21600,21600">
            <v:path/>
            <v:fill on="t" focussize="0,0"/>
            <v:stroke on="f"/>
            <v:imagedata o:title=""/>
            <o:lock v:ext="edit"/>
            <v:textbox>
              <w:txbxContent>
                <w:p/>
              </w:txbxContent>
            </v:textbox>
          </v:rect>
        </w:pict>
      </w:r>
      <w:r>
        <w:rPr>
          <w:rFonts w:hint="eastAsia" w:ascii="Microsoft JhengHei" w:eastAsia="Microsoft JhengHei"/>
          <w:b/>
          <w:sz w:val="28"/>
        </w:rPr>
        <w:t>A2 数字教育资源获取与评价</w:t>
      </w:r>
    </w:p>
    <w:p>
      <w:pPr>
        <w:spacing w:after="0" w:line="484" w:lineRule="exact"/>
        <w:jc w:val="center"/>
        <w:rPr>
          <w:rFonts w:hint="eastAsia" w:ascii="Microsoft JhengHei" w:eastAsia="Microsoft JhengHei"/>
          <w:sz w:val="28"/>
        </w:rPr>
        <w:sectPr>
          <w:pgSz w:w="11910" w:h="16840"/>
          <w:pgMar w:top="1580" w:right="1080" w:bottom="1520" w:left="1320" w:header="0" w:footer="1329" w:gutter="0"/>
        </w:sectPr>
      </w:pPr>
    </w:p>
    <w:p>
      <w:pPr>
        <w:pStyle w:val="2"/>
        <w:spacing w:before="11"/>
        <w:rPr>
          <w:rFonts w:ascii="Microsoft JhengHei"/>
          <w:b/>
          <w:sz w:val="12"/>
        </w:rPr>
      </w:pPr>
    </w:p>
    <w:tbl>
      <w:tblPr>
        <w:tblStyle w:val="5"/>
        <w:tblW w:w="8326" w:type="dxa"/>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71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tcBorders>
              <w:left w:val="nil"/>
            </w:tcBorders>
          </w:tcPr>
          <w:p>
            <w:pPr>
              <w:pStyle w:val="8"/>
              <w:spacing w:before="40"/>
              <w:ind w:right="106"/>
              <w:jc w:val="right"/>
              <w:rPr>
                <w:sz w:val="18"/>
              </w:rPr>
            </w:pPr>
            <w:r>
              <w:rPr>
                <w:sz w:val="18"/>
              </w:rPr>
              <w:t xml:space="preserve">能力维度 </w:t>
            </w:r>
          </w:p>
        </w:tc>
        <w:tc>
          <w:tcPr>
            <w:tcW w:w="7172" w:type="dxa"/>
            <w:tcBorders>
              <w:right w:val="nil"/>
            </w:tcBorders>
          </w:tcPr>
          <w:p>
            <w:pPr>
              <w:pStyle w:val="8"/>
              <w:spacing w:before="40"/>
              <w:ind w:left="105"/>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tcBorders>
              <w:left w:val="nil"/>
            </w:tcBorders>
          </w:tcPr>
          <w:p>
            <w:pPr>
              <w:pStyle w:val="8"/>
              <w:spacing w:before="40"/>
              <w:ind w:right="106"/>
              <w:jc w:val="right"/>
              <w:rPr>
                <w:sz w:val="18"/>
              </w:rPr>
            </w:pPr>
            <w:r>
              <w:rPr>
                <w:sz w:val="18"/>
              </w:rPr>
              <w:t xml:space="preserve">所属环境 </w:t>
            </w:r>
          </w:p>
        </w:tc>
        <w:tc>
          <w:tcPr>
            <w:tcW w:w="7172" w:type="dxa"/>
            <w:tcBorders>
              <w:right w:val="nil"/>
            </w:tcBorders>
          </w:tcPr>
          <w:p>
            <w:pPr>
              <w:pStyle w:val="8"/>
              <w:spacing w:before="40"/>
              <w:ind w:left="105"/>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1" w:hRule="atLeast"/>
        </w:trPr>
        <w:tc>
          <w:tcPr>
            <w:tcW w:w="1154" w:type="dxa"/>
            <w:tcBorders>
              <w:left w:val="nil"/>
            </w:tcBorders>
          </w:tcPr>
          <w:p>
            <w:pPr>
              <w:pStyle w:val="8"/>
              <w:rPr>
                <w:rFonts w:ascii="Microsoft JhengHei"/>
                <w:b/>
                <w:sz w:val="18"/>
              </w:rPr>
            </w:pPr>
          </w:p>
          <w:p>
            <w:pPr>
              <w:pStyle w:val="8"/>
              <w:spacing w:before="5"/>
              <w:rPr>
                <w:rFonts w:ascii="Microsoft JhengHei"/>
                <w:b/>
                <w:sz w:val="18"/>
              </w:rPr>
            </w:pPr>
          </w:p>
          <w:p>
            <w:pPr>
              <w:pStyle w:val="8"/>
              <w:ind w:right="106"/>
              <w:jc w:val="right"/>
              <w:rPr>
                <w:sz w:val="18"/>
              </w:rPr>
            </w:pPr>
            <w:r>
              <w:rPr>
                <w:sz w:val="18"/>
              </w:rPr>
              <w:t xml:space="preserve">能力描述 </w:t>
            </w:r>
          </w:p>
        </w:tc>
        <w:tc>
          <w:tcPr>
            <w:tcW w:w="7172" w:type="dxa"/>
            <w:tcBorders>
              <w:right w:val="nil"/>
            </w:tcBorders>
          </w:tcPr>
          <w:p>
            <w:pPr>
              <w:pStyle w:val="8"/>
              <w:spacing w:before="43"/>
              <w:ind w:left="105"/>
              <w:rPr>
                <w:sz w:val="18"/>
              </w:rPr>
            </w:pPr>
            <w:r>
              <w:rPr>
                <w:sz w:val="18"/>
              </w:rPr>
              <w:t xml:space="preserve">根据教育教学需要设计与制作演示文稿，从而 </w:t>
            </w:r>
          </w:p>
          <w:p>
            <w:pPr>
              <w:pStyle w:val="8"/>
              <w:numPr>
                <w:ilvl w:val="0"/>
                <w:numId w:val="9"/>
              </w:numPr>
              <w:tabs>
                <w:tab w:val="left" w:pos="525"/>
                <w:tab w:val="left" w:pos="526"/>
              </w:tabs>
              <w:spacing w:before="81" w:after="0" w:line="240" w:lineRule="auto"/>
              <w:ind w:left="525" w:right="0" w:hanging="421"/>
              <w:jc w:val="left"/>
              <w:rPr>
                <w:sz w:val="18"/>
              </w:rPr>
            </w:pPr>
            <w:r>
              <w:rPr>
                <w:sz w:val="18"/>
              </w:rPr>
              <w:t xml:space="preserve">灵活组织、应用多种媒体素材，提升教学内容的解释力 </w:t>
            </w:r>
          </w:p>
          <w:p>
            <w:pPr>
              <w:pStyle w:val="8"/>
              <w:numPr>
                <w:ilvl w:val="0"/>
                <w:numId w:val="9"/>
              </w:numPr>
              <w:tabs>
                <w:tab w:val="left" w:pos="525"/>
                <w:tab w:val="left" w:pos="526"/>
              </w:tabs>
              <w:spacing w:before="81" w:after="0" w:line="240" w:lineRule="auto"/>
              <w:ind w:left="525" w:right="0" w:hanging="421"/>
              <w:jc w:val="left"/>
              <w:rPr>
                <w:sz w:val="18"/>
              </w:rPr>
            </w:pPr>
            <w:r>
              <w:rPr>
                <w:sz w:val="18"/>
              </w:rPr>
              <w:t xml:space="preserve">采用可视化方式清晰地展示知识结构和逻辑关系，促进学生认知发展 </w:t>
            </w:r>
          </w:p>
          <w:p>
            <w:pPr>
              <w:pStyle w:val="8"/>
              <w:numPr>
                <w:ilvl w:val="0"/>
                <w:numId w:val="9"/>
              </w:numPr>
              <w:tabs>
                <w:tab w:val="left" w:pos="525"/>
                <w:tab w:val="left" w:pos="526"/>
              </w:tabs>
              <w:spacing w:before="82" w:after="0" w:line="240" w:lineRule="auto"/>
              <w:ind w:left="525" w:right="0" w:hanging="421"/>
              <w:jc w:val="left"/>
              <w:rPr>
                <w:sz w:val="18"/>
              </w:rPr>
            </w:pPr>
            <w:r>
              <w:rPr>
                <w:sz w:val="18"/>
              </w:rPr>
              <w:t xml:space="preserve">有序推进课堂教学环节的展开 </w:t>
            </w:r>
          </w:p>
          <w:p>
            <w:pPr>
              <w:pStyle w:val="8"/>
              <w:numPr>
                <w:ilvl w:val="0"/>
                <w:numId w:val="9"/>
              </w:numPr>
              <w:tabs>
                <w:tab w:val="left" w:pos="525"/>
                <w:tab w:val="left" w:pos="526"/>
              </w:tabs>
              <w:spacing w:before="81" w:after="0" w:line="240" w:lineRule="auto"/>
              <w:ind w:left="525" w:right="0" w:hanging="421"/>
              <w:jc w:val="left"/>
              <w:rPr>
                <w:sz w:val="18"/>
              </w:rPr>
            </w:pPr>
            <w:r>
              <w:rPr>
                <w:sz w:val="18"/>
              </w:rPr>
              <w:t xml:space="preserve">丰富师生互动的方式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154"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0"/>
              <w:rPr>
                <w:rFonts w:ascii="Microsoft JhengHei"/>
                <w:b/>
                <w:sz w:val="14"/>
              </w:rPr>
            </w:pPr>
          </w:p>
          <w:p>
            <w:pPr>
              <w:pStyle w:val="8"/>
              <w:spacing w:line="324" w:lineRule="auto"/>
              <w:ind w:left="228" w:right="106" w:hanging="92"/>
              <w:rPr>
                <w:sz w:val="18"/>
              </w:rPr>
            </w:pPr>
            <w:r>
              <w:rPr>
                <w:sz w:val="18"/>
              </w:rPr>
              <w:t xml:space="preserve">提交指南和评价标准 </w:t>
            </w:r>
          </w:p>
        </w:tc>
        <w:tc>
          <w:tcPr>
            <w:tcW w:w="7172" w:type="dxa"/>
            <w:tcBorders>
              <w:right w:val="nil"/>
            </w:tcBorders>
          </w:tcPr>
          <w:p>
            <w:pPr>
              <w:pStyle w:val="8"/>
              <w:spacing w:before="40"/>
              <w:ind w:left="105"/>
              <w:rPr>
                <w:sz w:val="18"/>
              </w:rPr>
            </w:pPr>
            <w:r>
              <w:rPr>
                <w:sz w:val="18"/>
              </w:rPr>
              <w:t>1. 主题说明：教师自主选择一个教学主题，描述其主要内容、面向对象、教学环境等。</w:t>
            </w:r>
          </w:p>
          <w:p>
            <w:pPr>
              <w:pStyle w:val="8"/>
              <w:spacing w:before="82"/>
              <w:ind w:left="105"/>
              <w:rPr>
                <w:sz w:val="18"/>
              </w:rPr>
            </w:pPr>
            <w:r>
              <w:rPr>
                <w:spacing w:val="-23"/>
                <w:sz w:val="18"/>
              </w:rPr>
              <w:t xml:space="preserve">以 </w:t>
            </w:r>
            <w:r>
              <w:rPr>
                <w:spacing w:val="-1"/>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4" w:type="dxa"/>
            <w:vMerge w:val="continue"/>
            <w:tcBorders>
              <w:top w:val="nil"/>
              <w:left w:val="nil"/>
            </w:tcBorders>
          </w:tcPr>
          <w:p>
            <w:pPr>
              <w:rPr>
                <w:sz w:val="2"/>
                <w:szCs w:val="2"/>
              </w:rPr>
            </w:pPr>
          </w:p>
        </w:tc>
        <w:tc>
          <w:tcPr>
            <w:tcW w:w="7172" w:type="dxa"/>
            <w:tcBorders>
              <w:right w:val="nil"/>
            </w:tcBorders>
          </w:tcPr>
          <w:p>
            <w:pPr>
              <w:pStyle w:val="8"/>
              <w:spacing w:before="40"/>
              <w:ind w:left="105"/>
              <w:rPr>
                <w:sz w:val="18"/>
              </w:rPr>
            </w:pPr>
            <w:r>
              <w:rPr>
                <w:spacing w:val="-2"/>
                <w:sz w:val="18"/>
              </w:rPr>
              <w:t>2.</w:t>
            </w:r>
            <w:r>
              <w:rPr>
                <w:spacing w:val="-6"/>
                <w:sz w:val="18"/>
              </w:rPr>
              <w:t xml:space="preserve"> 演示文稿制作：针对上述教学主题，选择任意一种工具制作支持课堂教学的演示文稿。</w:t>
            </w:r>
          </w:p>
          <w:p>
            <w:pPr>
              <w:pStyle w:val="8"/>
              <w:spacing w:before="82"/>
              <w:ind w:left="105"/>
              <w:rPr>
                <w:sz w:val="18"/>
              </w:rPr>
            </w:pPr>
            <w:r>
              <w:rPr>
                <w:sz w:val="18"/>
              </w:rPr>
              <w:t xml:space="preserve">请转换成视频后提交。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vMerge w:val="continue"/>
            <w:tcBorders>
              <w:top w:val="nil"/>
              <w:left w:val="nil"/>
            </w:tcBorders>
          </w:tcPr>
          <w:p>
            <w:pPr>
              <w:rPr>
                <w:sz w:val="2"/>
                <w:szCs w:val="2"/>
              </w:rPr>
            </w:pPr>
          </w:p>
        </w:tc>
        <w:tc>
          <w:tcPr>
            <w:tcW w:w="7172" w:type="dxa"/>
            <w:tcBorders>
              <w:right w:val="nil"/>
            </w:tcBorders>
          </w:tcPr>
          <w:p>
            <w:pPr>
              <w:pStyle w:val="8"/>
              <w:spacing w:before="40"/>
              <w:ind w:left="3247" w:right="3159"/>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trPr>
        <w:tc>
          <w:tcPr>
            <w:tcW w:w="1154" w:type="dxa"/>
            <w:vMerge w:val="continue"/>
            <w:tcBorders>
              <w:top w:val="nil"/>
              <w:left w:val="nil"/>
            </w:tcBorders>
          </w:tcPr>
          <w:p>
            <w:pPr>
              <w:rPr>
                <w:sz w:val="2"/>
                <w:szCs w:val="2"/>
              </w:rPr>
            </w:pPr>
          </w:p>
        </w:tc>
        <w:tc>
          <w:tcPr>
            <w:tcW w:w="7172" w:type="dxa"/>
            <w:tcBorders>
              <w:right w:val="nil"/>
            </w:tcBorders>
          </w:tcPr>
          <w:p>
            <w:pPr>
              <w:pStyle w:val="8"/>
              <w:numPr>
                <w:ilvl w:val="0"/>
                <w:numId w:val="10"/>
              </w:numPr>
              <w:tabs>
                <w:tab w:val="left" w:pos="525"/>
                <w:tab w:val="left" w:pos="526"/>
              </w:tabs>
              <w:spacing w:before="40" w:after="0" w:line="240" w:lineRule="auto"/>
              <w:ind w:left="525" w:right="0" w:hanging="421"/>
              <w:jc w:val="left"/>
              <w:rPr>
                <w:sz w:val="18"/>
              </w:rPr>
            </w:pPr>
            <w:r>
              <w:rPr>
                <w:sz w:val="18"/>
              </w:rPr>
              <w:t xml:space="preserve">内容科学准确，重点突出； </w:t>
            </w:r>
          </w:p>
          <w:p>
            <w:pPr>
              <w:pStyle w:val="8"/>
              <w:numPr>
                <w:ilvl w:val="0"/>
                <w:numId w:val="10"/>
              </w:numPr>
              <w:tabs>
                <w:tab w:val="left" w:pos="525"/>
                <w:tab w:val="left" w:pos="526"/>
              </w:tabs>
              <w:spacing w:before="82" w:after="0" w:line="240" w:lineRule="auto"/>
              <w:ind w:left="525" w:right="0" w:hanging="421"/>
              <w:jc w:val="left"/>
              <w:rPr>
                <w:sz w:val="18"/>
              </w:rPr>
            </w:pPr>
            <w:r>
              <w:rPr>
                <w:sz w:val="18"/>
              </w:rPr>
              <w:t xml:space="preserve">演示文稿逻辑较为清晰； </w:t>
            </w:r>
          </w:p>
          <w:p>
            <w:pPr>
              <w:pStyle w:val="8"/>
              <w:numPr>
                <w:ilvl w:val="0"/>
                <w:numId w:val="10"/>
              </w:numPr>
              <w:tabs>
                <w:tab w:val="left" w:pos="525"/>
                <w:tab w:val="left" w:pos="526"/>
              </w:tabs>
              <w:spacing w:before="81" w:after="0" w:line="240" w:lineRule="auto"/>
              <w:ind w:left="525" w:right="0" w:hanging="421"/>
              <w:jc w:val="left"/>
              <w:rPr>
                <w:sz w:val="18"/>
              </w:rPr>
            </w:pPr>
            <w:r>
              <w:rPr>
                <w:sz w:val="18"/>
              </w:rPr>
              <w:t xml:space="preserve">媒体表现形式有助于内容表达，符合学生认知特点； </w:t>
            </w:r>
          </w:p>
          <w:p>
            <w:pPr>
              <w:pStyle w:val="8"/>
              <w:tabs>
                <w:tab w:val="left" w:pos="525"/>
              </w:tabs>
              <w:spacing w:before="81"/>
              <w:ind w:left="105"/>
              <w:rPr>
                <w:sz w:val="18"/>
              </w:rPr>
            </w:pPr>
            <w:r>
              <w:rPr>
                <w:rFonts w:ascii="Wingdings" w:hAnsi="Wingdings" w:eastAsia="Wingdings"/>
                <w:sz w:val="18"/>
              </w:rPr>
              <w:t></w:t>
            </w:r>
            <w:r>
              <w:rPr>
                <w:rFonts w:ascii="Times New Roman" w:hAnsi="Times New Roman" w:eastAsia="Times New Roman"/>
                <w:sz w:val="18"/>
              </w:rPr>
              <w:tab/>
            </w:r>
            <w:r>
              <w:rPr>
                <w:sz w:val="18"/>
              </w:rPr>
              <w:t xml:space="preserve">课件设计较为美观、配色合理。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4" w:type="dxa"/>
            <w:vMerge w:val="continue"/>
            <w:tcBorders>
              <w:top w:val="nil"/>
              <w:left w:val="nil"/>
            </w:tcBorders>
          </w:tcPr>
          <w:p>
            <w:pPr>
              <w:rPr>
                <w:sz w:val="2"/>
                <w:szCs w:val="2"/>
              </w:rPr>
            </w:pPr>
          </w:p>
        </w:tc>
        <w:tc>
          <w:tcPr>
            <w:tcW w:w="7172" w:type="dxa"/>
            <w:tcBorders>
              <w:right w:val="nil"/>
            </w:tcBorders>
          </w:tcPr>
          <w:p>
            <w:pPr>
              <w:pStyle w:val="8"/>
              <w:spacing w:before="40"/>
              <w:ind w:left="105"/>
              <w:rPr>
                <w:sz w:val="18"/>
              </w:rPr>
            </w:pPr>
            <w:r>
              <w:rPr>
                <w:sz w:val="18"/>
              </w:rPr>
              <w:t>3. 演示文稿制作说明视频：以视频形式（可采用录像或录屏方式）描述演示文稿制作过</w:t>
            </w:r>
          </w:p>
          <w:p>
            <w:pPr>
              <w:pStyle w:val="8"/>
              <w:spacing w:before="82"/>
              <w:ind w:left="105"/>
              <w:rPr>
                <w:sz w:val="18"/>
              </w:rPr>
            </w:pPr>
            <w:r>
              <w:rPr>
                <w:spacing w:val="-3"/>
                <w:sz w:val="18"/>
              </w:rPr>
              <w:t xml:space="preserve">程，并说明教学中如何使用。视频需出现教师个人形象，时间不超过 </w:t>
            </w:r>
            <w:r>
              <w:rPr>
                <w:sz w:val="18"/>
              </w:rPr>
              <w:t>10</w:t>
            </w:r>
            <w:r>
              <w:rPr>
                <w:spacing w:val="-12"/>
                <w:sz w:val="18"/>
              </w:rPr>
              <w:t xml:space="preserve"> 分钟。</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1154" w:type="dxa"/>
            <w:vMerge w:val="continue"/>
            <w:tcBorders>
              <w:top w:val="nil"/>
              <w:left w:val="nil"/>
            </w:tcBorders>
          </w:tcPr>
          <w:p>
            <w:pPr>
              <w:rPr>
                <w:sz w:val="2"/>
                <w:szCs w:val="2"/>
              </w:rPr>
            </w:pPr>
          </w:p>
        </w:tc>
        <w:tc>
          <w:tcPr>
            <w:tcW w:w="7172" w:type="dxa"/>
            <w:tcBorders>
              <w:right w:val="nil"/>
            </w:tcBorders>
          </w:tcPr>
          <w:p>
            <w:pPr>
              <w:pStyle w:val="8"/>
              <w:spacing w:before="43"/>
              <w:ind w:left="3247" w:right="3159"/>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trPr>
        <w:tc>
          <w:tcPr>
            <w:tcW w:w="1154" w:type="dxa"/>
            <w:vMerge w:val="continue"/>
            <w:tcBorders>
              <w:top w:val="nil"/>
              <w:left w:val="nil"/>
            </w:tcBorders>
          </w:tcPr>
          <w:p>
            <w:pPr>
              <w:rPr>
                <w:sz w:val="2"/>
                <w:szCs w:val="2"/>
              </w:rPr>
            </w:pPr>
          </w:p>
        </w:tc>
        <w:tc>
          <w:tcPr>
            <w:tcW w:w="7172" w:type="dxa"/>
            <w:tcBorders>
              <w:right w:val="nil"/>
            </w:tcBorders>
          </w:tcPr>
          <w:p>
            <w:pPr>
              <w:pStyle w:val="8"/>
              <w:numPr>
                <w:ilvl w:val="0"/>
                <w:numId w:val="11"/>
              </w:numPr>
              <w:tabs>
                <w:tab w:val="left" w:pos="525"/>
                <w:tab w:val="left" w:pos="526"/>
              </w:tabs>
              <w:spacing w:before="40" w:after="0" w:line="240" w:lineRule="auto"/>
              <w:ind w:left="525" w:right="0" w:hanging="421"/>
              <w:jc w:val="left"/>
              <w:rPr>
                <w:sz w:val="18"/>
              </w:rPr>
            </w:pPr>
            <w:r>
              <w:rPr>
                <w:sz w:val="18"/>
              </w:rPr>
              <w:t xml:space="preserve">演示文稿制作工具选取合理，操作流畅； </w:t>
            </w:r>
          </w:p>
          <w:p>
            <w:pPr>
              <w:pStyle w:val="8"/>
              <w:numPr>
                <w:ilvl w:val="0"/>
                <w:numId w:val="11"/>
              </w:numPr>
              <w:tabs>
                <w:tab w:val="left" w:pos="525"/>
                <w:tab w:val="left" w:pos="526"/>
              </w:tabs>
              <w:spacing w:before="82" w:after="0" w:line="240" w:lineRule="auto"/>
              <w:ind w:left="525" w:right="0" w:hanging="421"/>
              <w:jc w:val="left"/>
              <w:rPr>
                <w:sz w:val="18"/>
              </w:rPr>
            </w:pPr>
            <w:r>
              <w:rPr>
                <w:sz w:val="18"/>
              </w:rPr>
              <w:t xml:space="preserve">说明了内容组织以及媒体优化的过程； </w:t>
            </w:r>
          </w:p>
          <w:p>
            <w:pPr>
              <w:pStyle w:val="8"/>
              <w:numPr>
                <w:ilvl w:val="0"/>
                <w:numId w:val="11"/>
              </w:numPr>
              <w:tabs>
                <w:tab w:val="left" w:pos="525"/>
                <w:tab w:val="left" w:pos="526"/>
              </w:tabs>
              <w:spacing w:before="81" w:after="0" w:line="240" w:lineRule="auto"/>
              <w:ind w:left="525" w:right="0" w:hanging="421"/>
              <w:jc w:val="left"/>
              <w:rPr>
                <w:sz w:val="18"/>
              </w:rPr>
            </w:pPr>
            <w:r>
              <w:rPr>
                <w:sz w:val="18"/>
              </w:rPr>
              <w:t xml:space="preserve">结合教学主题和教学情景对演示文稿应用过程进行了设计； </w:t>
            </w:r>
          </w:p>
          <w:p>
            <w:pPr>
              <w:pStyle w:val="8"/>
              <w:tabs>
                <w:tab w:val="left" w:pos="525"/>
              </w:tabs>
              <w:spacing w:before="82"/>
              <w:ind w:left="105"/>
              <w:rPr>
                <w:sz w:val="18"/>
              </w:rPr>
            </w:pPr>
            <w:r>
              <w:rPr>
                <w:rFonts w:ascii="Wingdings" w:hAnsi="Wingdings" w:eastAsia="Wingdings"/>
                <w:sz w:val="18"/>
              </w:rPr>
              <w:t></w:t>
            </w:r>
            <w:r>
              <w:rPr>
                <w:rFonts w:ascii="Times New Roman" w:hAnsi="Times New Roman" w:eastAsia="Times New Roman"/>
                <w:sz w:val="18"/>
              </w:rPr>
              <w:tab/>
            </w:r>
            <w:r>
              <w:rPr>
                <w:sz w:val="18"/>
              </w:rPr>
              <w:t xml:space="preserve">视频清晰流畅，画面稳定。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5" w:hRule="atLeast"/>
        </w:trPr>
        <w:tc>
          <w:tcPr>
            <w:tcW w:w="1154" w:type="dxa"/>
            <w:tcBorders>
              <w:left w:val="nil"/>
            </w:tcBorders>
          </w:tcPr>
          <w:p>
            <w:pPr>
              <w:pStyle w:val="8"/>
              <w:rPr>
                <w:rFonts w:ascii="Microsoft JhengHei"/>
                <w:b/>
                <w:sz w:val="18"/>
              </w:rPr>
            </w:pPr>
          </w:p>
          <w:p>
            <w:pPr>
              <w:pStyle w:val="8"/>
              <w:rPr>
                <w:rFonts w:ascii="Microsoft JhengHei"/>
                <w:b/>
                <w:sz w:val="18"/>
              </w:rPr>
            </w:pPr>
          </w:p>
          <w:p>
            <w:pPr>
              <w:pStyle w:val="8"/>
              <w:spacing w:before="10"/>
              <w:rPr>
                <w:rFonts w:ascii="Microsoft JhengHei"/>
                <w:b/>
                <w:sz w:val="25"/>
              </w:rPr>
            </w:pPr>
          </w:p>
          <w:p>
            <w:pPr>
              <w:pStyle w:val="8"/>
              <w:spacing w:before="1"/>
              <w:ind w:right="106"/>
              <w:jc w:val="right"/>
              <w:rPr>
                <w:sz w:val="18"/>
              </w:rPr>
            </w:pPr>
            <w:r>
              <w:rPr>
                <w:sz w:val="18"/>
              </w:rPr>
              <w:t xml:space="preserve">实践建议 </w:t>
            </w:r>
          </w:p>
        </w:tc>
        <w:tc>
          <w:tcPr>
            <w:tcW w:w="7172" w:type="dxa"/>
            <w:tcBorders>
              <w:right w:val="nil"/>
            </w:tcBorders>
          </w:tcPr>
          <w:p>
            <w:pPr>
              <w:pStyle w:val="8"/>
              <w:spacing w:before="40" w:line="324" w:lineRule="auto"/>
              <w:ind w:left="105" w:right="12" w:firstLine="360"/>
              <w:rPr>
                <w:sz w:val="18"/>
              </w:rPr>
            </w:pPr>
            <w:r>
              <w:rPr>
                <w:sz w:val="18"/>
              </w:rPr>
              <w:t>在教育教学中，演示文稿一般可以用作辅助说明课堂教学流程、呈现关键知识信息、</w:t>
            </w:r>
            <w:r>
              <w:rPr>
                <w:spacing w:val="-1"/>
                <w:sz w:val="18"/>
              </w:rPr>
              <w:t>整合呈现多种媒体素材等。演示文稿制作过程中，要根据教学需要和学生特点，呈现关键信息，避免添加与教学主题不相关的冗余信息，干扰学生学习注意力；要注重知识要点的整合提炼，注意避免教材文字堆砌和搬家；可通过表格、标志符号、图示、结构图接等可</w:t>
            </w:r>
            <w:r>
              <w:rPr>
                <w:spacing w:val="10"/>
                <w:sz w:val="18"/>
              </w:rPr>
              <w:t>视化方式有逻辑地呈现内容结构；根据需要选用恰当的内容布局和色彩搭配方式。</w:t>
            </w:r>
            <w:r>
              <w:rPr>
                <w:spacing w:val="-3"/>
                <w:sz w:val="18"/>
              </w:rPr>
              <w:t>Microsoft</w:t>
            </w:r>
            <w:r>
              <w:rPr>
                <w:spacing w:val="-23"/>
                <w:sz w:val="18"/>
              </w:rPr>
              <w:t xml:space="preserve"> </w:t>
            </w:r>
            <w:r>
              <w:rPr>
                <w:spacing w:val="-3"/>
                <w:sz w:val="18"/>
              </w:rPr>
              <w:t>PowerPoint、WPS、Prezi</w:t>
            </w:r>
            <w:r>
              <w:rPr>
                <w:spacing w:val="-7"/>
                <w:sz w:val="18"/>
              </w:rPr>
              <w:t>、斧子演示等软件都是适合使用的演示文稿制作软件。</w:t>
            </w:r>
            <w:r>
              <w:rPr>
                <w:sz w:val="18"/>
              </w:rPr>
              <w:t xml:space="preserve"> </w:t>
            </w:r>
          </w:p>
          <w:p>
            <w:pPr>
              <w:pStyle w:val="8"/>
              <w:spacing w:before="4"/>
              <w:ind w:left="465"/>
              <w:rPr>
                <w:sz w:val="18"/>
              </w:rPr>
            </w:pPr>
            <w:r>
              <w:rPr>
                <w:spacing w:val="-11"/>
                <w:sz w:val="18"/>
              </w:rPr>
              <w:t>在设计和使用过程中，要注意避免照搬“演示文稿”内容而忽略了与学生之间的互动，</w:t>
            </w:r>
          </w:p>
          <w:p>
            <w:pPr>
              <w:pStyle w:val="8"/>
              <w:spacing w:before="82"/>
              <w:ind w:left="105"/>
              <w:rPr>
                <w:sz w:val="18"/>
              </w:rPr>
            </w:pPr>
            <w:r>
              <w:rPr>
                <w:sz w:val="18"/>
              </w:rPr>
              <w:t xml:space="preserve">可采用留白、动画效果、互动试题、超链接等方式丰富师生互动的形式。 </w:t>
            </w:r>
          </w:p>
        </w:tc>
      </w:tr>
    </w:tbl>
    <w:p>
      <w:pPr>
        <w:spacing w:after="0"/>
        <w:rPr>
          <w:sz w:val="18"/>
        </w:rPr>
        <w:sectPr>
          <w:headerReference r:id="rId7" w:type="default"/>
          <w:footerReference r:id="rId9" w:type="default"/>
          <w:headerReference r:id="rId8" w:type="even"/>
          <w:footerReference r:id="rId10" w:type="even"/>
          <w:pgSz w:w="11910" w:h="16840"/>
          <w:pgMar w:top="2540" w:right="1080" w:bottom="1520" w:left="1320" w:header="2269" w:footer="1329" w:gutter="0"/>
          <w:pgNumType w:start="7"/>
        </w:sectPr>
      </w:pPr>
    </w:p>
    <w:p>
      <w:pPr>
        <w:pStyle w:val="2"/>
        <w:spacing w:before="11"/>
        <w:rPr>
          <w:rFonts w:ascii="Microsoft JhengHei"/>
          <w:b/>
          <w:sz w:val="12"/>
        </w:rPr>
      </w:pPr>
    </w:p>
    <w:tbl>
      <w:tblPr>
        <w:tblStyle w:val="5"/>
        <w:tblW w:w="8327"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2"/>
        <w:gridCol w:w="71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2" w:type="dxa"/>
            <w:tcBorders>
              <w:left w:val="nil"/>
            </w:tcBorders>
          </w:tcPr>
          <w:p>
            <w:pPr>
              <w:pStyle w:val="8"/>
              <w:spacing w:before="40"/>
              <w:ind w:right="107"/>
              <w:jc w:val="right"/>
              <w:rPr>
                <w:sz w:val="18"/>
              </w:rPr>
            </w:pPr>
            <w:r>
              <w:rPr>
                <w:sz w:val="18"/>
              </w:rPr>
              <w:t xml:space="preserve">能力维度 </w:t>
            </w:r>
          </w:p>
        </w:tc>
        <w:tc>
          <w:tcPr>
            <w:tcW w:w="7175" w:type="dxa"/>
            <w:tcBorders>
              <w:right w:val="nil"/>
            </w:tcBorders>
          </w:tcPr>
          <w:p>
            <w:pPr>
              <w:pStyle w:val="8"/>
              <w:spacing w:before="40"/>
              <w:ind w:left="107"/>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2" w:type="dxa"/>
            <w:tcBorders>
              <w:left w:val="nil"/>
            </w:tcBorders>
          </w:tcPr>
          <w:p>
            <w:pPr>
              <w:pStyle w:val="8"/>
              <w:spacing w:before="40"/>
              <w:ind w:right="107"/>
              <w:jc w:val="right"/>
              <w:rPr>
                <w:sz w:val="18"/>
              </w:rPr>
            </w:pPr>
            <w:r>
              <w:rPr>
                <w:sz w:val="18"/>
              </w:rPr>
              <w:t xml:space="preserve">所属环境 </w:t>
            </w:r>
          </w:p>
        </w:tc>
        <w:tc>
          <w:tcPr>
            <w:tcW w:w="7175" w:type="dxa"/>
            <w:tcBorders>
              <w:right w:val="nil"/>
            </w:tcBorders>
          </w:tcPr>
          <w:p>
            <w:pPr>
              <w:pStyle w:val="8"/>
              <w:spacing w:before="40"/>
              <w:ind w:left="107"/>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1" w:hRule="atLeast"/>
        </w:trPr>
        <w:tc>
          <w:tcPr>
            <w:tcW w:w="1152" w:type="dxa"/>
            <w:tcBorders>
              <w:left w:val="nil"/>
            </w:tcBorders>
          </w:tcPr>
          <w:p>
            <w:pPr>
              <w:pStyle w:val="8"/>
              <w:rPr>
                <w:rFonts w:ascii="Microsoft JhengHei"/>
                <w:b/>
                <w:sz w:val="18"/>
              </w:rPr>
            </w:pPr>
          </w:p>
          <w:p>
            <w:pPr>
              <w:pStyle w:val="8"/>
              <w:spacing w:before="5"/>
              <w:rPr>
                <w:rFonts w:ascii="Microsoft JhengHei"/>
                <w:b/>
                <w:sz w:val="18"/>
              </w:rPr>
            </w:pPr>
          </w:p>
          <w:p>
            <w:pPr>
              <w:pStyle w:val="8"/>
              <w:ind w:right="107"/>
              <w:jc w:val="right"/>
              <w:rPr>
                <w:sz w:val="18"/>
              </w:rPr>
            </w:pPr>
            <w:r>
              <w:rPr>
                <w:sz w:val="18"/>
              </w:rPr>
              <w:t xml:space="preserve">能力描述 </w:t>
            </w:r>
          </w:p>
        </w:tc>
        <w:tc>
          <w:tcPr>
            <w:tcW w:w="7175" w:type="dxa"/>
            <w:tcBorders>
              <w:right w:val="nil"/>
            </w:tcBorders>
          </w:tcPr>
          <w:p>
            <w:pPr>
              <w:pStyle w:val="8"/>
              <w:spacing w:before="43"/>
              <w:ind w:left="107"/>
              <w:rPr>
                <w:sz w:val="18"/>
              </w:rPr>
            </w:pPr>
            <w:r>
              <w:rPr>
                <w:sz w:val="18"/>
              </w:rPr>
              <w:t xml:space="preserve">掌握数字教育资源管理的工具和方法，从而 </w:t>
            </w:r>
          </w:p>
          <w:p>
            <w:pPr>
              <w:pStyle w:val="8"/>
              <w:numPr>
                <w:ilvl w:val="0"/>
                <w:numId w:val="12"/>
              </w:numPr>
              <w:tabs>
                <w:tab w:val="left" w:pos="527"/>
                <w:tab w:val="left" w:pos="528"/>
              </w:tabs>
              <w:spacing w:before="81" w:after="0" w:line="240" w:lineRule="auto"/>
              <w:ind w:left="527" w:right="0" w:hanging="421"/>
              <w:jc w:val="left"/>
              <w:rPr>
                <w:sz w:val="18"/>
              </w:rPr>
            </w:pPr>
            <w:r>
              <w:rPr>
                <w:sz w:val="18"/>
              </w:rPr>
              <w:t xml:space="preserve">有序管理数字教育资源 </w:t>
            </w:r>
          </w:p>
          <w:p>
            <w:pPr>
              <w:pStyle w:val="8"/>
              <w:numPr>
                <w:ilvl w:val="0"/>
                <w:numId w:val="12"/>
              </w:numPr>
              <w:tabs>
                <w:tab w:val="left" w:pos="527"/>
                <w:tab w:val="left" w:pos="528"/>
              </w:tabs>
              <w:spacing w:before="81" w:after="0" w:line="240" w:lineRule="auto"/>
              <w:ind w:left="527" w:right="0" w:hanging="421"/>
              <w:jc w:val="left"/>
              <w:rPr>
                <w:sz w:val="18"/>
              </w:rPr>
            </w:pPr>
            <w:r>
              <w:rPr>
                <w:sz w:val="18"/>
              </w:rPr>
              <w:t xml:space="preserve">形成属性和特征丰富的数字资源库 </w:t>
            </w:r>
          </w:p>
          <w:p>
            <w:pPr>
              <w:pStyle w:val="8"/>
              <w:numPr>
                <w:ilvl w:val="0"/>
                <w:numId w:val="12"/>
              </w:numPr>
              <w:tabs>
                <w:tab w:val="left" w:pos="527"/>
                <w:tab w:val="left" w:pos="528"/>
              </w:tabs>
              <w:spacing w:before="82" w:after="0" w:line="240" w:lineRule="auto"/>
              <w:ind w:left="527" w:right="0" w:hanging="421"/>
              <w:jc w:val="left"/>
              <w:rPr>
                <w:sz w:val="18"/>
              </w:rPr>
            </w:pPr>
            <w:r>
              <w:rPr>
                <w:sz w:val="18"/>
              </w:rPr>
              <w:t xml:space="preserve">提高资源检索效率和利用效率 </w:t>
            </w:r>
          </w:p>
          <w:p>
            <w:pPr>
              <w:pStyle w:val="8"/>
              <w:numPr>
                <w:ilvl w:val="0"/>
                <w:numId w:val="12"/>
              </w:numPr>
              <w:tabs>
                <w:tab w:val="left" w:pos="527"/>
                <w:tab w:val="left" w:pos="528"/>
              </w:tabs>
              <w:spacing w:before="81" w:after="0" w:line="240" w:lineRule="auto"/>
              <w:ind w:left="527" w:right="0" w:hanging="421"/>
              <w:jc w:val="left"/>
              <w:rPr>
                <w:sz w:val="18"/>
              </w:rPr>
            </w:pPr>
            <w:r>
              <w:rPr>
                <w:sz w:val="18"/>
              </w:rPr>
              <w:t xml:space="preserve">依据教学目标有效整合多种信息资源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152"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6"/>
              <w:rPr>
                <w:rFonts w:ascii="Microsoft JhengHei"/>
                <w:b/>
                <w:sz w:val="16"/>
              </w:rPr>
            </w:pPr>
          </w:p>
          <w:p>
            <w:pPr>
              <w:pStyle w:val="8"/>
              <w:spacing w:line="324" w:lineRule="auto"/>
              <w:ind w:left="225" w:right="106" w:hanging="89"/>
              <w:rPr>
                <w:sz w:val="18"/>
              </w:rPr>
            </w:pPr>
            <w:r>
              <w:rPr>
                <w:spacing w:val="-1"/>
                <w:sz w:val="18"/>
              </w:rPr>
              <w:t>提交指南和</w:t>
            </w:r>
            <w:r>
              <w:rPr>
                <w:sz w:val="18"/>
              </w:rPr>
              <w:t xml:space="preserve">评价标准 </w:t>
            </w:r>
          </w:p>
        </w:tc>
        <w:tc>
          <w:tcPr>
            <w:tcW w:w="7175" w:type="dxa"/>
            <w:tcBorders>
              <w:right w:val="nil"/>
            </w:tcBorders>
          </w:tcPr>
          <w:p>
            <w:pPr>
              <w:pStyle w:val="8"/>
              <w:spacing w:before="40" w:line="324" w:lineRule="auto"/>
              <w:ind w:left="107" w:right="104"/>
              <w:rPr>
                <w:sz w:val="18"/>
              </w:rPr>
            </w:pPr>
            <w:r>
              <w:rPr>
                <w:sz w:val="18"/>
              </w:rPr>
              <w:t>1. 成果展示：展示你日常所用两个资源管理文件夹（电脑本机或网络存储均可）截图，</w:t>
            </w:r>
            <w:r>
              <w:rPr>
                <w:spacing w:val="-87"/>
                <w:sz w:val="18"/>
              </w:rPr>
              <w:t xml:space="preserve"> </w:t>
            </w:r>
            <w:r>
              <w:rPr>
                <w:spacing w:val="-2"/>
                <w:sz w:val="18"/>
              </w:rPr>
              <w:t>每个文件夹资源的呈现至少包括三级，且呈现资源丰富，分类合理，命名采用了一定的规</w:t>
            </w:r>
          </w:p>
          <w:p>
            <w:pPr>
              <w:pStyle w:val="8"/>
              <w:spacing w:before="2"/>
              <w:ind w:left="107"/>
              <w:rPr>
                <w:sz w:val="18"/>
              </w:rPr>
            </w:pPr>
            <w:r>
              <w:rPr>
                <w:sz w:val="18"/>
              </w:rPr>
              <w:t xml:space="preserve">则，管理系统有序。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2" w:type="dxa"/>
            <w:vMerge w:val="continue"/>
            <w:tcBorders>
              <w:top w:val="nil"/>
              <w:left w:val="nil"/>
            </w:tcBorders>
          </w:tcPr>
          <w:p>
            <w:pPr>
              <w:rPr>
                <w:sz w:val="2"/>
                <w:szCs w:val="2"/>
              </w:rPr>
            </w:pPr>
          </w:p>
        </w:tc>
        <w:tc>
          <w:tcPr>
            <w:tcW w:w="7175" w:type="dxa"/>
            <w:tcBorders>
              <w:right w:val="nil"/>
            </w:tcBorders>
          </w:tcPr>
          <w:p>
            <w:pPr>
              <w:pStyle w:val="8"/>
              <w:spacing w:before="40" w:line="324" w:lineRule="auto"/>
              <w:ind w:left="107" w:right="104"/>
              <w:rPr>
                <w:sz w:val="18"/>
              </w:rPr>
            </w:pPr>
            <w:r>
              <w:rPr>
                <w:sz w:val="18"/>
              </w:rPr>
              <w:t>2. 方法介绍：以视频形式记录一种资源管理工具（如网盘、云笔记等）的使用过程，描</w:t>
            </w:r>
            <w:r>
              <w:rPr>
                <w:spacing w:val="-2"/>
                <w:sz w:val="18"/>
              </w:rPr>
              <w:t>述时需同步介绍具体操作，必要时说明操作缘由，视频需出现教师个人形象，时间不超过</w:t>
            </w:r>
          </w:p>
          <w:p>
            <w:pPr>
              <w:pStyle w:val="8"/>
              <w:spacing w:before="2"/>
              <w:ind w:left="107"/>
              <w:rPr>
                <w:sz w:val="18"/>
              </w:rPr>
            </w:pPr>
            <w:r>
              <w:rPr>
                <w:spacing w:val="-1"/>
                <w:sz w:val="18"/>
              </w:rPr>
              <w:t>10</w:t>
            </w:r>
            <w:r>
              <w:rPr>
                <w:spacing w:val="-12"/>
                <w:sz w:val="18"/>
              </w:rPr>
              <w:t xml:space="preserve"> 分钟。</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2" w:type="dxa"/>
            <w:vMerge w:val="continue"/>
            <w:tcBorders>
              <w:top w:val="nil"/>
              <w:left w:val="nil"/>
            </w:tcBorders>
          </w:tcPr>
          <w:p>
            <w:pPr>
              <w:rPr>
                <w:sz w:val="2"/>
                <w:szCs w:val="2"/>
              </w:rPr>
            </w:pPr>
          </w:p>
        </w:tc>
        <w:tc>
          <w:tcPr>
            <w:tcW w:w="7175" w:type="dxa"/>
          </w:tcPr>
          <w:p>
            <w:pPr>
              <w:pStyle w:val="8"/>
              <w:spacing w:before="40"/>
              <w:ind w:left="3247" w:right="315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2" w:type="dxa"/>
            <w:vMerge w:val="continue"/>
            <w:tcBorders>
              <w:top w:val="nil"/>
              <w:left w:val="nil"/>
            </w:tcBorders>
          </w:tcPr>
          <w:p>
            <w:pPr>
              <w:rPr>
                <w:sz w:val="2"/>
                <w:szCs w:val="2"/>
              </w:rPr>
            </w:pPr>
          </w:p>
        </w:tc>
        <w:tc>
          <w:tcPr>
            <w:tcW w:w="7175" w:type="dxa"/>
          </w:tcPr>
          <w:p>
            <w:pPr>
              <w:pStyle w:val="8"/>
              <w:numPr>
                <w:ilvl w:val="0"/>
                <w:numId w:val="13"/>
              </w:numPr>
              <w:tabs>
                <w:tab w:val="left" w:pos="527"/>
                <w:tab w:val="left" w:pos="528"/>
              </w:tabs>
              <w:spacing w:before="40" w:after="0" w:line="240" w:lineRule="auto"/>
              <w:ind w:left="527" w:right="0" w:hanging="421"/>
              <w:jc w:val="left"/>
              <w:rPr>
                <w:sz w:val="18"/>
              </w:rPr>
            </w:pPr>
            <w:r>
              <w:rPr>
                <w:sz w:val="18"/>
              </w:rPr>
              <w:t xml:space="preserve">工具操作流畅； </w:t>
            </w:r>
          </w:p>
          <w:p>
            <w:pPr>
              <w:pStyle w:val="8"/>
              <w:numPr>
                <w:ilvl w:val="0"/>
                <w:numId w:val="13"/>
              </w:numPr>
              <w:tabs>
                <w:tab w:val="left" w:pos="527"/>
                <w:tab w:val="left" w:pos="528"/>
              </w:tabs>
              <w:spacing w:before="82" w:after="0" w:line="240" w:lineRule="auto"/>
              <w:ind w:left="527" w:right="0" w:hanging="421"/>
              <w:jc w:val="left"/>
              <w:rPr>
                <w:sz w:val="18"/>
              </w:rPr>
            </w:pPr>
            <w:r>
              <w:rPr>
                <w:sz w:val="18"/>
              </w:rPr>
              <w:t xml:space="preserve">简要说明了资源管理工具的使用过程和使用方法； </w:t>
            </w:r>
          </w:p>
          <w:p>
            <w:pPr>
              <w:pStyle w:val="8"/>
              <w:numPr>
                <w:ilvl w:val="0"/>
                <w:numId w:val="13"/>
              </w:numPr>
              <w:tabs>
                <w:tab w:val="left" w:pos="527"/>
                <w:tab w:val="left" w:pos="528"/>
              </w:tabs>
              <w:spacing w:before="81" w:after="0" w:line="240" w:lineRule="auto"/>
              <w:ind w:left="527" w:right="0" w:hanging="421"/>
              <w:jc w:val="left"/>
              <w:rPr>
                <w:sz w:val="18"/>
              </w:rPr>
            </w:pPr>
            <w:r>
              <w:rPr>
                <w:sz w:val="18"/>
              </w:rPr>
              <w:t xml:space="preserve">视频清晰流畅，画面稳定。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34" w:hRule="atLeast"/>
        </w:trPr>
        <w:tc>
          <w:tcPr>
            <w:tcW w:w="1152"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
              <w:rPr>
                <w:rFonts w:ascii="Microsoft JhengHei"/>
                <w:b/>
                <w:sz w:val="15"/>
              </w:rPr>
            </w:pPr>
          </w:p>
          <w:p>
            <w:pPr>
              <w:pStyle w:val="8"/>
              <w:ind w:right="107"/>
              <w:jc w:val="right"/>
              <w:rPr>
                <w:sz w:val="18"/>
              </w:rPr>
            </w:pPr>
            <w:r>
              <w:rPr>
                <w:sz w:val="18"/>
              </w:rPr>
              <w:t xml:space="preserve">实践建议 </w:t>
            </w:r>
          </w:p>
        </w:tc>
        <w:tc>
          <w:tcPr>
            <w:tcW w:w="7175" w:type="dxa"/>
            <w:tcBorders>
              <w:right w:val="nil"/>
            </w:tcBorders>
          </w:tcPr>
          <w:p>
            <w:pPr>
              <w:pStyle w:val="8"/>
              <w:spacing w:before="40" w:line="324" w:lineRule="auto"/>
              <w:ind w:left="107" w:right="92" w:firstLine="420"/>
              <w:jc w:val="both"/>
              <w:rPr>
                <w:sz w:val="18"/>
              </w:rPr>
            </w:pPr>
            <w:r>
              <w:rPr>
                <w:sz w:val="18"/>
              </w:rPr>
              <w:t>我们可以从纸质资源的数字化和数字资源存储的规范化两个方面管理数字教育资</w:t>
            </w:r>
            <w:r>
              <w:rPr>
                <w:spacing w:val="1"/>
                <w:sz w:val="18"/>
              </w:rPr>
              <w:t xml:space="preserve"> </w:t>
            </w:r>
            <w:r>
              <w:rPr>
                <w:spacing w:val="-2"/>
                <w:sz w:val="18"/>
              </w:rPr>
              <w:t>源。通过扫描、拍照、录入等方式将纸质资源进行数字化处理，有利于资源的长期保存和</w:t>
            </w:r>
            <w:r>
              <w:rPr>
                <w:sz w:val="18"/>
              </w:rPr>
              <w:t xml:space="preserve">检索应用。 </w:t>
            </w:r>
          </w:p>
          <w:p>
            <w:pPr>
              <w:pStyle w:val="8"/>
              <w:spacing w:before="3" w:line="324" w:lineRule="auto"/>
              <w:ind w:left="107" w:right="15" w:firstLine="420"/>
              <w:rPr>
                <w:sz w:val="18"/>
              </w:rPr>
            </w:pPr>
            <w:r>
              <w:rPr>
                <w:spacing w:val="-2"/>
                <w:sz w:val="18"/>
              </w:rPr>
              <w:t>现有数字资源应按照教学需要和使用习惯，根据一定的规则命名、有序分类存储。数</w:t>
            </w:r>
            <w:r>
              <w:rPr>
                <w:spacing w:val="-1"/>
                <w:sz w:val="18"/>
              </w:rPr>
              <w:t>字资源命名时尽可能详细地标注资源属性，如课件资源命名需体现课件的教学范围、试卷</w:t>
            </w:r>
            <w:r>
              <w:rPr>
                <w:spacing w:val="-10"/>
                <w:sz w:val="18"/>
              </w:rPr>
              <w:t>资源命名应体现年份或学期、地域或校名、年级或学段、考试类别、教材版本、学科名等。</w:t>
            </w:r>
            <w:r>
              <w:rPr>
                <w:spacing w:val="-1"/>
                <w:sz w:val="18"/>
              </w:rPr>
              <w:t>资源分类可根据内容、面向对象、任务等维度进行整理，如教师可以将自身制作的学科数字教育资源与收集到的学科资源进行整合，将课程标准、教材、教案、制作和收集的数字</w:t>
            </w:r>
            <w:r>
              <w:rPr>
                <w:sz w:val="18"/>
              </w:rPr>
              <w:t xml:space="preserve">教育资源等进行有机的结合，有利于对本学科数字教育资源的再开发和再利用。 </w:t>
            </w:r>
          </w:p>
          <w:p>
            <w:pPr>
              <w:pStyle w:val="8"/>
              <w:spacing w:before="4"/>
              <w:ind w:right="102"/>
              <w:jc w:val="right"/>
              <w:rPr>
                <w:sz w:val="18"/>
              </w:rPr>
            </w:pPr>
            <w:r>
              <w:rPr>
                <w:spacing w:val="-11"/>
                <w:sz w:val="18"/>
              </w:rPr>
              <w:t>借助电脑文件夹、云笔记、网盘等工具进行数字教育资源管理，能够提高资源管理效</w:t>
            </w:r>
          </w:p>
          <w:p>
            <w:pPr>
              <w:pStyle w:val="8"/>
              <w:spacing w:before="81"/>
              <w:ind w:right="128"/>
              <w:jc w:val="right"/>
              <w:rPr>
                <w:sz w:val="18"/>
              </w:rPr>
            </w:pPr>
            <w:r>
              <w:rPr>
                <w:sz w:val="18"/>
              </w:rPr>
              <w:t xml:space="preserve">率和使用效率，如利用云笔记的标签功能和快捷方式功能能够便捷的查找和获取资源。 </w:t>
            </w:r>
          </w:p>
        </w:tc>
      </w:tr>
    </w:tbl>
    <w:p>
      <w:pPr>
        <w:spacing w:after="0"/>
        <w:jc w:val="right"/>
        <w:rPr>
          <w:sz w:val="18"/>
        </w:rPr>
        <w:sectPr>
          <w:pgSz w:w="11910" w:h="16840"/>
          <w:pgMar w:top="2540" w:right="1080" w:bottom="1520" w:left="1320" w:header="2269" w:footer="1329" w:gutter="0"/>
        </w:sectPr>
      </w:pPr>
    </w:p>
    <w:p>
      <w:pPr>
        <w:pStyle w:val="2"/>
        <w:spacing w:before="11"/>
        <w:rPr>
          <w:rFonts w:ascii="Microsoft JhengHei"/>
          <w:b/>
          <w:sz w:val="12"/>
        </w:rPr>
      </w:pPr>
    </w:p>
    <w:tbl>
      <w:tblPr>
        <w:tblStyle w:val="5"/>
        <w:tblW w:w="8317"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7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47" w:type="dxa"/>
            <w:tcBorders>
              <w:left w:val="nil"/>
            </w:tcBorders>
          </w:tcPr>
          <w:p>
            <w:pPr>
              <w:pStyle w:val="8"/>
              <w:spacing w:before="40"/>
              <w:ind w:right="104"/>
              <w:jc w:val="right"/>
              <w:rPr>
                <w:sz w:val="18"/>
              </w:rPr>
            </w:pPr>
            <w:r>
              <w:rPr>
                <w:sz w:val="18"/>
              </w:rPr>
              <w:t xml:space="preserve">能力维度 </w:t>
            </w:r>
          </w:p>
        </w:tc>
        <w:tc>
          <w:tcPr>
            <w:tcW w:w="7170" w:type="dxa"/>
            <w:tcBorders>
              <w:right w:val="nil"/>
            </w:tcBorders>
          </w:tcPr>
          <w:p>
            <w:pPr>
              <w:pStyle w:val="8"/>
              <w:spacing w:before="40"/>
              <w:ind w:left="107"/>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47" w:type="dxa"/>
            <w:tcBorders>
              <w:left w:val="nil"/>
            </w:tcBorders>
          </w:tcPr>
          <w:p>
            <w:pPr>
              <w:pStyle w:val="8"/>
              <w:spacing w:before="40"/>
              <w:ind w:right="104"/>
              <w:jc w:val="right"/>
              <w:rPr>
                <w:sz w:val="18"/>
              </w:rPr>
            </w:pPr>
            <w:r>
              <w:rPr>
                <w:sz w:val="18"/>
              </w:rPr>
              <w:t xml:space="preserve">所属环境 </w:t>
            </w:r>
          </w:p>
        </w:tc>
        <w:tc>
          <w:tcPr>
            <w:tcW w:w="7170" w:type="dxa"/>
            <w:tcBorders>
              <w:right w:val="nil"/>
            </w:tcBorders>
          </w:tcPr>
          <w:p>
            <w:pPr>
              <w:pStyle w:val="8"/>
              <w:spacing w:before="40"/>
              <w:ind w:left="107"/>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3" w:hRule="atLeast"/>
        </w:trPr>
        <w:tc>
          <w:tcPr>
            <w:tcW w:w="1147" w:type="dxa"/>
            <w:tcBorders>
              <w:left w:val="nil"/>
            </w:tcBorders>
          </w:tcPr>
          <w:p>
            <w:pPr>
              <w:pStyle w:val="8"/>
              <w:rPr>
                <w:rFonts w:ascii="Microsoft JhengHei"/>
                <w:b/>
                <w:sz w:val="18"/>
              </w:rPr>
            </w:pPr>
          </w:p>
          <w:p>
            <w:pPr>
              <w:pStyle w:val="8"/>
              <w:spacing w:before="13"/>
              <w:rPr>
                <w:rFonts w:ascii="Microsoft JhengHei"/>
                <w:b/>
                <w:sz w:val="26"/>
              </w:rPr>
            </w:pPr>
          </w:p>
          <w:p>
            <w:pPr>
              <w:pStyle w:val="8"/>
              <w:spacing w:before="1"/>
              <w:ind w:right="104"/>
              <w:jc w:val="right"/>
              <w:rPr>
                <w:sz w:val="18"/>
              </w:rPr>
            </w:pPr>
            <w:r>
              <w:rPr>
                <w:sz w:val="18"/>
              </w:rPr>
              <w:t xml:space="preserve">能力描述 </w:t>
            </w:r>
          </w:p>
        </w:tc>
        <w:tc>
          <w:tcPr>
            <w:tcW w:w="7170" w:type="dxa"/>
            <w:tcBorders>
              <w:right w:val="nil"/>
            </w:tcBorders>
          </w:tcPr>
          <w:p>
            <w:pPr>
              <w:pStyle w:val="8"/>
              <w:spacing w:before="43"/>
              <w:ind w:left="107"/>
              <w:rPr>
                <w:sz w:val="18"/>
              </w:rPr>
            </w:pPr>
            <w:r>
              <w:rPr>
                <w:sz w:val="18"/>
              </w:rPr>
              <w:t xml:space="preserve">教师合理利用信息技术手段设计并实施课堂教学的导入环节，从而 </w:t>
            </w:r>
          </w:p>
          <w:p>
            <w:pPr>
              <w:pStyle w:val="8"/>
              <w:numPr>
                <w:ilvl w:val="0"/>
                <w:numId w:val="14"/>
              </w:numPr>
              <w:tabs>
                <w:tab w:val="left" w:pos="527"/>
                <w:tab w:val="left" w:pos="528"/>
              </w:tabs>
              <w:spacing w:before="81" w:after="0" w:line="240" w:lineRule="auto"/>
              <w:ind w:left="527" w:right="0" w:hanging="421"/>
              <w:jc w:val="left"/>
              <w:rPr>
                <w:sz w:val="18"/>
              </w:rPr>
            </w:pPr>
            <w:r>
              <w:rPr>
                <w:sz w:val="18"/>
              </w:rPr>
              <w:t xml:space="preserve">引起学生兴趣，激发学生学习动机 </w:t>
            </w:r>
          </w:p>
          <w:p>
            <w:pPr>
              <w:pStyle w:val="8"/>
              <w:numPr>
                <w:ilvl w:val="0"/>
                <w:numId w:val="14"/>
              </w:numPr>
              <w:tabs>
                <w:tab w:val="left" w:pos="527"/>
                <w:tab w:val="left" w:pos="528"/>
              </w:tabs>
              <w:spacing w:before="81" w:after="0" w:line="240" w:lineRule="auto"/>
              <w:ind w:left="527" w:right="0" w:hanging="421"/>
              <w:jc w:val="left"/>
              <w:rPr>
                <w:sz w:val="18"/>
              </w:rPr>
            </w:pPr>
            <w:r>
              <w:rPr>
                <w:sz w:val="18"/>
              </w:rPr>
              <w:t xml:space="preserve">让学生感到切身相关，认同学习目标 </w:t>
            </w:r>
          </w:p>
          <w:p>
            <w:pPr>
              <w:pStyle w:val="8"/>
              <w:numPr>
                <w:ilvl w:val="0"/>
                <w:numId w:val="14"/>
              </w:numPr>
              <w:tabs>
                <w:tab w:val="left" w:pos="527"/>
                <w:tab w:val="left" w:pos="528"/>
              </w:tabs>
              <w:spacing w:before="82" w:after="0" w:line="240" w:lineRule="auto"/>
              <w:ind w:left="527" w:right="0" w:hanging="421"/>
              <w:jc w:val="left"/>
              <w:rPr>
                <w:sz w:val="18"/>
              </w:rPr>
            </w:pPr>
            <w:r>
              <w:rPr>
                <w:sz w:val="18"/>
              </w:rPr>
              <w:t xml:space="preserve">建立所学内容与学生已有知识间的关联 </w:t>
            </w:r>
          </w:p>
          <w:p>
            <w:pPr>
              <w:pStyle w:val="8"/>
              <w:numPr>
                <w:ilvl w:val="0"/>
                <w:numId w:val="14"/>
              </w:numPr>
              <w:tabs>
                <w:tab w:val="left" w:pos="527"/>
                <w:tab w:val="left" w:pos="528"/>
              </w:tabs>
              <w:spacing w:before="81" w:after="0" w:line="240" w:lineRule="auto"/>
              <w:ind w:left="527" w:right="0" w:hanging="421"/>
              <w:jc w:val="left"/>
              <w:rPr>
                <w:sz w:val="18"/>
              </w:rPr>
            </w:pPr>
            <w:r>
              <w:rPr>
                <w:sz w:val="18"/>
              </w:rPr>
              <w:t xml:space="preserve">帮助建立学习信心、获得学习成就感 </w:t>
            </w:r>
          </w:p>
          <w:p>
            <w:pPr>
              <w:pStyle w:val="8"/>
              <w:numPr>
                <w:ilvl w:val="0"/>
                <w:numId w:val="14"/>
              </w:numPr>
              <w:tabs>
                <w:tab w:val="left" w:pos="527"/>
                <w:tab w:val="left" w:pos="528"/>
              </w:tabs>
              <w:spacing w:before="82" w:after="0" w:line="240" w:lineRule="auto"/>
              <w:ind w:left="527" w:right="0" w:hanging="421"/>
              <w:jc w:val="left"/>
              <w:rPr>
                <w:sz w:val="18"/>
              </w:rPr>
            </w:pPr>
            <w:r>
              <w:rPr>
                <w:sz w:val="18"/>
              </w:rPr>
              <w:t xml:space="preserve">奠定良好的课堂学习基调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147"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
              <w:rPr>
                <w:rFonts w:ascii="Microsoft JhengHei"/>
                <w:b/>
                <w:sz w:val="23"/>
              </w:rPr>
            </w:pPr>
          </w:p>
          <w:p>
            <w:pPr>
              <w:pStyle w:val="8"/>
              <w:spacing w:line="324" w:lineRule="auto"/>
              <w:ind w:left="223" w:right="103" w:hanging="89"/>
              <w:rPr>
                <w:sz w:val="18"/>
              </w:rPr>
            </w:pPr>
            <w:r>
              <w:rPr>
                <w:spacing w:val="-1"/>
                <w:sz w:val="18"/>
              </w:rPr>
              <w:t>提交指南与</w:t>
            </w:r>
            <w:r>
              <w:rPr>
                <w:sz w:val="18"/>
              </w:rPr>
              <w:t xml:space="preserve">评价标准 </w:t>
            </w:r>
          </w:p>
        </w:tc>
        <w:tc>
          <w:tcPr>
            <w:tcW w:w="7170" w:type="dxa"/>
            <w:tcBorders>
              <w:right w:val="nil"/>
            </w:tcBorders>
          </w:tcPr>
          <w:p>
            <w:pPr>
              <w:pStyle w:val="8"/>
              <w:spacing w:before="40"/>
              <w:ind w:left="107"/>
              <w:rPr>
                <w:sz w:val="18"/>
              </w:rPr>
            </w:pPr>
            <w:r>
              <w:rPr>
                <w:sz w:val="18"/>
              </w:rPr>
              <w:t>1. 问题描述：针对日常教学中的某一主题，针对教学目标、教学内容以及教学对象，用</w:t>
            </w:r>
          </w:p>
          <w:p>
            <w:pPr>
              <w:pStyle w:val="8"/>
              <w:spacing w:before="3" w:line="310" w:lineRule="atLeast"/>
              <w:ind w:left="107" w:right="103"/>
              <w:rPr>
                <w:sz w:val="18"/>
              </w:rPr>
            </w:pPr>
            <w:r>
              <w:rPr>
                <w:spacing w:val="-4"/>
                <w:sz w:val="18"/>
              </w:rPr>
              <w:t>简短的语言描述当前课堂导入环节中存在的问题和不足，以及借助信息技术改进课堂导入</w:t>
            </w:r>
            <w:r>
              <w:rPr>
                <w:spacing w:val="-7"/>
                <w:sz w:val="18"/>
              </w:rPr>
              <w:t xml:space="preserve">的必要性。以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47" w:type="dxa"/>
            <w:vMerge w:val="continue"/>
            <w:tcBorders>
              <w:top w:val="nil"/>
              <w:left w:val="nil"/>
            </w:tcBorders>
          </w:tcPr>
          <w:p>
            <w:pPr>
              <w:rPr>
                <w:sz w:val="2"/>
                <w:szCs w:val="2"/>
              </w:rPr>
            </w:pPr>
          </w:p>
        </w:tc>
        <w:tc>
          <w:tcPr>
            <w:tcW w:w="7170" w:type="dxa"/>
            <w:tcBorders>
              <w:right w:val="nil"/>
            </w:tcBorders>
          </w:tcPr>
          <w:p>
            <w:pPr>
              <w:pStyle w:val="8"/>
              <w:spacing w:before="40"/>
              <w:ind w:left="107"/>
              <w:rPr>
                <w:sz w:val="18"/>
              </w:rPr>
            </w:pPr>
            <w:r>
              <w:rPr>
                <w:spacing w:val="-2"/>
                <w:sz w:val="18"/>
              </w:rPr>
              <w:t>2.</w:t>
            </w:r>
            <w:r>
              <w:rPr>
                <w:spacing w:val="-6"/>
                <w:sz w:val="18"/>
              </w:rPr>
              <w:t xml:space="preserve"> 课堂导入设计：针对选定的主题，请提交一份运用信息技术手段支持的课堂导入设计，</w:t>
            </w:r>
          </w:p>
          <w:p>
            <w:pPr>
              <w:pStyle w:val="8"/>
              <w:spacing w:before="82"/>
              <w:ind w:left="107"/>
              <w:rPr>
                <w:sz w:val="18"/>
              </w:rPr>
            </w:pPr>
            <w:r>
              <w:rPr>
                <w:spacing w:val="-4"/>
                <w:sz w:val="18"/>
              </w:rPr>
              <w:t xml:space="preserve">须清晰地说明导入目的和媒体资源/工具。以 </w:t>
            </w:r>
            <w:r>
              <w:rPr>
                <w:sz w:val="18"/>
              </w:rPr>
              <w:t>PDF</w:t>
            </w:r>
            <w:r>
              <w:rPr>
                <w:spacing w:val="-8"/>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47" w:type="dxa"/>
            <w:vMerge w:val="continue"/>
            <w:tcBorders>
              <w:top w:val="nil"/>
              <w:left w:val="nil"/>
            </w:tcBorders>
          </w:tcPr>
          <w:p>
            <w:pPr>
              <w:rPr>
                <w:sz w:val="2"/>
                <w:szCs w:val="2"/>
              </w:rPr>
            </w:pPr>
          </w:p>
        </w:tc>
        <w:tc>
          <w:tcPr>
            <w:tcW w:w="7170" w:type="dxa"/>
            <w:tcBorders>
              <w:right w:val="nil"/>
            </w:tcBorders>
          </w:tcPr>
          <w:p>
            <w:pPr>
              <w:pStyle w:val="8"/>
              <w:spacing w:before="40"/>
              <w:ind w:left="3245" w:right="3155"/>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trPr>
        <w:tc>
          <w:tcPr>
            <w:tcW w:w="1147" w:type="dxa"/>
            <w:vMerge w:val="continue"/>
            <w:tcBorders>
              <w:top w:val="nil"/>
              <w:left w:val="nil"/>
            </w:tcBorders>
          </w:tcPr>
          <w:p>
            <w:pPr>
              <w:rPr>
                <w:sz w:val="2"/>
                <w:szCs w:val="2"/>
              </w:rPr>
            </w:pPr>
          </w:p>
        </w:tc>
        <w:tc>
          <w:tcPr>
            <w:tcW w:w="7170" w:type="dxa"/>
            <w:tcBorders>
              <w:right w:val="nil"/>
            </w:tcBorders>
          </w:tcPr>
          <w:p>
            <w:pPr>
              <w:pStyle w:val="8"/>
              <w:numPr>
                <w:ilvl w:val="0"/>
                <w:numId w:val="15"/>
              </w:numPr>
              <w:tabs>
                <w:tab w:val="left" w:pos="527"/>
                <w:tab w:val="left" w:pos="528"/>
              </w:tabs>
              <w:spacing w:before="40" w:after="0" w:line="240" w:lineRule="auto"/>
              <w:ind w:left="527" w:right="0" w:hanging="421"/>
              <w:jc w:val="left"/>
              <w:rPr>
                <w:sz w:val="18"/>
              </w:rPr>
            </w:pPr>
            <w:r>
              <w:rPr>
                <w:sz w:val="18"/>
              </w:rPr>
              <w:t xml:space="preserve">给学生以正面积极的引导； </w:t>
            </w:r>
          </w:p>
          <w:p>
            <w:pPr>
              <w:pStyle w:val="8"/>
              <w:numPr>
                <w:ilvl w:val="0"/>
                <w:numId w:val="15"/>
              </w:numPr>
              <w:tabs>
                <w:tab w:val="left" w:pos="527"/>
                <w:tab w:val="left" w:pos="528"/>
              </w:tabs>
              <w:spacing w:before="82" w:after="0" w:line="240" w:lineRule="auto"/>
              <w:ind w:left="527" w:right="0" w:hanging="421"/>
              <w:jc w:val="left"/>
              <w:rPr>
                <w:sz w:val="18"/>
              </w:rPr>
            </w:pPr>
            <w:r>
              <w:rPr>
                <w:sz w:val="18"/>
              </w:rPr>
              <w:t xml:space="preserve">导入目的明确清晰，契合教学主题和学习需要； </w:t>
            </w:r>
          </w:p>
          <w:p>
            <w:pPr>
              <w:pStyle w:val="8"/>
              <w:numPr>
                <w:ilvl w:val="0"/>
                <w:numId w:val="15"/>
              </w:numPr>
              <w:tabs>
                <w:tab w:val="left" w:pos="527"/>
                <w:tab w:val="left" w:pos="528"/>
              </w:tabs>
              <w:spacing w:before="81" w:after="0" w:line="240" w:lineRule="auto"/>
              <w:ind w:left="527" w:right="0" w:hanging="421"/>
              <w:jc w:val="left"/>
              <w:rPr>
                <w:sz w:val="18"/>
              </w:rPr>
            </w:pPr>
            <w:r>
              <w:rPr>
                <w:sz w:val="18"/>
              </w:rPr>
              <w:t xml:space="preserve">导入环节设计较为合理，恰当应用了媒体资源，能够很好引入教学内容； </w:t>
            </w:r>
          </w:p>
          <w:p>
            <w:pPr>
              <w:pStyle w:val="8"/>
              <w:numPr>
                <w:ilvl w:val="0"/>
                <w:numId w:val="15"/>
              </w:numPr>
              <w:tabs>
                <w:tab w:val="left" w:pos="527"/>
                <w:tab w:val="left" w:pos="528"/>
              </w:tabs>
              <w:spacing w:before="81" w:after="0" w:line="240" w:lineRule="auto"/>
              <w:ind w:left="527" w:right="0" w:hanging="421"/>
              <w:jc w:val="left"/>
              <w:rPr>
                <w:sz w:val="18"/>
              </w:rPr>
            </w:pPr>
            <w:r>
              <w:rPr>
                <w:sz w:val="18"/>
              </w:rPr>
              <w:t xml:space="preserve">媒体资源/工具选用合理、应用方式可操作性强。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47" w:type="dxa"/>
            <w:vMerge w:val="continue"/>
            <w:tcBorders>
              <w:top w:val="nil"/>
              <w:left w:val="nil"/>
            </w:tcBorders>
          </w:tcPr>
          <w:p>
            <w:pPr>
              <w:rPr>
                <w:sz w:val="2"/>
                <w:szCs w:val="2"/>
              </w:rPr>
            </w:pPr>
          </w:p>
        </w:tc>
        <w:tc>
          <w:tcPr>
            <w:tcW w:w="7170" w:type="dxa"/>
            <w:tcBorders>
              <w:right w:val="nil"/>
            </w:tcBorders>
          </w:tcPr>
          <w:p>
            <w:pPr>
              <w:pStyle w:val="8"/>
              <w:spacing w:before="40"/>
              <w:ind w:left="107"/>
              <w:rPr>
                <w:sz w:val="18"/>
              </w:rPr>
            </w:pPr>
            <w:r>
              <w:rPr>
                <w:sz w:val="18"/>
              </w:rPr>
              <w:t>3.</w:t>
            </w:r>
            <w:r>
              <w:rPr>
                <w:spacing w:val="-2"/>
                <w:sz w:val="18"/>
              </w:rPr>
              <w:t xml:space="preserve"> 课堂导入片段：提交与课堂导入设计对应的课堂导入实录片段，一般不超过 </w:t>
            </w:r>
            <w:r>
              <w:rPr>
                <w:sz w:val="18"/>
              </w:rPr>
              <w:t>5</w:t>
            </w:r>
            <w:r>
              <w:rPr>
                <w:spacing w:val="-12"/>
                <w:sz w:val="18"/>
              </w:rPr>
              <w:t xml:space="preserve"> 分钟。</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1147" w:type="dxa"/>
            <w:vMerge w:val="continue"/>
            <w:tcBorders>
              <w:top w:val="nil"/>
              <w:left w:val="nil"/>
            </w:tcBorders>
          </w:tcPr>
          <w:p>
            <w:pPr>
              <w:rPr>
                <w:sz w:val="2"/>
                <w:szCs w:val="2"/>
              </w:rPr>
            </w:pPr>
          </w:p>
        </w:tc>
        <w:tc>
          <w:tcPr>
            <w:tcW w:w="7170" w:type="dxa"/>
            <w:tcBorders>
              <w:right w:val="nil"/>
            </w:tcBorders>
          </w:tcPr>
          <w:p>
            <w:pPr>
              <w:pStyle w:val="8"/>
              <w:spacing w:before="43"/>
              <w:ind w:left="3245" w:right="3155"/>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0" w:hRule="atLeast"/>
        </w:trPr>
        <w:tc>
          <w:tcPr>
            <w:tcW w:w="1147" w:type="dxa"/>
            <w:vMerge w:val="continue"/>
            <w:tcBorders>
              <w:top w:val="nil"/>
              <w:left w:val="nil"/>
            </w:tcBorders>
          </w:tcPr>
          <w:p>
            <w:pPr>
              <w:rPr>
                <w:sz w:val="2"/>
                <w:szCs w:val="2"/>
              </w:rPr>
            </w:pPr>
          </w:p>
        </w:tc>
        <w:tc>
          <w:tcPr>
            <w:tcW w:w="7170" w:type="dxa"/>
            <w:tcBorders>
              <w:right w:val="nil"/>
            </w:tcBorders>
          </w:tcPr>
          <w:p>
            <w:pPr>
              <w:pStyle w:val="8"/>
              <w:numPr>
                <w:ilvl w:val="0"/>
                <w:numId w:val="16"/>
              </w:numPr>
              <w:tabs>
                <w:tab w:val="left" w:pos="527"/>
                <w:tab w:val="left" w:pos="528"/>
              </w:tabs>
              <w:spacing w:before="41" w:after="0" w:line="240" w:lineRule="auto"/>
              <w:ind w:left="527" w:right="0" w:hanging="421"/>
              <w:jc w:val="left"/>
              <w:rPr>
                <w:sz w:val="18"/>
              </w:rPr>
            </w:pPr>
            <w:r>
              <w:rPr>
                <w:sz w:val="18"/>
              </w:rPr>
              <w:t xml:space="preserve">导入片段清晰完整，与课堂导入设计一致； </w:t>
            </w:r>
          </w:p>
          <w:p>
            <w:pPr>
              <w:pStyle w:val="8"/>
              <w:numPr>
                <w:ilvl w:val="0"/>
                <w:numId w:val="16"/>
              </w:numPr>
              <w:tabs>
                <w:tab w:val="left" w:pos="527"/>
                <w:tab w:val="left" w:pos="528"/>
              </w:tabs>
              <w:spacing w:before="81" w:after="0" w:line="240" w:lineRule="auto"/>
              <w:ind w:left="527" w:right="0" w:hanging="421"/>
              <w:jc w:val="left"/>
              <w:rPr>
                <w:sz w:val="18"/>
              </w:rPr>
            </w:pPr>
            <w:r>
              <w:rPr>
                <w:sz w:val="18"/>
              </w:rPr>
              <w:t xml:space="preserve">针对教学主题选用的媒体资源/工具恰当； </w:t>
            </w:r>
          </w:p>
          <w:p>
            <w:pPr>
              <w:pStyle w:val="8"/>
              <w:numPr>
                <w:ilvl w:val="0"/>
                <w:numId w:val="16"/>
              </w:numPr>
              <w:tabs>
                <w:tab w:val="left" w:pos="527"/>
                <w:tab w:val="left" w:pos="528"/>
              </w:tabs>
              <w:spacing w:before="81" w:after="0" w:line="240" w:lineRule="auto"/>
              <w:ind w:left="527" w:right="0" w:hanging="421"/>
              <w:jc w:val="left"/>
              <w:rPr>
                <w:sz w:val="18"/>
              </w:rPr>
            </w:pPr>
            <w:r>
              <w:rPr>
                <w:sz w:val="18"/>
              </w:rPr>
              <w:t xml:space="preserve">学生学习注意力与兴趣得到一定激发； </w:t>
            </w:r>
          </w:p>
          <w:p>
            <w:pPr>
              <w:pStyle w:val="8"/>
              <w:numPr>
                <w:ilvl w:val="0"/>
                <w:numId w:val="16"/>
              </w:numPr>
              <w:tabs>
                <w:tab w:val="left" w:pos="527"/>
                <w:tab w:val="left" w:pos="528"/>
              </w:tabs>
              <w:spacing w:before="82" w:after="0" w:line="240" w:lineRule="auto"/>
              <w:ind w:left="527" w:right="0" w:hanging="421"/>
              <w:jc w:val="left"/>
              <w:rPr>
                <w:sz w:val="18"/>
              </w:rPr>
            </w:pPr>
            <w:r>
              <w:rPr>
                <w:sz w:val="18"/>
              </w:rPr>
              <w:t xml:space="preserve">应用信息技术优化课堂导入的效果良好； </w:t>
            </w:r>
          </w:p>
          <w:p>
            <w:pPr>
              <w:pStyle w:val="8"/>
              <w:numPr>
                <w:ilvl w:val="0"/>
                <w:numId w:val="16"/>
              </w:numPr>
              <w:tabs>
                <w:tab w:val="left" w:pos="527"/>
                <w:tab w:val="left" w:pos="528"/>
              </w:tabs>
              <w:spacing w:before="81" w:after="0" w:line="240" w:lineRule="auto"/>
              <w:ind w:left="527" w:right="0" w:hanging="421"/>
              <w:jc w:val="left"/>
              <w:rPr>
                <w:sz w:val="18"/>
              </w:rPr>
            </w:pPr>
            <w:r>
              <w:rPr>
                <w:sz w:val="18"/>
              </w:rPr>
              <w:t xml:space="preserve">教师技术操作熟练。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0" w:hRule="atLeast"/>
        </w:trPr>
        <w:tc>
          <w:tcPr>
            <w:tcW w:w="1147"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0"/>
              <w:rPr>
                <w:rFonts w:ascii="Microsoft JhengHei"/>
                <w:b/>
                <w:sz w:val="24"/>
              </w:rPr>
            </w:pPr>
          </w:p>
          <w:p>
            <w:pPr>
              <w:pStyle w:val="8"/>
              <w:ind w:right="104"/>
              <w:jc w:val="right"/>
              <w:rPr>
                <w:sz w:val="18"/>
              </w:rPr>
            </w:pPr>
            <w:r>
              <w:rPr>
                <w:sz w:val="18"/>
              </w:rPr>
              <w:t xml:space="preserve">实践建议 </w:t>
            </w:r>
          </w:p>
        </w:tc>
        <w:tc>
          <w:tcPr>
            <w:tcW w:w="7170" w:type="dxa"/>
            <w:tcBorders>
              <w:right w:val="nil"/>
            </w:tcBorders>
          </w:tcPr>
          <w:p>
            <w:pPr>
              <w:pStyle w:val="8"/>
              <w:spacing w:before="40" w:line="324" w:lineRule="auto"/>
              <w:ind w:left="107" w:right="105" w:firstLine="360"/>
              <w:rPr>
                <w:sz w:val="18"/>
              </w:rPr>
            </w:pPr>
            <w:r>
              <w:rPr>
                <w:spacing w:val="-2"/>
                <w:sz w:val="18"/>
              </w:rPr>
              <w:t>课堂导入是一节课的开端，重在吸引学生的注意力，调动学生的学习兴趣，激发学生</w:t>
            </w:r>
            <w:r>
              <w:rPr>
                <w:sz w:val="18"/>
              </w:rPr>
              <w:t xml:space="preserve">的学习动机，引出课堂讲课内容，并为课堂教学奠定基调。 </w:t>
            </w:r>
          </w:p>
          <w:p>
            <w:pPr>
              <w:pStyle w:val="8"/>
              <w:spacing w:before="2" w:line="324" w:lineRule="auto"/>
              <w:ind w:left="107" w:right="34" w:firstLine="360"/>
              <w:rPr>
                <w:sz w:val="18"/>
              </w:rPr>
            </w:pPr>
            <w:r>
              <w:rPr>
                <w:spacing w:val="-1"/>
                <w:sz w:val="18"/>
              </w:rPr>
              <w:t>在利用信息技术进行导入环节设计时，要结合课程标准、学习目标、学习者的认知结构、教学内容、技术条件等因素进行综合分析，合理设计导入环节，例如在导入过程中，</w:t>
            </w:r>
            <w:r>
              <w:rPr>
                <w:spacing w:val="-87"/>
                <w:sz w:val="18"/>
              </w:rPr>
              <w:t xml:space="preserve"> </w:t>
            </w:r>
            <w:r>
              <w:rPr>
                <w:spacing w:val="-1"/>
                <w:sz w:val="18"/>
              </w:rPr>
              <w:t>可以通过音乐、动画速度、字体大小、变色、放大等方式引发学生有意注意；通过真实的</w:t>
            </w:r>
            <w:r>
              <w:rPr>
                <w:spacing w:val="-3"/>
                <w:sz w:val="18"/>
              </w:rPr>
              <w:t>图片和视频素材呈现与学生和学习内容相关的事情和实际问题；运用随机抽题等方式帮助</w:t>
            </w:r>
            <w:r>
              <w:rPr>
                <w:spacing w:val="-1"/>
                <w:sz w:val="18"/>
              </w:rPr>
              <w:t>学生在难度适中的游戏体验中增强其自信心；通过统计图、投影等方式直观展示学生前期</w:t>
            </w:r>
            <w:r>
              <w:rPr>
                <w:sz w:val="18"/>
              </w:rPr>
              <w:t xml:space="preserve">学习成果使其认同学习目标或获得成就感等。 </w:t>
            </w:r>
          </w:p>
          <w:p>
            <w:pPr>
              <w:pStyle w:val="8"/>
              <w:spacing w:before="4"/>
              <w:ind w:left="467"/>
              <w:rPr>
                <w:sz w:val="18"/>
              </w:rPr>
            </w:pPr>
            <w:r>
              <w:rPr>
                <w:spacing w:val="-2"/>
                <w:sz w:val="18"/>
              </w:rPr>
              <w:t>此外，基于信息技术手段支持课堂导入时，要注意导入的内容与形式一定与教学内容</w:t>
            </w:r>
          </w:p>
          <w:p>
            <w:pPr>
              <w:pStyle w:val="8"/>
              <w:spacing w:before="82"/>
              <w:ind w:left="107"/>
              <w:rPr>
                <w:sz w:val="18"/>
              </w:rPr>
            </w:pPr>
            <w:r>
              <w:rPr>
                <w:sz w:val="18"/>
              </w:rPr>
              <w:t xml:space="preserve">紧密相关，要有助于学生找到学习内容与预期学习目标的关联性。 </w:t>
            </w:r>
          </w:p>
        </w:tc>
      </w:tr>
    </w:tbl>
    <w:p>
      <w:pPr>
        <w:spacing w:after="0"/>
        <w:rPr>
          <w:sz w:val="18"/>
        </w:rPr>
        <w:sectPr>
          <w:headerReference r:id="rId11" w:type="default"/>
          <w:footerReference r:id="rId13" w:type="default"/>
          <w:headerReference r:id="rId12" w:type="even"/>
          <w:footerReference r:id="rId14" w:type="even"/>
          <w:pgSz w:w="11910" w:h="16840"/>
          <w:pgMar w:top="2540" w:right="1080" w:bottom="1520" w:left="1320" w:header="2269" w:footer="1329" w:gutter="0"/>
          <w:pgNumType w:start="9"/>
        </w:sectPr>
      </w:pPr>
    </w:p>
    <w:p>
      <w:pPr>
        <w:pStyle w:val="2"/>
        <w:spacing w:before="11"/>
        <w:rPr>
          <w:rFonts w:ascii="Microsoft JhengHei"/>
          <w:b/>
          <w:sz w:val="12"/>
        </w:rPr>
      </w:pPr>
    </w:p>
    <w:tbl>
      <w:tblPr>
        <w:tblStyle w:val="5"/>
        <w:tblW w:w="8381" w:type="dxa"/>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0"/>
        <w:gridCol w:w="7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tcBorders>
              <w:left w:val="nil"/>
            </w:tcBorders>
          </w:tcPr>
          <w:p>
            <w:pPr>
              <w:pStyle w:val="8"/>
              <w:spacing w:before="40"/>
              <w:ind w:right="107"/>
              <w:jc w:val="right"/>
              <w:rPr>
                <w:sz w:val="18"/>
              </w:rPr>
            </w:pPr>
            <w:r>
              <w:rPr>
                <w:sz w:val="18"/>
              </w:rPr>
              <w:t xml:space="preserve">能力维度 </w:t>
            </w:r>
          </w:p>
        </w:tc>
        <w:tc>
          <w:tcPr>
            <w:tcW w:w="7231" w:type="dxa"/>
            <w:tcBorders>
              <w:right w:val="nil"/>
            </w:tcBorders>
          </w:tcPr>
          <w:p>
            <w:pPr>
              <w:pStyle w:val="8"/>
              <w:spacing w:before="40"/>
              <w:ind w:left="107"/>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tcBorders>
              <w:left w:val="nil"/>
            </w:tcBorders>
          </w:tcPr>
          <w:p>
            <w:pPr>
              <w:pStyle w:val="8"/>
              <w:spacing w:before="40"/>
              <w:ind w:right="107"/>
              <w:jc w:val="right"/>
              <w:rPr>
                <w:sz w:val="18"/>
              </w:rPr>
            </w:pPr>
            <w:r>
              <w:rPr>
                <w:sz w:val="18"/>
              </w:rPr>
              <w:t xml:space="preserve">所属环境 </w:t>
            </w:r>
          </w:p>
        </w:tc>
        <w:tc>
          <w:tcPr>
            <w:tcW w:w="7231" w:type="dxa"/>
            <w:tcBorders>
              <w:right w:val="nil"/>
            </w:tcBorders>
          </w:tcPr>
          <w:p>
            <w:pPr>
              <w:pStyle w:val="8"/>
              <w:spacing w:before="40"/>
              <w:ind w:left="107"/>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8" w:hRule="atLeast"/>
        </w:trPr>
        <w:tc>
          <w:tcPr>
            <w:tcW w:w="1150" w:type="dxa"/>
            <w:tcBorders>
              <w:left w:val="nil"/>
            </w:tcBorders>
          </w:tcPr>
          <w:p>
            <w:pPr>
              <w:pStyle w:val="8"/>
              <w:rPr>
                <w:rFonts w:ascii="Microsoft JhengHei"/>
                <w:b/>
                <w:sz w:val="18"/>
              </w:rPr>
            </w:pPr>
          </w:p>
          <w:p>
            <w:pPr>
              <w:pStyle w:val="8"/>
              <w:rPr>
                <w:rFonts w:ascii="Microsoft JhengHei"/>
                <w:b/>
                <w:sz w:val="18"/>
              </w:rPr>
            </w:pPr>
          </w:p>
          <w:p>
            <w:pPr>
              <w:pStyle w:val="8"/>
              <w:spacing w:before="13"/>
              <w:rPr>
                <w:rFonts w:ascii="Microsoft JhengHei"/>
                <w:b/>
                <w:sz w:val="25"/>
              </w:rPr>
            </w:pPr>
          </w:p>
          <w:p>
            <w:pPr>
              <w:pStyle w:val="8"/>
              <w:ind w:right="107"/>
              <w:jc w:val="right"/>
              <w:rPr>
                <w:sz w:val="18"/>
              </w:rPr>
            </w:pPr>
            <w:r>
              <w:rPr>
                <w:sz w:val="18"/>
              </w:rPr>
              <w:t xml:space="preserve">能力描述 </w:t>
            </w:r>
          </w:p>
        </w:tc>
        <w:tc>
          <w:tcPr>
            <w:tcW w:w="7231" w:type="dxa"/>
            <w:tcBorders>
              <w:right w:val="nil"/>
            </w:tcBorders>
          </w:tcPr>
          <w:p>
            <w:pPr>
              <w:pStyle w:val="8"/>
              <w:spacing w:before="43" w:line="324" w:lineRule="auto"/>
              <w:ind w:left="107" w:right="11"/>
              <w:rPr>
                <w:sz w:val="18"/>
              </w:rPr>
            </w:pPr>
            <w:r>
              <w:rPr>
                <w:spacing w:val="-3"/>
                <w:sz w:val="18"/>
              </w:rPr>
              <w:t>教师借助合适的信息技术手段设计与优化讲解、启发、示范、指导、评价等课堂讲授活动，</w:t>
            </w:r>
            <w:r>
              <w:rPr>
                <w:spacing w:val="-87"/>
                <w:sz w:val="18"/>
              </w:rPr>
              <w:t xml:space="preserve"> </w:t>
            </w:r>
            <w:r>
              <w:rPr>
                <w:sz w:val="18"/>
              </w:rPr>
              <w:t xml:space="preserve">从而 </w:t>
            </w:r>
          </w:p>
          <w:p>
            <w:pPr>
              <w:pStyle w:val="8"/>
              <w:numPr>
                <w:ilvl w:val="0"/>
                <w:numId w:val="17"/>
              </w:numPr>
              <w:tabs>
                <w:tab w:val="left" w:pos="527"/>
                <w:tab w:val="left" w:pos="528"/>
              </w:tabs>
              <w:spacing w:before="1" w:after="0" w:line="240" w:lineRule="auto"/>
              <w:ind w:left="527" w:right="0" w:hanging="421"/>
              <w:jc w:val="left"/>
              <w:rPr>
                <w:sz w:val="18"/>
              </w:rPr>
            </w:pPr>
            <w:r>
              <w:rPr>
                <w:sz w:val="18"/>
              </w:rPr>
              <w:t xml:space="preserve">有助于知识和技能的形象化与直观化 </w:t>
            </w:r>
          </w:p>
          <w:p>
            <w:pPr>
              <w:pStyle w:val="8"/>
              <w:numPr>
                <w:ilvl w:val="0"/>
                <w:numId w:val="17"/>
              </w:numPr>
              <w:tabs>
                <w:tab w:val="left" w:pos="527"/>
                <w:tab w:val="left" w:pos="528"/>
              </w:tabs>
              <w:spacing w:before="81" w:after="0" w:line="240" w:lineRule="auto"/>
              <w:ind w:left="527" w:right="0" w:hanging="421"/>
              <w:jc w:val="left"/>
              <w:rPr>
                <w:sz w:val="18"/>
              </w:rPr>
            </w:pPr>
            <w:r>
              <w:rPr>
                <w:sz w:val="18"/>
              </w:rPr>
              <w:t xml:space="preserve">通过多种方式建立知识之间的关联 </w:t>
            </w:r>
          </w:p>
          <w:p>
            <w:pPr>
              <w:pStyle w:val="8"/>
              <w:numPr>
                <w:ilvl w:val="0"/>
                <w:numId w:val="17"/>
              </w:numPr>
              <w:tabs>
                <w:tab w:val="left" w:pos="527"/>
                <w:tab w:val="left" w:pos="528"/>
              </w:tabs>
              <w:spacing w:before="82" w:after="0" w:line="240" w:lineRule="auto"/>
              <w:ind w:left="527" w:right="0" w:hanging="421"/>
              <w:jc w:val="left"/>
              <w:rPr>
                <w:sz w:val="18"/>
              </w:rPr>
            </w:pPr>
            <w:r>
              <w:rPr>
                <w:sz w:val="18"/>
              </w:rPr>
              <w:t xml:space="preserve">有助于学生理解重点和关键问题 </w:t>
            </w:r>
          </w:p>
          <w:p>
            <w:pPr>
              <w:pStyle w:val="8"/>
              <w:numPr>
                <w:ilvl w:val="0"/>
                <w:numId w:val="17"/>
              </w:numPr>
              <w:tabs>
                <w:tab w:val="left" w:pos="527"/>
                <w:tab w:val="left" w:pos="528"/>
              </w:tabs>
              <w:spacing w:before="81" w:after="0" w:line="240" w:lineRule="auto"/>
              <w:ind w:left="527" w:right="0" w:hanging="421"/>
              <w:jc w:val="left"/>
              <w:rPr>
                <w:sz w:val="18"/>
              </w:rPr>
            </w:pPr>
            <w:r>
              <w:rPr>
                <w:sz w:val="18"/>
              </w:rPr>
              <w:t xml:space="preserve">为学生参与知识理解和建构提供了丰富的学习支持 </w:t>
            </w:r>
          </w:p>
          <w:p>
            <w:pPr>
              <w:pStyle w:val="8"/>
              <w:numPr>
                <w:ilvl w:val="0"/>
                <w:numId w:val="17"/>
              </w:numPr>
              <w:tabs>
                <w:tab w:val="left" w:pos="527"/>
                <w:tab w:val="left" w:pos="528"/>
              </w:tabs>
              <w:spacing w:before="82" w:after="0" w:line="240" w:lineRule="auto"/>
              <w:ind w:left="527" w:right="0" w:hanging="421"/>
              <w:jc w:val="left"/>
              <w:rPr>
                <w:sz w:val="18"/>
              </w:rPr>
            </w:pPr>
            <w:r>
              <w:rPr>
                <w:sz w:val="18"/>
              </w:rPr>
              <w:t xml:space="preserve">关注学生的不同需要 </w:t>
            </w:r>
          </w:p>
          <w:p>
            <w:pPr>
              <w:pStyle w:val="8"/>
              <w:numPr>
                <w:ilvl w:val="0"/>
                <w:numId w:val="17"/>
              </w:numPr>
              <w:tabs>
                <w:tab w:val="left" w:pos="527"/>
                <w:tab w:val="left" w:pos="528"/>
              </w:tabs>
              <w:spacing w:before="81" w:after="0" w:line="240" w:lineRule="auto"/>
              <w:ind w:left="527" w:right="0" w:hanging="421"/>
              <w:jc w:val="left"/>
              <w:rPr>
                <w:sz w:val="18"/>
              </w:rPr>
            </w:pPr>
            <w:r>
              <w:rPr>
                <w:sz w:val="18"/>
              </w:rPr>
              <w:t xml:space="preserve">引发学生感知、记忆、想象、创造等思维活动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0"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7"/>
              <w:rPr>
                <w:rFonts w:ascii="Microsoft JhengHei"/>
                <w:b/>
                <w:sz w:val="17"/>
              </w:rPr>
            </w:pPr>
          </w:p>
          <w:p>
            <w:pPr>
              <w:pStyle w:val="8"/>
              <w:spacing w:line="324" w:lineRule="auto"/>
              <w:ind w:left="223" w:right="106" w:hanging="89"/>
              <w:rPr>
                <w:sz w:val="18"/>
              </w:rPr>
            </w:pPr>
            <w:r>
              <w:rPr>
                <w:spacing w:val="-1"/>
                <w:sz w:val="18"/>
              </w:rPr>
              <w:t>提交指南与</w:t>
            </w:r>
            <w:r>
              <w:rPr>
                <w:sz w:val="18"/>
              </w:rPr>
              <w:t xml:space="preserve">评价标准 </w:t>
            </w:r>
          </w:p>
        </w:tc>
        <w:tc>
          <w:tcPr>
            <w:tcW w:w="7231" w:type="dxa"/>
            <w:tcBorders>
              <w:right w:val="nil"/>
            </w:tcBorders>
          </w:tcPr>
          <w:p>
            <w:pPr>
              <w:pStyle w:val="8"/>
              <w:spacing w:before="40"/>
              <w:ind w:left="107"/>
              <w:rPr>
                <w:sz w:val="18"/>
              </w:rPr>
            </w:pPr>
            <w:r>
              <w:rPr>
                <w:sz w:val="18"/>
              </w:rPr>
              <w:t>1.</w:t>
            </w:r>
            <w:r>
              <w:rPr>
                <w:spacing w:val="-3"/>
                <w:sz w:val="18"/>
              </w:rPr>
              <w:t xml:space="preserve"> 教学设计：请提交一份课堂讲授环节的教学设计，需包括教学主题、教学内容及分析、</w:t>
            </w:r>
          </w:p>
          <w:p>
            <w:pPr>
              <w:pStyle w:val="8"/>
              <w:spacing w:before="2" w:line="310" w:lineRule="atLeast"/>
              <w:ind w:left="107" w:right="99"/>
              <w:rPr>
                <w:sz w:val="18"/>
              </w:rPr>
            </w:pPr>
            <w:r>
              <w:rPr>
                <w:spacing w:val="-3"/>
                <w:sz w:val="18"/>
              </w:rPr>
              <w:t xml:space="preserve">教学对象及特点、教学目标、教学过程、所选技术以及技术使用的目的等。以 </w:t>
            </w:r>
            <w:r>
              <w:rPr>
                <w:sz w:val="18"/>
              </w:rPr>
              <w:t>PDF</w:t>
            </w:r>
            <w:r>
              <w:rPr>
                <w:spacing w:val="-12"/>
                <w:sz w:val="18"/>
              </w:rPr>
              <w:t xml:space="preserve"> 形式提</w:t>
            </w:r>
            <w:r>
              <w:rPr>
                <w:sz w:val="18"/>
              </w:rPr>
              <w:t xml:space="preserve">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0"/>
              <w:ind w:left="3275" w:right="3185"/>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38" w:hRule="atLeast"/>
        </w:trPr>
        <w:tc>
          <w:tcPr>
            <w:tcW w:w="1150" w:type="dxa"/>
            <w:vMerge w:val="continue"/>
            <w:tcBorders>
              <w:top w:val="nil"/>
              <w:left w:val="nil"/>
            </w:tcBorders>
          </w:tcPr>
          <w:p>
            <w:pPr>
              <w:rPr>
                <w:sz w:val="2"/>
                <w:szCs w:val="2"/>
              </w:rPr>
            </w:pPr>
          </w:p>
        </w:tc>
        <w:tc>
          <w:tcPr>
            <w:tcW w:w="7231" w:type="dxa"/>
            <w:tcBorders>
              <w:right w:val="nil"/>
            </w:tcBorders>
          </w:tcPr>
          <w:p>
            <w:pPr>
              <w:pStyle w:val="8"/>
              <w:numPr>
                <w:ilvl w:val="0"/>
                <w:numId w:val="18"/>
              </w:numPr>
              <w:tabs>
                <w:tab w:val="left" w:pos="527"/>
                <w:tab w:val="left" w:pos="528"/>
              </w:tabs>
              <w:spacing w:before="40" w:after="0" w:line="240" w:lineRule="auto"/>
              <w:ind w:left="527" w:right="0" w:hanging="421"/>
              <w:jc w:val="left"/>
              <w:rPr>
                <w:sz w:val="18"/>
              </w:rPr>
            </w:pPr>
            <w:r>
              <w:rPr>
                <w:sz w:val="18"/>
              </w:rPr>
              <w:t xml:space="preserve">教学设计要素完备，表述清晰，设计合理，活动序列较为连贯； </w:t>
            </w:r>
          </w:p>
          <w:p>
            <w:pPr>
              <w:pStyle w:val="8"/>
              <w:numPr>
                <w:ilvl w:val="0"/>
                <w:numId w:val="18"/>
              </w:numPr>
              <w:tabs>
                <w:tab w:val="left" w:pos="527"/>
                <w:tab w:val="left" w:pos="528"/>
              </w:tabs>
              <w:spacing w:before="82" w:after="0" w:line="240" w:lineRule="auto"/>
              <w:ind w:left="527" w:right="0" w:hanging="421"/>
              <w:jc w:val="left"/>
              <w:rPr>
                <w:sz w:val="18"/>
              </w:rPr>
            </w:pPr>
            <w:r>
              <w:rPr>
                <w:sz w:val="18"/>
              </w:rPr>
              <w:t xml:space="preserve">结合主题、内容以及学生特点阐明了技术工具选用的目的； </w:t>
            </w:r>
          </w:p>
          <w:p>
            <w:pPr>
              <w:pStyle w:val="8"/>
              <w:numPr>
                <w:ilvl w:val="0"/>
                <w:numId w:val="18"/>
              </w:numPr>
              <w:tabs>
                <w:tab w:val="left" w:pos="527"/>
                <w:tab w:val="left" w:pos="528"/>
              </w:tabs>
              <w:spacing w:before="81" w:after="0" w:line="240" w:lineRule="auto"/>
              <w:ind w:left="527" w:right="0" w:hanging="421"/>
              <w:jc w:val="left"/>
              <w:rPr>
                <w:sz w:val="18"/>
              </w:rPr>
            </w:pPr>
            <w:r>
              <w:rPr>
                <w:sz w:val="18"/>
              </w:rPr>
              <w:t xml:space="preserve">技术工具的选用体现了学科特点和学生认知规律，有助于突破教学重难点。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0"/>
              <w:ind w:left="107"/>
              <w:rPr>
                <w:sz w:val="18"/>
              </w:rPr>
            </w:pPr>
            <w:r>
              <w:rPr>
                <w:spacing w:val="1"/>
                <w:sz w:val="18"/>
              </w:rPr>
              <w:t>2</w:t>
            </w:r>
            <w:r>
              <w:rPr>
                <w:spacing w:val="-1"/>
                <w:sz w:val="18"/>
              </w:rPr>
              <w:t>. 课堂实录：依据上述教学设计，选取课堂代表性实录片段</w:t>
            </w:r>
            <w:r>
              <w:rPr>
                <w:sz w:val="18"/>
              </w:rPr>
              <w:t>（需同时出现教师和学生</w:t>
            </w:r>
            <w:r>
              <w:rPr>
                <w:spacing w:val="-91"/>
                <w:sz w:val="18"/>
              </w:rPr>
              <w:t>）</w:t>
            </w:r>
            <w:r>
              <w:rPr>
                <w:sz w:val="18"/>
              </w:rPr>
              <w:t>，</w:t>
            </w:r>
          </w:p>
          <w:p>
            <w:pPr>
              <w:pStyle w:val="8"/>
              <w:spacing w:before="82"/>
              <w:ind w:left="107"/>
              <w:rPr>
                <w:sz w:val="18"/>
              </w:rPr>
            </w:pPr>
            <w:r>
              <w:rPr>
                <w:spacing w:val="-6"/>
                <w:sz w:val="18"/>
              </w:rPr>
              <w:t xml:space="preserve">视频原则上不超过 </w:t>
            </w:r>
            <w:r>
              <w:rPr>
                <w:sz w:val="18"/>
              </w:rPr>
              <w:t>10</w:t>
            </w:r>
            <w:r>
              <w:rPr>
                <w:spacing w:val="-12"/>
                <w:sz w:val="18"/>
              </w:rPr>
              <w:t xml:space="preserve"> 分钟。</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0"/>
              <w:ind w:left="3275" w:right="3185"/>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trPr>
        <w:tc>
          <w:tcPr>
            <w:tcW w:w="1150" w:type="dxa"/>
            <w:vMerge w:val="continue"/>
            <w:tcBorders>
              <w:top w:val="nil"/>
              <w:left w:val="nil"/>
            </w:tcBorders>
          </w:tcPr>
          <w:p>
            <w:pPr>
              <w:rPr>
                <w:sz w:val="2"/>
                <w:szCs w:val="2"/>
              </w:rPr>
            </w:pPr>
          </w:p>
        </w:tc>
        <w:tc>
          <w:tcPr>
            <w:tcW w:w="7231" w:type="dxa"/>
            <w:tcBorders>
              <w:right w:val="nil"/>
            </w:tcBorders>
          </w:tcPr>
          <w:p>
            <w:pPr>
              <w:pStyle w:val="8"/>
              <w:numPr>
                <w:ilvl w:val="0"/>
                <w:numId w:val="19"/>
              </w:numPr>
              <w:tabs>
                <w:tab w:val="left" w:pos="527"/>
                <w:tab w:val="left" w:pos="528"/>
              </w:tabs>
              <w:spacing w:before="41" w:after="0" w:line="240" w:lineRule="auto"/>
              <w:ind w:left="527" w:right="0" w:hanging="421"/>
              <w:jc w:val="left"/>
              <w:rPr>
                <w:sz w:val="18"/>
              </w:rPr>
            </w:pPr>
            <w:r>
              <w:rPr>
                <w:sz w:val="18"/>
              </w:rPr>
              <w:t xml:space="preserve">教师讲授准确生动、深入浅出； </w:t>
            </w:r>
          </w:p>
          <w:p>
            <w:pPr>
              <w:pStyle w:val="8"/>
              <w:numPr>
                <w:ilvl w:val="0"/>
                <w:numId w:val="19"/>
              </w:numPr>
              <w:tabs>
                <w:tab w:val="left" w:pos="527"/>
                <w:tab w:val="left" w:pos="528"/>
              </w:tabs>
              <w:spacing w:before="81" w:after="0" w:line="240" w:lineRule="auto"/>
              <w:ind w:left="527" w:right="0" w:hanging="421"/>
              <w:jc w:val="left"/>
              <w:rPr>
                <w:sz w:val="18"/>
              </w:rPr>
            </w:pPr>
            <w:r>
              <w:rPr>
                <w:sz w:val="18"/>
              </w:rPr>
              <w:t xml:space="preserve">技术有助于解决教学重难点问题； </w:t>
            </w:r>
          </w:p>
          <w:p>
            <w:pPr>
              <w:pStyle w:val="8"/>
              <w:numPr>
                <w:ilvl w:val="0"/>
                <w:numId w:val="19"/>
              </w:numPr>
              <w:tabs>
                <w:tab w:val="left" w:pos="527"/>
                <w:tab w:val="left" w:pos="528"/>
              </w:tabs>
              <w:spacing w:before="81" w:after="0" w:line="240" w:lineRule="auto"/>
              <w:ind w:left="527" w:right="0" w:hanging="421"/>
              <w:jc w:val="left"/>
              <w:rPr>
                <w:sz w:val="18"/>
              </w:rPr>
            </w:pPr>
            <w:r>
              <w:rPr>
                <w:sz w:val="18"/>
              </w:rPr>
              <w:t xml:space="preserve">技术使用激发了学生学习兴趣； </w:t>
            </w:r>
          </w:p>
          <w:p>
            <w:pPr>
              <w:pStyle w:val="8"/>
              <w:numPr>
                <w:ilvl w:val="0"/>
                <w:numId w:val="19"/>
              </w:numPr>
              <w:tabs>
                <w:tab w:val="left" w:pos="527"/>
                <w:tab w:val="left" w:pos="528"/>
              </w:tabs>
              <w:spacing w:before="82" w:after="0" w:line="240" w:lineRule="auto"/>
              <w:ind w:left="527" w:right="0" w:hanging="421"/>
              <w:jc w:val="left"/>
              <w:rPr>
                <w:sz w:val="18"/>
              </w:rPr>
            </w:pPr>
            <w:r>
              <w:rPr>
                <w:sz w:val="18"/>
              </w:rPr>
              <w:t xml:space="preserve">教师信息技术应用较为熟练，应用过程比较流畅。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0"/>
              <w:ind w:left="107"/>
              <w:rPr>
                <w:sz w:val="18"/>
              </w:rPr>
            </w:pPr>
            <w:r>
              <w:rPr>
                <w:sz w:val="18"/>
              </w:rPr>
              <w:t>3. 教学反思：该讲授活动实施效果如何？信息技术的作用是否不可替代？是否存在值得</w:t>
            </w:r>
          </w:p>
          <w:p>
            <w:pPr>
              <w:pStyle w:val="8"/>
              <w:spacing w:before="82"/>
              <w:ind w:left="107"/>
              <w:rPr>
                <w:sz w:val="18"/>
              </w:rPr>
            </w:pPr>
            <w:r>
              <w:rPr>
                <w:spacing w:val="-3"/>
                <w:sz w:val="18"/>
              </w:rPr>
              <w:t xml:space="preserve">改进的地方？请就教学设计与实施情况进行总结反思。以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27" w:hRule="atLeast"/>
        </w:trPr>
        <w:tc>
          <w:tcPr>
            <w:tcW w:w="1150" w:type="dxa"/>
            <w:tcBorders>
              <w:left w:val="nil"/>
            </w:tcBorders>
          </w:tcPr>
          <w:p>
            <w:pPr>
              <w:pStyle w:val="8"/>
              <w:rPr>
                <w:rFonts w:ascii="Microsoft JhengHei"/>
                <w:b/>
                <w:sz w:val="18"/>
              </w:rPr>
            </w:pPr>
          </w:p>
          <w:p>
            <w:pPr>
              <w:pStyle w:val="8"/>
              <w:rPr>
                <w:rFonts w:ascii="Microsoft JhengHei"/>
                <w:b/>
                <w:sz w:val="18"/>
              </w:rPr>
            </w:pPr>
          </w:p>
          <w:p>
            <w:pPr>
              <w:pStyle w:val="8"/>
              <w:spacing w:before="5"/>
              <w:rPr>
                <w:rFonts w:ascii="Microsoft JhengHei"/>
                <w:b/>
                <w:sz w:val="18"/>
              </w:rPr>
            </w:pPr>
          </w:p>
          <w:p>
            <w:pPr>
              <w:pStyle w:val="8"/>
              <w:ind w:right="107"/>
              <w:jc w:val="right"/>
              <w:rPr>
                <w:sz w:val="18"/>
              </w:rPr>
            </w:pPr>
            <w:r>
              <w:rPr>
                <w:sz w:val="18"/>
              </w:rPr>
              <w:t xml:space="preserve">实践建议 </w:t>
            </w:r>
          </w:p>
        </w:tc>
        <w:tc>
          <w:tcPr>
            <w:tcW w:w="7231" w:type="dxa"/>
            <w:tcBorders>
              <w:right w:val="nil"/>
            </w:tcBorders>
          </w:tcPr>
          <w:p>
            <w:pPr>
              <w:pStyle w:val="8"/>
              <w:spacing w:before="40" w:line="324" w:lineRule="auto"/>
              <w:ind w:left="107" w:right="95" w:firstLine="360"/>
              <w:jc w:val="both"/>
              <w:rPr>
                <w:sz w:val="18"/>
              </w:rPr>
            </w:pPr>
            <w:r>
              <w:rPr>
                <w:spacing w:val="-1"/>
                <w:sz w:val="18"/>
              </w:rPr>
              <w:t>信息技术有助于丰富讲授内容以及讲授形式，满足学生的不同认知风格和起点差异，</w:t>
            </w:r>
            <w:r>
              <w:rPr>
                <w:spacing w:val="-88"/>
                <w:sz w:val="18"/>
              </w:rPr>
              <w:t xml:space="preserve"> </w:t>
            </w:r>
            <w:r>
              <w:rPr>
                <w:sz w:val="18"/>
              </w:rPr>
              <w:t xml:space="preserve">继而破解学生理解和吸收学习内容中的重点和难点，同时有助于展开知识建构，引发高阶思维活动。 </w:t>
            </w:r>
          </w:p>
          <w:p>
            <w:pPr>
              <w:pStyle w:val="8"/>
              <w:spacing w:before="2" w:line="324" w:lineRule="auto"/>
              <w:ind w:left="107" w:right="98" w:firstLine="360"/>
              <w:jc w:val="both"/>
              <w:rPr>
                <w:sz w:val="18"/>
              </w:rPr>
            </w:pPr>
            <w:r>
              <w:rPr>
                <w:spacing w:val="-10"/>
                <w:sz w:val="18"/>
              </w:rPr>
              <w:t xml:space="preserve">例如应用 </w:t>
            </w:r>
            <w:r>
              <w:rPr>
                <w:spacing w:val="-1"/>
                <w:sz w:val="18"/>
              </w:rPr>
              <w:t>Inspiration</w:t>
            </w:r>
            <w:r>
              <w:rPr>
                <w:spacing w:val="-7"/>
                <w:sz w:val="18"/>
              </w:rPr>
              <w:t xml:space="preserve"> 概念图软件，通过采取师生共同绘制概念图的方式，帮助学生</w:t>
            </w:r>
            <w:r>
              <w:rPr>
                <w:spacing w:val="-1"/>
                <w:sz w:val="18"/>
              </w:rPr>
              <w:t>建立知识之间的关联；通过教师利用几何画板的“深度迭代”功能制作正多边形，帮助学</w:t>
            </w:r>
            <w:r>
              <w:rPr>
                <w:spacing w:val="-12"/>
                <w:sz w:val="18"/>
              </w:rPr>
              <w:t xml:space="preserve">生理解“由特殊到一般”，加深对正多边形与圆的关系的理解；通过 </w:t>
            </w:r>
            <w:r>
              <w:rPr>
                <w:spacing w:val="1"/>
                <w:sz w:val="18"/>
              </w:rPr>
              <w:t>W</w:t>
            </w:r>
            <w:r>
              <w:rPr>
                <w:spacing w:val="-2"/>
                <w:sz w:val="18"/>
              </w:rPr>
              <w:t>I</w:t>
            </w:r>
            <w:r>
              <w:rPr>
                <w:spacing w:val="1"/>
                <w:sz w:val="18"/>
              </w:rPr>
              <w:t>S</w:t>
            </w:r>
            <w:r>
              <w:rPr>
                <w:sz w:val="18"/>
              </w:rPr>
              <w:t>E</w:t>
            </w:r>
            <w:r>
              <w:rPr>
                <w:spacing w:val="-9"/>
                <w:sz w:val="18"/>
              </w:rPr>
              <w:t xml:space="preserve"> 学习平台为学生</w:t>
            </w:r>
          </w:p>
          <w:p>
            <w:pPr>
              <w:pStyle w:val="8"/>
              <w:spacing w:before="3"/>
              <w:ind w:left="107"/>
              <w:rPr>
                <w:sz w:val="18"/>
              </w:rPr>
            </w:pPr>
            <w:r>
              <w:rPr>
                <w:sz w:val="18"/>
              </w:rPr>
              <w:t xml:space="preserve">提供具有交互性的课程材料（如可视化虚拟实验和科学模型）等。 </w:t>
            </w:r>
          </w:p>
        </w:tc>
      </w:tr>
    </w:tbl>
    <w:p>
      <w:pPr>
        <w:spacing w:after="0"/>
        <w:rPr>
          <w:sz w:val="18"/>
        </w:rPr>
        <w:sectPr>
          <w:pgSz w:w="11910" w:h="16840"/>
          <w:pgMar w:top="2540" w:right="1080" w:bottom="1520" w:left="1320" w:header="2269" w:footer="1329" w:gutter="0"/>
        </w:sectPr>
      </w:pPr>
    </w:p>
    <w:p>
      <w:pPr>
        <w:pStyle w:val="2"/>
        <w:spacing w:before="11"/>
        <w:rPr>
          <w:rFonts w:ascii="Microsoft JhengHei"/>
          <w:b/>
          <w:sz w:val="12"/>
        </w:rPr>
      </w:pPr>
    </w:p>
    <w:tbl>
      <w:tblPr>
        <w:tblStyle w:val="5"/>
        <w:tblW w:w="8526"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7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47" w:type="dxa"/>
            <w:tcBorders>
              <w:left w:val="nil"/>
            </w:tcBorders>
          </w:tcPr>
          <w:p>
            <w:pPr>
              <w:pStyle w:val="8"/>
              <w:spacing w:before="40"/>
              <w:ind w:right="104"/>
              <w:jc w:val="right"/>
              <w:rPr>
                <w:sz w:val="18"/>
              </w:rPr>
            </w:pPr>
            <w:r>
              <w:rPr>
                <w:sz w:val="18"/>
              </w:rPr>
              <w:t xml:space="preserve">能力维度 </w:t>
            </w:r>
          </w:p>
        </w:tc>
        <w:tc>
          <w:tcPr>
            <w:tcW w:w="7379" w:type="dxa"/>
            <w:tcBorders>
              <w:right w:val="nil"/>
            </w:tcBorders>
          </w:tcPr>
          <w:p>
            <w:pPr>
              <w:pStyle w:val="8"/>
              <w:spacing w:before="40"/>
              <w:ind w:left="107"/>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47" w:type="dxa"/>
            <w:tcBorders>
              <w:left w:val="nil"/>
            </w:tcBorders>
          </w:tcPr>
          <w:p>
            <w:pPr>
              <w:pStyle w:val="8"/>
              <w:spacing w:before="40"/>
              <w:ind w:right="104"/>
              <w:jc w:val="right"/>
              <w:rPr>
                <w:sz w:val="18"/>
              </w:rPr>
            </w:pPr>
            <w:r>
              <w:rPr>
                <w:sz w:val="18"/>
              </w:rPr>
              <w:t xml:space="preserve">所属环境 </w:t>
            </w:r>
          </w:p>
        </w:tc>
        <w:tc>
          <w:tcPr>
            <w:tcW w:w="7379" w:type="dxa"/>
            <w:tcBorders>
              <w:right w:val="nil"/>
            </w:tcBorders>
          </w:tcPr>
          <w:p>
            <w:pPr>
              <w:pStyle w:val="8"/>
              <w:spacing w:before="40"/>
              <w:ind w:left="107"/>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3" w:hRule="atLeast"/>
        </w:trPr>
        <w:tc>
          <w:tcPr>
            <w:tcW w:w="1147" w:type="dxa"/>
            <w:tcBorders>
              <w:left w:val="nil"/>
            </w:tcBorders>
          </w:tcPr>
          <w:p>
            <w:pPr>
              <w:pStyle w:val="8"/>
              <w:rPr>
                <w:rFonts w:ascii="Microsoft JhengHei"/>
                <w:b/>
                <w:sz w:val="18"/>
              </w:rPr>
            </w:pPr>
          </w:p>
          <w:p>
            <w:pPr>
              <w:pStyle w:val="8"/>
              <w:spacing w:before="13"/>
              <w:rPr>
                <w:rFonts w:ascii="Microsoft JhengHei"/>
                <w:b/>
                <w:sz w:val="26"/>
              </w:rPr>
            </w:pPr>
          </w:p>
          <w:p>
            <w:pPr>
              <w:pStyle w:val="8"/>
              <w:spacing w:before="1"/>
              <w:ind w:right="104"/>
              <w:jc w:val="right"/>
              <w:rPr>
                <w:sz w:val="18"/>
              </w:rPr>
            </w:pPr>
            <w:r>
              <w:rPr>
                <w:sz w:val="18"/>
              </w:rPr>
              <w:t xml:space="preserve">能力描述 </w:t>
            </w:r>
          </w:p>
        </w:tc>
        <w:tc>
          <w:tcPr>
            <w:tcW w:w="7379" w:type="dxa"/>
            <w:tcBorders>
              <w:right w:val="nil"/>
            </w:tcBorders>
          </w:tcPr>
          <w:p>
            <w:pPr>
              <w:pStyle w:val="8"/>
              <w:spacing w:before="43"/>
              <w:ind w:left="107"/>
              <w:rPr>
                <w:sz w:val="18"/>
              </w:rPr>
            </w:pPr>
            <w:r>
              <w:rPr>
                <w:sz w:val="18"/>
              </w:rPr>
              <w:t xml:space="preserve">教师合理应用信息技术资源或工具开展课堂总结与提升活动，从而 </w:t>
            </w:r>
          </w:p>
          <w:p>
            <w:pPr>
              <w:pStyle w:val="8"/>
              <w:numPr>
                <w:ilvl w:val="0"/>
                <w:numId w:val="20"/>
              </w:numPr>
              <w:tabs>
                <w:tab w:val="left" w:pos="527"/>
                <w:tab w:val="left" w:pos="528"/>
              </w:tabs>
              <w:spacing w:before="81" w:after="0" w:line="240" w:lineRule="auto"/>
              <w:ind w:left="527" w:right="0" w:hanging="421"/>
              <w:jc w:val="left"/>
              <w:rPr>
                <w:sz w:val="18"/>
              </w:rPr>
            </w:pPr>
            <w:r>
              <w:rPr>
                <w:sz w:val="18"/>
              </w:rPr>
              <w:t xml:space="preserve">提升知识巩固的效果 </w:t>
            </w:r>
          </w:p>
          <w:p>
            <w:pPr>
              <w:pStyle w:val="8"/>
              <w:numPr>
                <w:ilvl w:val="0"/>
                <w:numId w:val="20"/>
              </w:numPr>
              <w:tabs>
                <w:tab w:val="left" w:pos="527"/>
                <w:tab w:val="left" w:pos="528"/>
              </w:tabs>
              <w:spacing w:before="81" w:after="0" w:line="240" w:lineRule="auto"/>
              <w:ind w:left="527" w:right="0" w:hanging="421"/>
              <w:jc w:val="left"/>
              <w:rPr>
                <w:sz w:val="18"/>
              </w:rPr>
            </w:pPr>
            <w:r>
              <w:rPr>
                <w:sz w:val="18"/>
              </w:rPr>
              <w:t xml:space="preserve">促进学生对所学知识和技能的整体理解与应用 </w:t>
            </w:r>
          </w:p>
          <w:p>
            <w:pPr>
              <w:pStyle w:val="8"/>
              <w:numPr>
                <w:ilvl w:val="0"/>
                <w:numId w:val="20"/>
              </w:numPr>
              <w:tabs>
                <w:tab w:val="left" w:pos="527"/>
                <w:tab w:val="left" w:pos="528"/>
              </w:tabs>
              <w:spacing w:before="82" w:after="0" w:line="240" w:lineRule="auto"/>
              <w:ind w:left="527" w:right="0" w:hanging="421"/>
              <w:jc w:val="left"/>
              <w:rPr>
                <w:sz w:val="18"/>
              </w:rPr>
            </w:pPr>
            <w:r>
              <w:rPr>
                <w:sz w:val="18"/>
              </w:rPr>
              <w:t xml:space="preserve">帮助学生更为直观地理解和发现知识之间的关联 </w:t>
            </w:r>
          </w:p>
          <w:p>
            <w:pPr>
              <w:pStyle w:val="8"/>
              <w:numPr>
                <w:ilvl w:val="0"/>
                <w:numId w:val="20"/>
              </w:numPr>
              <w:tabs>
                <w:tab w:val="left" w:pos="527"/>
                <w:tab w:val="left" w:pos="528"/>
              </w:tabs>
              <w:spacing w:before="81" w:after="0" w:line="240" w:lineRule="auto"/>
              <w:ind w:left="527" w:right="0" w:hanging="421"/>
              <w:jc w:val="left"/>
              <w:rPr>
                <w:sz w:val="18"/>
              </w:rPr>
            </w:pPr>
            <w:r>
              <w:rPr>
                <w:sz w:val="18"/>
              </w:rPr>
              <w:t xml:space="preserve">帮助教师发现教学活动中存在的问题并进行针对性指导 </w:t>
            </w:r>
          </w:p>
          <w:p>
            <w:pPr>
              <w:pStyle w:val="8"/>
              <w:numPr>
                <w:ilvl w:val="0"/>
                <w:numId w:val="20"/>
              </w:numPr>
              <w:tabs>
                <w:tab w:val="left" w:pos="527"/>
                <w:tab w:val="left" w:pos="528"/>
              </w:tabs>
              <w:spacing w:before="82" w:after="0" w:line="240" w:lineRule="auto"/>
              <w:ind w:left="527" w:right="0" w:hanging="421"/>
              <w:jc w:val="left"/>
              <w:rPr>
                <w:sz w:val="18"/>
              </w:rPr>
            </w:pPr>
            <w:r>
              <w:rPr>
                <w:sz w:val="18"/>
              </w:rPr>
              <w:t xml:space="preserve">有助于学生在活动中体验和掌握联系、归纳、对比等总结方法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147"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0"/>
              <w:rPr>
                <w:rFonts w:ascii="Microsoft JhengHei"/>
                <w:b/>
                <w:sz w:val="14"/>
              </w:rPr>
            </w:pPr>
          </w:p>
          <w:p>
            <w:pPr>
              <w:pStyle w:val="8"/>
              <w:spacing w:line="324" w:lineRule="auto"/>
              <w:ind w:left="223" w:right="103" w:hanging="89"/>
              <w:rPr>
                <w:sz w:val="18"/>
              </w:rPr>
            </w:pPr>
            <w:r>
              <w:rPr>
                <w:spacing w:val="-1"/>
                <w:sz w:val="18"/>
              </w:rPr>
              <w:t>提交指南与</w:t>
            </w:r>
            <w:r>
              <w:rPr>
                <w:sz w:val="18"/>
              </w:rPr>
              <w:t xml:space="preserve">评价标准 </w:t>
            </w:r>
          </w:p>
        </w:tc>
        <w:tc>
          <w:tcPr>
            <w:tcW w:w="7379" w:type="dxa"/>
            <w:tcBorders>
              <w:right w:val="nil"/>
            </w:tcBorders>
          </w:tcPr>
          <w:p>
            <w:pPr>
              <w:pStyle w:val="8"/>
              <w:spacing w:before="40"/>
              <w:ind w:left="107"/>
              <w:rPr>
                <w:sz w:val="18"/>
              </w:rPr>
            </w:pPr>
            <w:r>
              <w:rPr>
                <w:sz w:val="18"/>
              </w:rPr>
              <w:t>1. 教学设计：请提交一份针对总结提升环节的教学设计，需包括教学主题、教学内容、目</w:t>
            </w:r>
          </w:p>
          <w:p>
            <w:pPr>
              <w:pStyle w:val="8"/>
              <w:spacing w:before="82"/>
              <w:ind w:left="107"/>
              <w:rPr>
                <w:sz w:val="18"/>
              </w:rPr>
            </w:pPr>
            <w:r>
              <w:rPr>
                <w:spacing w:val="-4"/>
                <w:sz w:val="18"/>
              </w:rPr>
              <w:t xml:space="preserve">标、过程、所选技术以及技术使用的目的。以 </w:t>
            </w:r>
            <w:r>
              <w:rPr>
                <w:sz w:val="18"/>
              </w:rPr>
              <w:t>PDF</w:t>
            </w:r>
            <w:r>
              <w:rPr>
                <w:spacing w:val="-8"/>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47" w:type="dxa"/>
            <w:vMerge w:val="continue"/>
            <w:tcBorders>
              <w:top w:val="nil"/>
              <w:left w:val="nil"/>
            </w:tcBorders>
          </w:tcPr>
          <w:p>
            <w:pPr>
              <w:rPr>
                <w:sz w:val="2"/>
                <w:szCs w:val="2"/>
              </w:rPr>
            </w:pPr>
          </w:p>
        </w:tc>
        <w:tc>
          <w:tcPr>
            <w:tcW w:w="7379" w:type="dxa"/>
            <w:tcBorders>
              <w:right w:val="nil"/>
            </w:tcBorders>
          </w:tcPr>
          <w:p>
            <w:pPr>
              <w:pStyle w:val="8"/>
              <w:spacing w:before="40"/>
              <w:ind w:left="3353" w:right="3261"/>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47" w:type="dxa"/>
            <w:vMerge w:val="continue"/>
            <w:tcBorders>
              <w:top w:val="nil"/>
              <w:left w:val="nil"/>
            </w:tcBorders>
          </w:tcPr>
          <w:p>
            <w:pPr>
              <w:rPr>
                <w:sz w:val="2"/>
                <w:szCs w:val="2"/>
              </w:rPr>
            </w:pPr>
          </w:p>
        </w:tc>
        <w:tc>
          <w:tcPr>
            <w:tcW w:w="7379" w:type="dxa"/>
            <w:tcBorders>
              <w:right w:val="nil"/>
            </w:tcBorders>
          </w:tcPr>
          <w:p>
            <w:pPr>
              <w:pStyle w:val="8"/>
              <w:numPr>
                <w:ilvl w:val="0"/>
                <w:numId w:val="21"/>
              </w:numPr>
              <w:tabs>
                <w:tab w:val="left" w:pos="527"/>
                <w:tab w:val="left" w:pos="528"/>
              </w:tabs>
              <w:spacing w:before="40" w:after="0" w:line="240" w:lineRule="auto"/>
              <w:ind w:left="527" w:right="0" w:hanging="421"/>
              <w:jc w:val="left"/>
              <w:rPr>
                <w:sz w:val="18"/>
              </w:rPr>
            </w:pPr>
            <w:r>
              <w:rPr>
                <w:sz w:val="18"/>
              </w:rPr>
              <w:t xml:space="preserve">教学设计要素完备，表述清晰，设计合理； </w:t>
            </w:r>
          </w:p>
          <w:p>
            <w:pPr>
              <w:pStyle w:val="8"/>
              <w:numPr>
                <w:ilvl w:val="0"/>
                <w:numId w:val="21"/>
              </w:numPr>
              <w:tabs>
                <w:tab w:val="left" w:pos="527"/>
                <w:tab w:val="left" w:pos="528"/>
              </w:tabs>
              <w:spacing w:before="82" w:after="0" w:line="240" w:lineRule="auto"/>
              <w:ind w:left="527" w:right="0" w:hanging="421"/>
              <w:jc w:val="left"/>
              <w:rPr>
                <w:sz w:val="18"/>
              </w:rPr>
            </w:pPr>
            <w:r>
              <w:rPr>
                <w:sz w:val="18"/>
              </w:rPr>
              <w:t xml:space="preserve">技术的支持作用有助于总结提升目标的达成； </w:t>
            </w:r>
          </w:p>
          <w:p>
            <w:pPr>
              <w:pStyle w:val="8"/>
              <w:numPr>
                <w:ilvl w:val="0"/>
                <w:numId w:val="21"/>
              </w:numPr>
              <w:tabs>
                <w:tab w:val="left" w:pos="527"/>
                <w:tab w:val="left" w:pos="528"/>
              </w:tabs>
              <w:spacing w:before="81" w:after="0" w:line="240" w:lineRule="auto"/>
              <w:ind w:left="527" w:right="0" w:hanging="421"/>
              <w:jc w:val="left"/>
              <w:rPr>
                <w:sz w:val="18"/>
              </w:rPr>
            </w:pPr>
            <w:r>
              <w:rPr>
                <w:sz w:val="18"/>
              </w:rPr>
              <w:t xml:space="preserve">技术工具的选用合理。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47" w:type="dxa"/>
            <w:vMerge w:val="continue"/>
            <w:tcBorders>
              <w:top w:val="nil"/>
              <w:left w:val="nil"/>
            </w:tcBorders>
          </w:tcPr>
          <w:p>
            <w:pPr>
              <w:rPr>
                <w:sz w:val="2"/>
                <w:szCs w:val="2"/>
              </w:rPr>
            </w:pPr>
          </w:p>
        </w:tc>
        <w:tc>
          <w:tcPr>
            <w:tcW w:w="7379" w:type="dxa"/>
            <w:tcBorders>
              <w:right w:val="nil"/>
            </w:tcBorders>
          </w:tcPr>
          <w:p>
            <w:pPr>
              <w:pStyle w:val="8"/>
              <w:spacing w:before="40"/>
              <w:ind w:left="107"/>
              <w:rPr>
                <w:sz w:val="18"/>
              </w:rPr>
            </w:pPr>
            <w:r>
              <w:rPr>
                <w:spacing w:val="1"/>
                <w:sz w:val="18"/>
              </w:rPr>
              <w:t>2</w:t>
            </w:r>
            <w:r>
              <w:rPr>
                <w:spacing w:val="-5"/>
                <w:sz w:val="18"/>
              </w:rPr>
              <w:t>. 课堂实录：依据上述教学设计，选取课堂代表性实录片段</w:t>
            </w:r>
            <w:r>
              <w:rPr>
                <w:sz w:val="18"/>
              </w:rPr>
              <w:t>（需同时出现教师和学生</w:t>
            </w:r>
            <w:r>
              <w:rPr>
                <w:spacing w:val="-91"/>
                <w:sz w:val="18"/>
              </w:rPr>
              <w:t>）</w:t>
            </w:r>
            <w:r>
              <w:rPr>
                <w:spacing w:val="-6"/>
                <w:sz w:val="18"/>
              </w:rPr>
              <w:t>，视</w:t>
            </w:r>
          </w:p>
          <w:p>
            <w:pPr>
              <w:pStyle w:val="8"/>
              <w:spacing w:before="82"/>
              <w:ind w:left="107"/>
              <w:rPr>
                <w:sz w:val="18"/>
              </w:rPr>
            </w:pPr>
            <w:r>
              <w:rPr>
                <w:spacing w:val="-7"/>
                <w:sz w:val="18"/>
              </w:rPr>
              <w:t xml:space="preserve">频原则上不超过 </w:t>
            </w:r>
            <w:r>
              <w:rPr>
                <w:sz w:val="18"/>
              </w:rPr>
              <w:t>10</w:t>
            </w:r>
            <w:r>
              <w:rPr>
                <w:spacing w:val="-12"/>
                <w:sz w:val="18"/>
              </w:rPr>
              <w:t xml:space="preserve"> 分钟。</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47" w:type="dxa"/>
            <w:vMerge w:val="continue"/>
            <w:tcBorders>
              <w:top w:val="nil"/>
              <w:left w:val="nil"/>
            </w:tcBorders>
          </w:tcPr>
          <w:p>
            <w:pPr>
              <w:rPr>
                <w:sz w:val="2"/>
                <w:szCs w:val="2"/>
              </w:rPr>
            </w:pPr>
          </w:p>
        </w:tc>
        <w:tc>
          <w:tcPr>
            <w:tcW w:w="7379" w:type="dxa"/>
            <w:tcBorders>
              <w:right w:val="nil"/>
            </w:tcBorders>
          </w:tcPr>
          <w:p>
            <w:pPr>
              <w:pStyle w:val="8"/>
              <w:spacing w:before="40"/>
              <w:ind w:left="3353" w:right="3261"/>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2" w:hRule="atLeast"/>
        </w:trPr>
        <w:tc>
          <w:tcPr>
            <w:tcW w:w="1147" w:type="dxa"/>
            <w:vMerge w:val="continue"/>
            <w:tcBorders>
              <w:top w:val="nil"/>
              <w:left w:val="nil"/>
            </w:tcBorders>
          </w:tcPr>
          <w:p>
            <w:pPr>
              <w:rPr>
                <w:sz w:val="2"/>
                <w:szCs w:val="2"/>
              </w:rPr>
            </w:pPr>
          </w:p>
        </w:tc>
        <w:tc>
          <w:tcPr>
            <w:tcW w:w="7379" w:type="dxa"/>
            <w:tcBorders>
              <w:right w:val="nil"/>
            </w:tcBorders>
          </w:tcPr>
          <w:p>
            <w:pPr>
              <w:pStyle w:val="8"/>
              <w:numPr>
                <w:ilvl w:val="0"/>
                <w:numId w:val="22"/>
              </w:numPr>
              <w:tabs>
                <w:tab w:val="left" w:pos="527"/>
                <w:tab w:val="left" w:pos="528"/>
              </w:tabs>
              <w:spacing w:before="43" w:after="0" w:line="240" w:lineRule="auto"/>
              <w:ind w:left="527" w:right="0" w:hanging="421"/>
              <w:jc w:val="left"/>
              <w:rPr>
                <w:sz w:val="18"/>
              </w:rPr>
            </w:pPr>
            <w:r>
              <w:rPr>
                <w:sz w:val="18"/>
              </w:rPr>
              <w:t xml:space="preserve">技术应用有助于教师发现学习问题； </w:t>
            </w:r>
          </w:p>
          <w:p>
            <w:pPr>
              <w:pStyle w:val="8"/>
              <w:numPr>
                <w:ilvl w:val="0"/>
                <w:numId w:val="22"/>
              </w:numPr>
              <w:tabs>
                <w:tab w:val="left" w:pos="527"/>
                <w:tab w:val="left" w:pos="528"/>
              </w:tabs>
              <w:spacing w:before="81" w:after="0" w:line="240" w:lineRule="auto"/>
              <w:ind w:left="527" w:right="0" w:hanging="421"/>
              <w:jc w:val="left"/>
              <w:rPr>
                <w:sz w:val="18"/>
              </w:rPr>
            </w:pPr>
            <w:r>
              <w:rPr>
                <w:sz w:val="18"/>
              </w:rPr>
              <w:t xml:space="preserve">技术应用能够强化对知识的理解和应用或能够促进学生形成知识的整体性概念； </w:t>
            </w:r>
          </w:p>
          <w:p>
            <w:pPr>
              <w:pStyle w:val="8"/>
              <w:numPr>
                <w:ilvl w:val="0"/>
                <w:numId w:val="22"/>
              </w:numPr>
              <w:tabs>
                <w:tab w:val="left" w:pos="527"/>
                <w:tab w:val="left" w:pos="528"/>
              </w:tabs>
              <w:spacing w:before="81" w:after="0" w:line="240" w:lineRule="auto"/>
              <w:ind w:left="527" w:right="0" w:hanging="421"/>
              <w:jc w:val="left"/>
              <w:rPr>
                <w:sz w:val="18"/>
              </w:rPr>
            </w:pPr>
            <w:r>
              <w:rPr>
                <w:sz w:val="18"/>
              </w:rPr>
              <w:t xml:space="preserve">学生有机会参与到学习内容的总结提炼过程中； </w:t>
            </w:r>
          </w:p>
          <w:p>
            <w:pPr>
              <w:pStyle w:val="8"/>
              <w:numPr>
                <w:ilvl w:val="0"/>
                <w:numId w:val="22"/>
              </w:numPr>
              <w:tabs>
                <w:tab w:val="left" w:pos="527"/>
                <w:tab w:val="left" w:pos="528"/>
              </w:tabs>
              <w:spacing w:before="82" w:after="0" w:line="240" w:lineRule="auto"/>
              <w:ind w:left="527" w:right="0" w:hanging="421"/>
              <w:jc w:val="left"/>
              <w:rPr>
                <w:sz w:val="18"/>
              </w:rPr>
            </w:pPr>
            <w:r>
              <w:rPr>
                <w:sz w:val="18"/>
              </w:rPr>
              <w:t xml:space="preserve">技术支持的复习巩固活动效果明显； </w:t>
            </w:r>
          </w:p>
          <w:p>
            <w:pPr>
              <w:pStyle w:val="8"/>
              <w:numPr>
                <w:ilvl w:val="0"/>
                <w:numId w:val="22"/>
              </w:numPr>
              <w:tabs>
                <w:tab w:val="left" w:pos="527"/>
                <w:tab w:val="left" w:pos="528"/>
              </w:tabs>
              <w:spacing w:before="82" w:after="0" w:line="240" w:lineRule="auto"/>
              <w:ind w:left="527" w:right="0" w:hanging="421"/>
              <w:jc w:val="left"/>
              <w:rPr>
                <w:sz w:val="18"/>
              </w:rPr>
            </w:pPr>
            <w:r>
              <w:rPr>
                <w:sz w:val="18"/>
              </w:rPr>
              <w:t xml:space="preserve">教师信息技术应用熟练。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47" w:type="dxa"/>
            <w:vMerge w:val="continue"/>
            <w:tcBorders>
              <w:top w:val="nil"/>
              <w:left w:val="nil"/>
            </w:tcBorders>
          </w:tcPr>
          <w:p>
            <w:pPr>
              <w:rPr>
                <w:sz w:val="2"/>
                <w:szCs w:val="2"/>
              </w:rPr>
            </w:pPr>
          </w:p>
        </w:tc>
        <w:tc>
          <w:tcPr>
            <w:tcW w:w="7379" w:type="dxa"/>
            <w:tcBorders>
              <w:right w:val="nil"/>
            </w:tcBorders>
          </w:tcPr>
          <w:p>
            <w:pPr>
              <w:pStyle w:val="8"/>
              <w:spacing w:before="40"/>
              <w:ind w:left="107"/>
              <w:rPr>
                <w:sz w:val="18"/>
              </w:rPr>
            </w:pPr>
            <w:r>
              <w:rPr>
                <w:sz w:val="18"/>
              </w:rPr>
              <w:t>3</w:t>
            </w:r>
            <w:r>
              <w:rPr>
                <w:spacing w:val="-13"/>
                <w:sz w:val="18"/>
              </w:rPr>
              <w:t>. 教学反思：：该总结提升活动实施效果如何？信息技术的作用是否不可替代？是否存在值</w:t>
            </w:r>
          </w:p>
          <w:p>
            <w:pPr>
              <w:pStyle w:val="8"/>
              <w:spacing w:before="82"/>
              <w:ind w:left="107"/>
              <w:rPr>
                <w:sz w:val="18"/>
              </w:rPr>
            </w:pPr>
            <w:r>
              <w:rPr>
                <w:spacing w:val="-3"/>
                <w:sz w:val="18"/>
              </w:rPr>
              <w:t xml:space="preserve">得改进的地方？请就教学设计与实施情况进行总结反思。以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0" w:hRule="atLeast"/>
        </w:trPr>
        <w:tc>
          <w:tcPr>
            <w:tcW w:w="1147"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0"/>
              <w:rPr>
                <w:rFonts w:ascii="Microsoft JhengHei"/>
                <w:b/>
                <w:sz w:val="24"/>
              </w:rPr>
            </w:pPr>
          </w:p>
          <w:p>
            <w:pPr>
              <w:pStyle w:val="8"/>
              <w:ind w:right="104"/>
              <w:jc w:val="right"/>
              <w:rPr>
                <w:sz w:val="18"/>
              </w:rPr>
            </w:pPr>
            <w:r>
              <w:rPr>
                <w:sz w:val="18"/>
              </w:rPr>
              <w:t xml:space="preserve">实践建议 </w:t>
            </w:r>
          </w:p>
        </w:tc>
        <w:tc>
          <w:tcPr>
            <w:tcW w:w="7379" w:type="dxa"/>
            <w:tcBorders>
              <w:right w:val="nil"/>
            </w:tcBorders>
          </w:tcPr>
          <w:p>
            <w:pPr>
              <w:pStyle w:val="8"/>
              <w:spacing w:before="40" w:line="324" w:lineRule="auto"/>
              <w:ind w:left="107" w:right="98" w:firstLine="360"/>
              <w:jc w:val="both"/>
              <w:rPr>
                <w:sz w:val="18"/>
              </w:rPr>
            </w:pPr>
            <w:r>
              <w:rPr>
                <w:spacing w:val="-1"/>
                <w:sz w:val="18"/>
              </w:rPr>
              <w:t>总结提升是课堂教学中的重要组成部分，包括课堂讲授中的内容提升、课堂结尾的内容小结以及单位或学期末的总结梳理等，重在通过知识和技能的联系、总结、归纳与拓展等方</w:t>
            </w:r>
            <w:r>
              <w:rPr>
                <w:sz w:val="18"/>
              </w:rPr>
              <w:t xml:space="preserve">式帮助学生深化对内容的理解，巩固所学知识。 </w:t>
            </w:r>
          </w:p>
          <w:p>
            <w:pPr>
              <w:pStyle w:val="8"/>
              <w:spacing w:before="2" w:line="324" w:lineRule="auto"/>
              <w:ind w:left="107" w:right="64" w:firstLine="360"/>
              <w:jc w:val="both"/>
              <w:rPr>
                <w:sz w:val="18"/>
              </w:rPr>
            </w:pPr>
            <w:r>
              <w:rPr>
                <w:spacing w:val="-1"/>
                <w:sz w:val="18"/>
              </w:rPr>
              <w:t>支持实现总结提升教学目标的信息技术工具可能有演示文稿、</w:t>
            </w:r>
            <w:r>
              <w:rPr>
                <w:sz w:val="18"/>
              </w:rPr>
              <w:t>WORD、在线测试平台、思</w:t>
            </w:r>
            <w:r>
              <w:rPr>
                <w:spacing w:val="-1"/>
                <w:sz w:val="18"/>
              </w:rPr>
              <w:t>维导图等等。例如利用即时反馈、在线测试等工具提升复习巩固的效率，强化学生对知识的理解和应用；利用表格或时间线来梳理历史事件，掌握事件发生的历史脉络；利用思维导图等方式对课堂学习内容进行结构化和可视化的梳理，通过多元化表征方式促进学生对学习内容的理解或让每个学生用思维导图或其它工具进行知识整理，感受对知识的多元理解视角，</w:t>
            </w:r>
            <w:r>
              <w:rPr>
                <w:spacing w:val="-88"/>
                <w:sz w:val="18"/>
              </w:rPr>
              <w:t xml:space="preserve"> </w:t>
            </w:r>
            <w:r>
              <w:rPr>
                <w:spacing w:val="-1"/>
                <w:sz w:val="18"/>
              </w:rPr>
              <w:t>形成个人的知识框架与结构。应用上述工具可以使教师的反馈调整更为及时，并且能依据学</w:t>
            </w:r>
          </w:p>
          <w:p>
            <w:pPr>
              <w:pStyle w:val="8"/>
              <w:spacing w:before="5"/>
              <w:ind w:left="107"/>
              <w:rPr>
                <w:sz w:val="18"/>
              </w:rPr>
            </w:pPr>
            <w:r>
              <w:rPr>
                <w:sz w:val="18"/>
              </w:rPr>
              <w:t xml:space="preserve">生认知水平采用更为多样、可视化及结构化的方式提升总结效果。 </w:t>
            </w:r>
          </w:p>
        </w:tc>
      </w:tr>
    </w:tbl>
    <w:p>
      <w:pPr>
        <w:spacing w:after="0"/>
        <w:rPr>
          <w:sz w:val="18"/>
        </w:rPr>
        <w:sectPr>
          <w:headerReference r:id="rId15" w:type="default"/>
          <w:footerReference r:id="rId17" w:type="default"/>
          <w:headerReference r:id="rId16" w:type="even"/>
          <w:footerReference r:id="rId18" w:type="even"/>
          <w:pgSz w:w="11910" w:h="16840"/>
          <w:pgMar w:top="2540" w:right="1080" w:bottom="1520" w:left="1320" w:header="2269" w:footer="1329" w:gutter="0"/>
          <w:pgNumType w:start="11"/>
        </w:sectPr>
      </w:pPr>
    </w:p>
    <w:p>
      <w:pPr>
        <w:pStyle w:val="2"/>
        <w:spacing w:before="11"/>
        <w:rPr>
          <w:rFonts w:ascii="Microsoft JhengHei"/>
          <w:b/>
          <w:sz w:val="12"/>
        </w:rPr>
      </w:pPr>
    </w:p>
    <w:tbl>
      <w:tblPr>
        <w:tblStyle w:val="5"/>
        <w:tblW w:w="8239" w:type="dxa"/>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0"/>
        <w:gridCol w:w="7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tcBorders>
              <w:left w:val="nil"/>
            </w:tcBorders>
          </w:tcPr>
          <w:p>
            <w:pPr>
              <w:pStyle w:val="8"/>
              <w:spacing w:before="40"/>
              <w:ind w:right="107"/>
              <w:jc w:val="right"/>
              <w:rPr>
                <w:sz w:val="18"/>
              </w:rPr>
            </w:pPr>
            <w:r>
              <w:rPr>
                <w:sz w:val="18"/>
              </w:rPr>
              <w:t xml:space="preserve">能力维度 </w:t>
            </w:r>
          </w:p>
        </w:tc>
        <w:tc>
          <w:tcPr>
            <w:tcW w:w="7089" w:type="dxa"/>
            <w:tcBorders>
              <w:right w:val="nil"/>
            </w:tcBorders>
          </w:tcPr>
          <w:p>
            <w:pPr>
              <w:pStyle w:val="8"/>
              <w:spacing w:before="40"/>
              <w:ind w:left="104"/>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tcBorders>
              <w:left w:val="nil"/>
            </w:tcBorders>
          </w:tcPr>
          <w:p>
            <w:pPr>
              <w:pStyle w:val="8"/>
              <w:spacing w:before="40"/>
              <w:ind w:right="107"/>
              <w:jc w:val="right"/>
              <w:rPr>
                <w:sz w:val="18"/>
              </w:rPr>
            </w:pPr>
            <w:r>
              <w:rPr>
                <w:sz w:val="18"/>
              </w:rPr>
              <w:t xml:space="preserve">所属环境 </w:t>
            </w:r>
          </w:p>
        </w:tc>
        <w:tc>
          <w:tcPr>
            <w:tcW w:w="7089" w:type="dxa"/>
            <w:tcBorders>
              <w:right w:val="nil"/>
            </w:tcBorders>
          </w:tcPr>
          <w:p>
            <w:pPr>
              <w:pStyle w:val="8"/>
              <w:spacing w:before="40"/>
              <w:ind w:left="104"/>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1" w:hRule="atLeast"/>
        </w:trPr>
        <w:tc>
          <w:tcPr>
            <w:tcW w:w="1150" w:type="dxa"/>
            <w:tcBorders>
              <w:left w:val="nil"/>
            </w:tcBorders>
          </w:tcPr>
          <w:p>
            <w:pPr>
              <w:pStyle w:val="8"/>
              <w:rPr>
                <w:rFonts w:ascii="Microsoft JhengHei"/>
                <w:b/>
                <w:sz w:val="18"/>
              </w:rPr>
            </w:pPr>
          </w:p>
          <w:p>
            <w:pPr>
              <w:pStyle w:val="8"/>
              <w:spacing w:before="5"/>
              <w:rPr>
                <w:rFonts w:ascii="Microsoft JhengHei"/>
                <w:b/>
                <w:sz w:val="18"/>
              </w:rPr>
            </w:pPr>
          </w:p>
          <w:p>
            <w:pPr>
              <w:pStyle w:val="8"/>
              <w:ind w:right="107"/>
              <w:jc w:val="right"/>
              <w:rPr>
                <w:sz w:val="18"/>
              </w:rPr>
            </w:pPr>
            <w:r>
              <w:rPr>
                <w:sz w:val="18"/>
              </w:rPr>
              <w:t xml:space="preserve">能力描述 </w:t>
            </w:r>
          </w:p>
        </w:tc>
        <w:tc>
          <w:tcPr>
            <w:tcW w:w="7089" w:type="dxa"/>
            <w:tcBorders>
              <w:right w:val="nil"/>
            </w:tcBorders>
          </w:tcPr>
          <w:p>
            <w:pPr>
              <w:pStyle w:val="8"/>
              <w:spacing w:before="43"/>
              <w:ind w:left="104"/>
              <w:rPr>
                <w:sz w:val="18"/>
              </w:rPr>
            </w:pPr>
            <w:r>
              <w:rPr>
                <w:sz w:val="18"/>
              </w:rPr>
              <w:t xml:space="preserve">应用信息技术手段或资源支持写作表达、推理演算、调研分析等方法的教学，从而 </w:t>
            </w:r>
          </w:p>
          <w:p>
            <w:pPr>
              <w:pStyle w:val="8"/>
              <w:numPr>
                <w:ilvl w:val="0"/>
                <w:numId w:val="23"/>
              </w:numPr>
              <w:tabs>
                <w:tab w:val="left" w:pos="524"/>
                <w:tab w:val="left" w:pos="525"/>
              </w:tabs>
              <w:spacing w:before="81" w:after="0" w:line="240" w:lineRule="auto"/>
              <w:ind w:left="524" w:right="0" w:hanging="421"/>
              <w:jc w:val="left"/>
              <w:rPr>
                <w:rFonts w:ascii="Wingdings" w:hAnsi="Wingdings" w:eastAsia="Wingdings"/>
                <w:sz w:val="18"/>
              </w:rPr>
            </w:pPr>
            <w:r>
              <w:rPr>
                <w:sz w:val="18"/>
              </w:rPr>
              <w:t xml:space="preserve">清晰、准确地进行方法示范和指导 </w:t>
            </w:r>
          </w:p>
          <w:p>
            <w:pPr>
              <w:pStyle w:val="8"/>
              <w:numPr>
                <w:ilvl w:val="0"/>
                <w:numId w:val="23"/>
              </w:numPr>
              <w:tabs>
                <w:tab w:val="left" w:pos="524"/>
                <w:tab w:val="left" w:pos="525"/>
              </w:tabs>
              <w:spacing w:before="81" w:after="0" w:line="240" w:lineRule="auto"/>
              <w:ind w:left="524" w:right="0" w:hanging="421"/>
              <w:jc w:val="left"/>
              <w:rPr>
                <w:rFonts w:ascii="Wingdings" w:hAnsi="Wingdings" w:eastAsia="Wingdings"/>
                <w:sz w:val="18"/>
              </w:rPr>
            </w:pPr>
            <w:r>
              <w:rPr>
                <w:sz w:val="18"/>
              </w:rPr>
              <w:t xml:space="preserve">创设更为丰富、适切的方法体验、习得和迁移的情景 </w:t>
            </w:r>
          </w:p>
          <w:p>
            <w:pPr>
              <w:pStyle w:val="8"/>
              <w:numPr>
                <w:ilvl w:val="0"/>
                <w:numId w:val="23"/>
              </w:numPr>
              <w:tabs>
                <w:tab w:val="left" w:pos="524"/>
                <w:tab w:val="left" w:pos="525"/>
              </w:tabs>
              <w:spacing w:before="82" w:after="0" w:line="240" w:lineRule="auto"/>
              <w:ind w:left="524" w:right="0" w:hanging="421"/>
              <w:jc w:val="left"/>
              <w:rPr>
                <w:rFonts w:ascii="Wingdings" w:hAnsi="Wingdings" w:eastAsia="Wingdings"/>
                <w:sz w:val="18"/>
              </w:rPr>
            </w:pPr>
            <w:r>
              <w:rPr>
                <w:sz w:val="18"/>
              </w:rPr>
              <w:t xml:space="preserve">有助于检验学生方法掌握的情况 </w:t>
            </w:r>
          </w:p>
          <w:p>
            <w:pPr>
              <w:pStyle w:val="8"/>
              <w:numPr>
                <w:ilvl w:val="0"/>
                <w:numId w:val="23"/>
              </w:numPr>
              <w:tabs>
                <w:tab w:val="left" w:pos="524"/>
                <w:tab w:val="left" w:pos="525"/>
              </w:tabs>
              <w:spacing w:before="81" w:after="0" w:line="240" w:lineRule="auto"/>
              <w:ind w:left="524" w:right="0" w:hanging="421"/>
              <w:jc w:val="left"/>
              <w:rPr>
                <w:rFonts w:ascii="Wingdings" w:hAnsi="Wingdings" w:eastAsia="Wingdings"/>
                <w:sz w:val="18"/>
              </w:rPr>
            </w:pPr>
            <w:r>
              <w:rPr>
                <w:strike w:val="0"/>
                <w:sz w:val="18"/>
              </w:rPr>
              <w:t xml:space="preserve">提高教师反馈与指导的效果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150"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
              <w:rPr>
                <w:rFonts w:ascii="Microsoft JhengHei"/>
                <w:b/>
                <w:sz w:val="23"/>
              </w:rPr>
            </w:pPr>
          </w:p>
          <w:p>
            <w:pPr>
              <w:pStyle w:val="8"/>
              <w:spacing w:line="324" w:lineRule="auto"/>
              <w:ind w:left="223" w:right="106" w:hanging="89"/>
              <w:rPr>
                <w:sz w:val="18"/>
              </w:rPr>
            </w:pPr>
            <w:r>
              <w:rPr>
                <w:spacing w:val="-1"/>
                <w:sz w:val="18"/>
              </w:rPr>
              <w:t>提交指南与</w:t>
            </w:r>
            <w:r>
              <w:rPr>
                <w:sz w:val="18"/>
              </w:rPr>
              <w:t xml:space="preserve">评价标准 </w:t>
            </w:r>
          </w:p>
        </w:tc>
        <w:tc>
          <w:tcPr>
            <w:tcW w:w="7089" w:type="dxa"/>
            <w:tcBorders>
              <w:right w:val="nil"/>
            </w:tcBorders>
          </w:tcPr>
          <w:p>
            <w:pPr>
              <w:pStyle w:val="8"/>
              <w:spacing w:before="40" w:line="324" w:lineRule="auto"/>
              <w:ind w:left="104" w:right="39"/>
              <w:rPr>
                <w:sz w:val="18"/>
              </w:rPr>
            </w:pPr>
            <w:r>
              <w:rPr>
                <w:sz w:val="18"/>
              </w:rPr>
              <w:t>1</w:t>
            </w:r>
            <w:r>
              <w:rPr>
                <w:spacing w:val="-3"/>
                <w:sz w:val="18"/>
              </w:rPr>
              <w:t>. 教学设计：请提交一份用技术对学生进行方法指导的教学设计，该计划中包括主题、</w:t>
            </w:r>
            <w:r>
              <w:rPr>
                <w:spacing w:val="-1"/>
                <w:sz w:val="18"/>
              </w:rPr>
              <w:t xml:space="preserve">教学对象及特点、教学目标、教学过程、所选技术以及技术使用的目的。以 </w:t>
            </w:r>
            <w:r>
              <w:rPr>
                <w:sz w:val="18"/>
              </w:rPr>
              <w:t>PDF</w:t>
            </w:r>
            <w:r>
              <w:rPr>
                <w:spacing w:val="-8"/>
                <w:sz w:val="18"/>
              </w:rPr>
              <w:t xml:space="preserve"> 形式提</w:t>
            </w:r>
          </w:p>
          <w:p>
            <w:pPr>
              <w:pStyle w:val="8"/>
              <w:spacing w:before="2"/>
              <w:ind w:left="104"/>
              <w:rPr>
                <w:sz w:val="18"/>
              </w:rPr>
            </w:pPr>
            <w:r>
              <w:rPr>
                <w:sz w:val="18"/>
              </w:rPr>
              <w:t xml:space="preserve">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vMerge w:val="continue"/>
            <w:tcBorders>
              <w:top w:val="nil"/>
              <w:left w:val="nil"/>
            </w:tcBorders>
          </w:tcPr>
          <w:p>
            <w:pPr>
              <w:rPr>
                <w:sz w:val="2"/>
                <w:szCs w:val="2"/>
              </w:rPr>
            </w:pPr>
          </w:p>
        </w:tc>
        <w:tc>
          <w:tcPr>
            <w:tcW w:w="7089" w:type="dxa"/>
            <w:tcBorders>
              <w:right w:val="nil"/>
            </w:tcBorders>
          </w:tcPr>
          <w:p>
            <w:pPr>
              <w:pStyle w:val="8"/>
              <w:spacing w:before="40"/>
              <w:ind w:left="3203" w:right="3115"/>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trPr>
        <w:tc>
          <w:tcPr>
            <w:tcW w:w="1150" w:type="dxa"/>
            <w:vMerge w:val="continue"/>
            <w:tcBorders>
              <w:top w:val="nil"/>
              <w:left w:val="nil"/>
            </w:tcBorders>
          </w:tcPr>
          <w:p>
            <w:pPr>
              <w:rPr>
                <w:sz w:val="2"/>
                <w:szCs w:val="2"/>
              </w:rPr>
            </w:pPr>
          </w:p>
        </w:tc>
        <w:tc>
          <w:tcPr>
            <w:tcW w:w="7089" w:type="dxa"/>
            <w:tcBorders>
              <w:right w:val="nil"/>
            </w:tcBorders>
          </w:tcPr>
          <w:p>
            <w:pPr>
              <w:pStyle w:val="8"/>
              <w:numPr>
                <w:ilvl w:val="0"/>
                <w:numId w:val="24"/>
              </w:numPr>
              <w:tabs>
                <w:tab w:val="left" w:pos="524"/>
                <w:tab w:val="left" w:pos="525"/>
              </w:tabs>
              <w:spacing w:before="40" w:after="0" w:line="240" w:lineRule="auto"/>
              <w:ind w:left="524" w:right="0" w:hanging="421"/>
              <w:jc w:val="left"/>
              <w:rPr>
                <w:sz w:val="18"/>
              </w:rPr>
            </w:pPr>
            <w:r>
              <w:rPr>
                <w:sz w:val="18"/>
              </w:rPr>
              <w:t xml:space="preserve">教学设计要素完备，表述清晰，设计合理； </w:t>
            </w:r>
          </w:p>
          <w:p>
            <w:pPr>
              <w:pStyle w:val="8"/>
              <w:numPr>
                <w:ilvl w:val="0"/>
                <w:numId w:val="24"/>
              </w:numPr>
              <w:tabs>
                <w:tab w:val="left" w:pos="524"/>
                <w:tab w:val="left" w:pos="525"/>
              </w:tabs>
              <w:spacing w:before="82" w:after="0" w:line="240" w:lineRule="auto"/>
              <w:ind w:left="524" w:right="0" w:hanging="421"/>
              <w:jc w:val="left"/>
              <w:rPr>
                <w:sz w:val="18"/>
              </w:rPr>
            </w:pPr>
            <w:r>
              <w:rPr>
                <w:sz w:val="18"/>
              </w:rPr>
              <w:t xml:space="preserve">技术的支持作用与方法指导目标一致，意图明晰、可行； </w:t>
            </w:r>
          </w:p>
          <w:p>
            <w:pPr>
              <w:pStyle w:val="8"/>
              <w:numPr>
                <w:ilvl w:val="0"/>
                <w:numId w:val="24"/>
              </w:numPr>
              <w:tabs>
                <w:tab w:val="left" w:pos="524"/>
                <w:tab w:val="left" w:pos="525"/>
              </w:tabs>
              <w:spacing w:before="81" w:after="0" w:line="240" w:lineRule="auto"/>
              <w:ind w:left="524" w:right="0" w:hanging="421"/>
              <w:jc w:val="left"/>
              <w:rPr>
                <w:sz w:val="18"/>
              </w:rPr>
            </w:pPr>
            <w:r>
              <w:rPr>
                <w:sz w:val="18"/>
              </w:rPr>
              <w:t xml:space="preserve">技术有助于突破重难点，促进学生对方法的理解和掌握； </w:t>
            </w:r>
          </w:p>
          <w:p>
            <w:pPr>
              <w:pStyle w:val="8"/>
              <w:numPr>
                <w:ilvl w:val="0"/>
                <w:numId w:val="24"/>
              </w:numPr>
              <w:tabs>
                <w:tab w:val="left" w:pos="524"/>
                <w:tab w:val="left" w:pos="525"/>
              </w:tabs>
              <w:spacing w:before="81" w:after="0" w:line="240" w:lineRule="auto"/>
              <w:ind w:left="524" w:right="0" w:hanging="421"/>
              <w:jc w:val="left"/>
              <w:rPr>
                <w:sz w:val="18"/>
              </w:rPr>
            </w:pPr>
            <w:r>
              <w:rPr>
                <w:sz w:val="18"/>
              </w:rPr>
              <w:t xml:space="preserve">技术工具的选用合理。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0" w:type="dxa"/>
            <w:vMerge w:val="continue"/>
            <w:tcBorders>
              <w:top w:val="nil"/>
              <w:left w:val="nil"/>
            </w:tcBorders>
          </w:tcPr>
          <w:p>
            <w:pPr>
              <w:rPr>
                <w:sz w:val="2"/>
                <w:szCs w:val="2"/>
              </w:rPr>
            </w:pPr>
          </w:p>
        </w:tc>
        <w:tc>
          <w:tcPr>
            <w:tcW w:w="7089" w:type="dxa"/>
            <w:tcBorders>
              <w:right w:val="nil"/>
            </w:tcBorders>
          </w:tcPr>
          <w:p>
            <w:pPr>
              <w:pStyle w:val="8"/>
              <w:spacing w:before="40"/>
              <w:ind w:left="104"/>
              <w:rPr>
                <w:sz w:val="18"/>
              </w:rPr>
            </w:pPr>
            <w:r>
              <w:rPr>
                <w:spacing w:val="1"/>
                <w:sz w:val="18"/>
              </w:rPr>
              <w:t>2</w:t>
            </w:r>
            <w:r>
              <w:rPr>
                <w:spacing w:val="-6"/>
                <w:sz w:val="18"/>
              </w:rPr>
              <w:t>. 课堂实录：依据上述教学设计，选取课堂代表性实录片段</w:t>
            </w:r>
            <w:r>
              <w:rPr>
                <w:sz w:val="18"/>
              </w:rPr>
              <w:t>（需同时出现教师和学生</w:t>
            </w:r>
            <w:r>
              <w:rPr>
                <w:spacing w:val="-91"/>
                <w:sz w:val="18"/>
              </w:rPr>
              <w:t>）</w:t>
            </w:r>
            <w:r>
              <w:rPr>
                <w:sz w:val="18"/>
              </w:rPr>
              <w:t>，</w:t>
            </w:r>
          </w:p>
          <w:p>
            <w:pPr>
              <w:pStyle w:val="8"/>
              <w:spacing w:before="82"/>
              <w:ind w:left="104"/>
              <w:rPr>
                <w:sz w:val="18"/>
              </w:rPr>
            </w:pPr>
            <w:r>
              <w:rPr>
                <w:spacing w:val="-8"/>
                <w:sz w:val="18"/>
              </w:rPr>
              <w:t xml:space="preserve">原则上不超过 </w:t>
            </w:r>
            <w:r>
              <w:rPr>
                <w:sz w:val="18"/>
              </w:rPr>
              <w:t>10</w:t>
            </w:r>
            <w:r>
              <w:rPr>
                <w:spacing w:val="-12"/>
                <w:sz w:val="18"/>
              </w:rPr>
              <w:t xml:space="preserve"> 分钟。</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vMerge w:val="continue"/>
            <w:tcBorders>
              <w:top w:val="nil"/>
              <w:left w:val="nil"/>
            </w:tcBorders>
          </w:tcPr>
          <w:p>
            <w:pPr>
              <w:rPr>
                <w:sz w:val="2"/>
                <w:szCs w:val="2"/>
              </w:rPr>
            </w:pPr>
          </w:p>
        </w:tc>
        <w:tc>
          <w:tcPr>
            <w:tcW w:w="7089" w:type="dxa"/>
            <w:tcBorders>
              <w:right w:val="nil"/>
            </w:tcBorders>
          </w:tcPr>
          <w:p>
            <w:pPr>
              <w:pStyle w:val="8"/>
              <w:spacing w:before="40"/>
              <w:ind w:left="3203" w:right="3115"/>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0" w:hRule="atLeast"/>
        </w:trPr>
        <w:tc>
          <w:tcPr>
            <w:tcW w:w="1150" w:type="dxa"/>
            <w:vMerge w:val="continue"/>
            <w:tcBorders>
              <w:top w:val="nil"/>
              <w:left w:val="nil"/>
            </w:tcBorders>
          </w:tcPr>
          <w:p>
            <w:pPr>
              <w:rPr>
                <w:sz w:val="2"/>
                <w:szCs w:val="2"/>
              </w:rPr>
            </w:pPr>
          </w:p>
        </w:tc>
        <w:tc>
          <w:tcPr>
            <w:tcW w:w="7089" w:type="dxa"/>
            <w:tcBorders>
              <w:right w:val="nil"/>
            </w:tcBorders>
          </w:tcPr>
          <w:p>
            <w:pPr>
              <w:pStyle w:val="8"/>
              <w:numPr>
                <w:ilvl w:val="0"/>
                <w:numId w:val="25"/>
              </w:numPr>
              <w:tabs>
                <w:tab w:val="left" w:pos="524"/>
                <w:tab w:val="left" w:pos="525"/>
              </w:tabs>
              <w:spacing w:before="43" w:after="0" w:line="240" w:lineRule="auto"/>
              <w:ind w:left="524" w:right="0" w:hanging="421"/>
              <w:jc w:val="left"/>
              <w:rPr>
                <w:sz w:val="18"/>
              </w:rPr>
            </w:pPr>
            <w:r>
              <w:rPr>
                <w:sz w:val="18"/>
              </w:rPr>
              <w:t xml:space="preserve">技术优化了教师的示范教学； </w:t>
            </w:r>
          </w:p>
          <w:p>
            <w:pPr>
              <w:pStyle w:val="8"/>
              <w:numPr>
                <w:ilvl w:val="0"/>
                <w:numId w:val="25"/>
              </w:numPr>
              <w:tabs>
                <w:tab w:val="left" w:pos="524"/>
                <w:tab w:val="left" w:pos="525"/>
              </w:tabs>
              <w:spacing w:before="81" w:after="0" w:line="240" w:lineRule="auto"/>
              <w:ind w:left="524" w:right="0" w:hanging="421"/>
              <w:jc w:val="left"/>
              <w:rPr>
                <w:sz w:val="18"/>
              </w:rPr>
            </w:pPr>
            <w:r>
              <w:rPr>
                <w:sz w:val="18"/>
              </w:rPr>
              <w:t xml:space="preserve">技术提升了反馈效率，有助于教师对学生方法习得的指导； </w:t>
            </w:r>
          </w:p>
          <w:p>
            <w:pPr>
              <w:pStyle w:val="8"/>
              <w:numPr>
                <w:ilvl w:val="0"/>
                <w:numId w:val="25"/>
              </w:numPr>
              <w:tabs>
                <w:tab w:val="left" w:pos="524"/>
                <w:tab w:val="left" w:pos="525"/>
              </w:tabs>
              <w:spacing w:before="82" w:after="0" w:line="240" w:lineRule="auto"/>
              <w:ind w:left="524" w:right="0" w:hanging="421"/>
              <w:jc w:val="left"/>
              <w:rPr>
                <w:sz w:val="18"/>
              </w:rPr>
            </w:pPr>
            <w:r>
              <w:rPr>
                <w:sz w:val="18"/>
              </w:rPr>
              <w:t xml:space="preserve">教师技术应用熟练； </w:t>
            </w:r>
          </w:p>
          <w:p>
            <w:pPr>
              <w:pStyle w:val="8"/>
              <w:numPr>
                <w:ilvl w:val="0"/>
                <w:numId w:val="25"/>
              </w:numPr>
              <w:tabs>
                <w:tab w:val="left" w:pos="524"/>
                <w:tab w:val="left" w:pos="525"/>
              </w:tabs>
              <w:spacing w:before="81" w:after="0" w:line="240" w:lineRule="auto"/>
              <w:ind w:left="524" w:right="0" w:hanging="421"/>
              <w:jc w:val="left"/>
              <w:rPr>
                <w:sz w:val="18"/>
              </w:rPr>
            </w:pPr>
            <w:r>
              <w:rPr>
                <w:sz w:val="18"/>
              </w:rPr>
              <w:t xml:space="preserve">视频清晰，画面稳定。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0" w:type="dxa"/>
            <w:vMerge w:val="continue"/>
            <w:tcBorders>
              <w:top w:val="nil"/>
              <w:left w:val="nil"/>
            </w:tcBorders>
          </w:tcPr>
          <w:p>
            <w:pPr>
              <w:rPr>
                <w:sz w:val="2"/>
                <w:szCs w:val="2"/>
              </w:rPr>
            </w:pPr>
          </w:p>
        </w:tc>
        <w:tc>
          <w:tcPr>
            <w:tcW w:w="7089" w:type="dxa"/>
            <w:tcBorders>
              <w:right w:val="nil"/>
            </w:tcBorders>
          </w:tcPr>
          <w:p>
            <w:pPr>
              <w:pStyle w:val="8"/>
              <w:spacing w:before="40"/>
              <w:ind w:left="104"/>
              <w:rPr>
                <w:sz w:val="18"/>
              </w:rPr>
            </w:pPr>
            <w:r>
              <w:rPr>
                <w:sz w:val="18"/>
              </w:rPr>
              <w:t>3</w:t>
            </w:r>
            <w:r>
              <w:rPr>
                <w:spacing w:val="-9"/>
                <w:sz w:val="18"/>
              </w:rPr>
              <w:t>. 教学反思：该方法指导活动实施效果如何？信息技术的作用是否不可替代？是否存在</w:t>
            </w:r>
          </w:p>
          <w:p>
            <w:pPr>
              <w:pStyle w:val="8"/>
              <w:spacing w:before="82"/>
              <w:ind w:left="104"/>
              <w:rPr>
                <w:sz w:val="18"/>
              </w:rPr>
            </w:pPr>
            <w:r>
              <w:rPr>
                <w:spacing w:val="-3"/>
                <w:sz w:val="18"/>
              </w:rPr>
              <w:t xml:space="preserve">值得改进的地方？请就教学设计与实施情况进行总结反思。以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0" w:hRule="atLeast"/>
        </w:trPr>
        <w:tc>
          <w:tcPr>
            <w:tcW w:w="1150"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0"/>
              <w:rPr>
                <w:rFonts w:ascii="Microsoft JhengHei"/>
                <w:b/>
                <w:sz w:val="24"/>
              </w:rPr>
            </w:pPr>
          </w:p>
          <w:p>
            <w:pPr>
              <w:pStyle w:val="8"/>
              <w:ind w:right="107"/>
              <w:jc w:val="right"/>
              <w:rPr>
                <w:sz w:val="18"/>
              </w:rPr>
            </w:pPr>
            <w:r>
              <w:rPr>
                <w:sz w:val="18"/>
              </w:rPr>
              <w:t xml:space="preserve">实践建议 </w:t>
            </w:r>
          </w:p>
        </w:tc>
        <w:tc>
          <w:tcPr>
            <w:tcW w:w="7089" w:type="dxa"/>
            <w:tcBorders>
              <w:right w:val="nil"/>
            </w:tcBorders>
          </w:tcPr>
          <w:p>
            <w:pPr>
              <w:pStyle w:val="8"/>
              <w:spacing w:before="40" w:line="324" w:lineRule="auto"/>
              <w:ind w:left="104" w:right="110" w:firstLine="360"/>
              <w:jc w:val="both"/>
              <w:rPr>
                <w:sz w:val="18"/>
              </w:rPr>
            </w:pPr>
            <w:r>
              <w:rPr>
                <w:sz w:val="18"/>
              </w:rPr>
              <w:t xml:space="preserve">课堂教学中常常融入了学生学习方法的指导，如写作方法、阅读方法、推理演算、调研分析、动作技能、实验操作技能等，学习方法有助于学生触类旁通、融会贯通，提高学习成效并成长为自主学习者。信息技术的多媒化、情景化、数字化等特征有助于准确示范、及时反馈、丰富练习情景，帮助学生有效理解和掌握具体方法。 </w:t>
            </w:r>
          </w:p>
          <w:p>
            <w:pPr>
              <w:pStyle w:val="8"/>
              <w:spacing w:before="3" w:line="324" w:lineRule="auto"/>
              <w:ind w:left="104" w:right="102" w:firstLine="360"/>
              <w:jc w:val="both"/>
              <w:rPr>
                <w:sz w:val="18"/>
              </w:rPr>
            </w:pPr>
            <w:r>
              <w:rPr>
                <w:sz w:val="18"/>
              </w:rPr>
              <w:t>在工具选用时，需要同时考虑学科特点、学生学情以及方法示范的要求。例如，在作文教学中，通过“流川枫灌篮”的视频片段体会具体、生动地描写实际就是“拉长生</w:t>
            </w:r>
            <w:r>
              <w:rPr>
                <w:spacing w:val="-15"/>
                <w:sz w:val="18"/>
              </w:rPr>
              <w:t xml:space="preserve">活里的时间”；在英语课堂教学中，利用英语类 </w:t>
            </w:r>
            <w:r>
              <w:rPr>
                <w:spacing w:val="-1"/>
                <w:sz w:val="18"/>
              </w:rPr>
              <w:t>APP</w:t>
            </w:r>
            <w:r>
              <w:rPr>
                <w:spacing w:val="-8"/>
                <w:sz w:val="18"/>
              </w:rPr>
              <w:t xml:space="preserve"> 可以有效创设购票情景，帮助学生准</w:t>
            </w:r>
            <w:r>
              <w:rPr>
                <w:sz w:val="18"/>
              </w:rPr>
              <w:t>确掌握在购票与退票中的英语表达技巧；在数学课堂教学中，利用几何画板的过程可视化功能为学生清晰地演示圆面积计算公式的推演过程；在人文社会学科中，学生借助问</w:t>
            </w:r>
          </w:p>
          <w:p>
            <w:pPr>
              <w:pStyle w:val="8"/>
              <w:spacing w:before="4"/>
              <w:ind w:left="104"/>
              <w:rPr>
                <w:sz w:val="18"/>
              </w:rPr>
            </w:pPr>
            <w:r>
              <w:rPr>
                <w:sz w:val="18"/>
              </w:rPr>
              <w:t xml:space="preserve">卷星平台开展问卷调查有助于体验完整的问卷调研过程和方法等。 </w:t>
            </w:r>
          </w:p>
        </w:tc>
      </w:tr>
    </w:tbl>
    <w:p>
      <w:pPr>
        <w:spacing w:after="0"/>
        <w:rPr>
          <w:sz w:val="18"/>
        </w:rPr>
        <w:sectPr>
          <w:pgSz w:w="11910" w:h="16840"/>
          <w:pgMar w:top="2540" w:right="1080" w:bottom="1520" w:left="1320" w:header="2269" w:footer="1329" w:gutter="0"/>
        </w:sectPr>
      </w:pPr>
    </w:p>
    <w:p>
      <w:pPr>
        <w:pStyle w:val="2"/>
        <w:spacing w:before="11"/>
        <w:rPr>
          <w:rFonts w:ascii="Microsoft JhengHei"/>
          <w:b/>
          <w:sz w:val="12"/>
        </w:rPr>
      </w:pPr>
    </w:p>
    <w:tbl>
      <w:tblPr>
        <w:tblStyle w:val="5"/>
        <w:tblW w:w="8379" w:type="dxa"/>
        <w:tblInd w:w="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7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tcBorders>
              <w:left w:val="nil"/>
            </w:tcBorders>
          </w:tcPr>
          <w:p>
            <w:pPr>
              <w:pStyle w:val="8"/>
              <w:spacing w:before="40"/>
              <w:ind w:right="106"/>
              <w:jc w:val="right"/>
              <w:rPr>
                <w:sz w:val="18"/>
              </w:rPr>
            </w:pPr>
            <w:r>
              <w:rPr>
                <w:sz w:val="18"/>
              </w:rPr>
              <w:t xml:space="preserve">能力维度 </w:t>
            </w:r>
          </w:p>
        </w:tc>
        <w:tc>
          <w:tcPr>
            <w:tcW w:w="7225" w:type="dxa"/>
            <w:tcBorders>
              <w:right w:val="nil"/>
            </w:tcBorders>
          </w:tcPr>
          <w:p>
            <w:pPr>
              <w:pStyle w:val="8"/>
              <w:spacing w:before="40"/>
              <w:ind w:left="105"/>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tcBorders>
              <w:left w:val="nil"/>
            </w:tcBorders>
          </w:tcPr>
          <w:p>
            <w:pPr>
              <w:pStyle w:val="8"/>
              <w:spacing w:before="40"/>
              <w:ind w:right="106"/>
              <w:jc w:val="right"/>
              <w:rPr>
                <w:sz w:val="18"/>
              </w:rPr>
            </w:pPr>
            <w:r>
              <w:rPr>
                <w:sz w:val="18"/>
              </w:rPr>
              <w:t xml:space="preserve">所属环境 </w:t>
            </w:r>
          </w:p>
        </w:tc>
        <w:tc>
          <w:tcPr>
            <w:tcW w:w="7225" w:type="dxa"/>
            <w:tcBorders>
              <w:right w:val="nil"/>
            </w:tcBorders>
          </w:tcPr>
          <w:p>
            <w:pPr>
              <w:pStyle w:val="8"/>
              <w:spacing w:before="40"/>
              <w:ind w:left="105"/>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86" w:hRule="atLeast"/>
        </w:trPr>
        <w:tc>
          <w:tcPr>
            <w:tcW w:w="1154" w:type="dxa"/>
            <w:tcBorders>
              <w:left w:val="nil"/>
            </w:tcBorders>
          </w:tcPr>
          <w:p>
            <w:pPr>
              <w:pStyle w:val="8"/>
              <w:rPr>
                <w:rFonts w:ascii="Microsoft JhengHei"/>
                <w:b/>
                <w:sz w:val="18"/>
              </w:rPr>
            </w:pPr>
          </w:p>
          <w:p>
            <w:pPr>
              <w:pStyle w:val="8"/>
              <w:rPr>
                <w:rFonts w:ascii="Microsoft JhengHei"/>
                <w:b/>
                <w:sz w:val="18"/>
              </w:rPr>
            </w:pPr>
          </w:p>
          <w:p>
            <w:pPr>
              <w:pStyle w:val="8"/>
              <w:spacing w:before="4"/>
              <w:rPr>
                <w:rFonts w:ascii="Microsoft JhengHei"/>
                <w:b/>
                <w:sz w:val="17"/>
              </w:rPr>
            </w:pPr>
          </w:p>
          <w:p>
            <w:pPr>
              <w:pStyle w:val="8"/>
              <w:ind w:right="106"/>
              <w:jc w:val="right"/>
              <w:rPr>
                <w:sz w:val="18"/>
              </w:rPr>
            </w:pPr>
            <w:r>
              <w:rPr>
                <w:sz w:val="18"/>
              </w:rPr>
              <w:t xml:space="preserve">能力描述 </w:t>
            </w:r>
          </w:p>
        </w:tc>
        <w:tc>
          <w:tcPr>
            <w:tcW w:w="7225" w:type="dxa"/>
            <w:tcBorders>
              <w:right w:val="nil"/>
            </w:tcBorders>
          </w:tcPr>
          <w:p>
            <w:pPr>
              <w:pStyle w:val="8"/>
              <w:spacing w:before="43"/>
              <w:ind w:left="105"/>
              <w:rPr>
                <w:sz w:val="18"/>
              </w:rPr>
            </w:pPr>
            <w:r>
              <w:rPr>
                <w:sz w:val="18"/>
              </w:rPr>
              <w:t xml:space="preserve">在日常教学中注重对学生信息道德意识和行为的培养，从而帮助学生 </w:t>
            </w:r>
          </w:p>
          <w:p>
            <w:pPr>
              <w:pStyle w:val="8"/>
              <w:numPr>
                <w:ilvl w:val="0"/>
                <w:numId w:val="26"/>
              </w:numPr>
              <w:tabs>
                <w:tab w:val="left" w:pos="525"/>
                <w:tab w:val="left" w:pos="526"/>
              </w:tabs>
              <w:spacing w:before="81" w:after="0" w:line="240" w:lineRule="auto"/>
              <w:ind w:left="525" w:right="0" w:hanging="421"/>
              <w:jc w:val="left"/>
              <w:rPr>
                <w:sz w:val="18"/>
              </w:rPr>
            </w:pPr>
            <w:r>
              <w:rPr>
                <w:sz w:val="18"/>
              </w:rPr>
              <w:t xml:space="preserve">合理合法地使用数字工具和资源 </w:t>
            </w:r>
          </w:p>
          <w:p>
            <w:pPr>
              <w:pStyle w:val="8"/>
              <w:numPr>
                <w:ilvl w:val="0"/>
                <w:numId w:val="26"/>
              </w:numPr>
              <w:tabs>
                <w:tab w:val="left" w:pos="525"/>
                <w:tab w:val="left" w:pos="526"/>
              </w:tabs>
              <w:spacing w:before="81" w:after="0" w:line="240" w:lineRule="auto"/>
              <w:ind w:left="525" w:right="0" w:hanging="421"/>
              <w:jc w:val="left"/>
              <w:rPr>
                <w:sz w:val="18"/>
              </w:rPr>
            </w:pPr>
            <w:r>
              <w:rPr>
                <w:sz w:val="18"/>
              </w:rPr>
              <w:t xml:space="preserve">在数字资源使用中保护知识产权 </w:t>
            </w:r>
          </w:p>
          <w:p>
            <w:pPr>
              <w:pStyle w:val="8"/>
              <w:numPr>
                <w:ilvl w:val="0"/>
                <w:numId w:val="26"/>
              </w:numPr>
              <w:tabs>
                <w:tab w:val="left" w:pos="525"/>
                <w:tab w:val="left" w:pos="526"/>
              </w:tabs>
              <w:spacing w:before="82" w:after="0" w:line="240" w:lineRule="auto"/>
              <w:ind w:left="525" w:right="0" w:hanging="421"/>
              <w:jc w:val="left"/>
              <w:rPr>
                <w:sz w:val="18"/>
              </w:rPr>
            </w:pPr>
            <w:r>
              <w:rPr>
                <w:sz w:val="18"/>
              </w:rPr>
              <w:t xml:space="preserve">尊重和保护自我和他人的数据隐私 </w:t>
            </w:r>
          </w:p>
          <w:p>
            <w:pPr>
              <w:pStyle w:val="8"/>
              <w:numPr>
                <w:ilvl w:val="0"/>
                <w:numId w:val="26"/>
              </w:numPr>
              <w:tabs>
                <w:tab w:val="left" w:pos="525"/>
                <w:tab w:val="left" w:pos="526"/>
              </w:tabs>
              <w:spacing w:before="81" w:after="0" w:line="240" w:lineRule="auto"/>
              <w:ind w:left="525" w:right="0" w:hanging="421"/>
              <w:jc w:val="left"/>
              <w:rPr>
                <w:sz w:val="18"/>
              </w:rPr>
            </w:pPr>
            <w:r>
              <w:rPr>
                <w:sz w:val="18"/>
              </w:rPr>
              <w:t xml:space="preserve">养成良好的网络社交行为礼仪 </w:t>
            </w:r>
          </w:p>
          <w:p>
            <w:pPr>
              <w:pStyle w:val="8"/>
              <w:numPr>
                <w:ilvl w:val="0"/>
                <w:numId w:val="26"/>
              </w:numPr>
              <w:tabs>
                <w:tab w:val="left" w:pos="525"/>
                <w:tab w:val="left" w:pos="526"/>
              </w:tabs>
              <w:spacing w:before="82" w:after="0" w:line="240" w:lineRule="auto"/>
              <w:ind w:left="525" w:right="0" w:hanging="421"/>
              <w:jc w:val="left"/>
              <w:rPr>
                <w:sz w:val="18"/>
              </w:rPr>
            </w:pPr>
            <w:r>
              <w:rPr>
                <w:sz w:val="18"/>
              </w:rPr>
              <w:t xml:space="preserve">理解信息行为的道德判断标准，提升鉴别能力 </w:t>
            </w:r>
          </w:p>
          <w:p>
            <w:pPr>
              <w:pStyle w:val="8"/>
              <w:numPr>
                <w:ilvl w:val="0"/>
                <w:numId w:val="26"/>
              </w:numPr>
              <w:tabs>
                <w:tab w:val="left" w:pos="525"/>
                <w:tab w:val="left" w:pos="526"/>
              </w:tabs>
              <w:spacing w:before="81" w:after="0" w:line="240" w:lineRule="auto"/>
              <w:ind w:left="525" w:right="0" w:hanging="421"/>
              <w:jc w:val="left"/>
              <w:rPr>
                <w:sz w:val="18"/>
              </w:rPr>
            </w:pPr>
            <w:r>
              <w:rPr>
                <w:sz w:val="18"/>
              </w:rPr>
              <w:t xml:space="preserve">正确认识和对待网络游戏，恰当处理虚拟时空和现实世界的关系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4"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7"/>
              <w:rPr>
                <w:rFonts w:ascii="Microsoft JhengHei"/>
                <w:b/>
                <w:sz w:val="26"/>
              </w:rPr>
            </w:pPr>
          </w:p>
          <w:p>
            <w:pPr>
              <w:pStyle w:val="8"/>
              <w:spacing w:line="324" w:lineRule="auto"/>
              <w:ind w:left="227" w:right="106" w:hanging="92"/>
              <w:rPr>
                <w:sz w:val="18"/>
              </w:rPr>
            </w:pPr>
            <w:r>
              <w:rPr>
                <w:sz w:val="18"/>
              </w:rPr>
              <w:t xml:space="preserve">提交指南和评价标准 </w:t>
            </w:r>
          </w:p>
        </w:tc>
        <w:tc>
          <w:tcPr>
            <w:tcW w:w="7225" w:type="dxa"/>
            <w:tcBorders>
              <w:right w:val="nil"/>
            </w:tcBorders>
          </w:tcPr>
          <w:p>
            <w:pPr>
              <w:pStyle w:val="8"/>
              <w:spacing w:before="40"/>
              <w:ind w:left="105"/>
              <w:rPr>
                <w:sz w:val="18"/>
              </w:rPr>
            </w:pPr>
            <w:r>
              <w:rPr>
                <w:sz w:val="18"/>
              </w:rPr>
              <w:t>1</w:t>
            </w:r>
            <w:r>
              <w:rPr>
                <w:spacing w:val="-3"/>
                <w:sz w:val="18"/>
              </w:rPr>
              <w:t>. 活动设计：提交一份针对学生信息道德培养的活动设计方案，包括主题、目标与内容、</w:t>
            </w:r>
          </w:p>
          <w:p>
            <w:pPr>
              <w:pStyle w:val="8"/>
              <w:spacing w:before="82"/>
              <w:ind w:left="105"/>
              <w:rPr>
                <w:sz w:val="18"/>
              </w:rPr>
            </w:pPr>
            <w:r>
              <w:rPr>
                <w:spacing w:val="-5"/>
                <w:sz w:val="18"/>
              </w:rPr>
              <w:t xml:space="preserve">对象、活动形式、环境等。以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8" w:hRule="atLeast"/>
        </w:trPr>
        <w:tc>
          <w:tcPr>
            <w:tcW w:w="1154" w:type="dxa"/>
            <w:vMerge w:val="continue"/>
            <w:tcBorders>
              <w:top w:val="nil"/>
              <w:left w:val="nil"/>
            </w:tcBorders>
          </w:tcPr>
          <w:p>
            <w:pPr>
              <w:rPr>
                <w:sz w:val="2"/>
                <w:szCs w:val="2"/>
              </w:rPr>
            </w:pPr>
          </w:p>
        </w:tc>
        <w:tc>
          <w:tcPr>
            <w:tcW w:w="7225" w:type="dxa"/>
            <w:tcBorders>
              <w:right w:val="nil"/>
            </w:tcBorders>
          </w:tcPr>
          <w:p>
            <w:pPr>
              <w:pStyle w:val="8"/>
              <w:spacing w:before="50"/>
              <w:ind w:left="3091" w:right="300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8" w:hRule="atLeast"/>
        </w:trPr>
        <w:tc>
          <w:tcPr>
            <w:tcW w:w="1154" w:type="dxa"/>
            <w:vMerge w:val="continue"/>
            <w:tcBorders>
              <w:top w:val="nil"/>
              <w:left w:val="nil"/>
            </w:tcBorders>
          </w:tcPr>
          <w:p>
            <w:pPr>
              <w:rPr>
                <w:sz w:val="2"/>
                <w:szCs w:val="2"/>
              </w:rPr>
            </w:pPr>
          </w:p>
        </w:tc>
        <w:tc>
          <w:tcPr>
            <w:tcW w:w="7225" w:type="dxa"/>
            <w:tcBorders>
              <w:right w:val="nil"/>
            </w:tcBorders>
          </w:tcPr>
          <w:p>
            <w:pPr>
              <w:pStyle w:val="8"/>
              <w:numPr>
                <w:ilvl w:val="0"/>
                <w:numId w:val="27"/>
              </w:numPr>
              <w:tabs>
                <w:tab w:val="left" w:pos="525"/>
                <w:tab w:val="left" w:pos="526"/>
              </w:tabs>
              <w:spacing w:before="43" w:after="0" w:line="240" w:lineRule="auto"/>
              <w:ind w:left="525" w:right="0" w:hanging="421"/>
              <w:jc w:val="left"/>
              <w:rPr>
                <w:sz w:val="18"/>
              </w:rPr>
            </w:pPr>
            <w:r>
              <w:rPr>
                <w:sz w:val="18"/>
              </w:rPr>
              <w:t xml:space="preserve">方案详细、完整，主题明确； </w:t>
            </w:r>
          </w:p>
          <w:p>
            <w:pPr>
              <w:pStyle w:val="8"/>
              <w:numPr>
                <w:ilvl w:val="0"/>
                <w:numId w:val="27"/>
              </w:numPr>
              <w:tabs>
                <w:tab w:val="left" w:pos="525"/>
                <w:tab w:val="left" w:pos="526"/>
              </w:tabs>
              <w:spacing w:before="81" w:after="0" w:line="240" w:lineRule="auto"/>
              <w:ind w:left="525" w:right="0" w:hanging="421"/>
              <w:jc w:val="left"/>
              <w:rPr>
                <w:sz w:val="18"/>
              </w:rPr>
            </w:pPr>
            <w:r>
              <w:rPr>
                <w:sz w:val="18"/>
              </w:rPr>
              <w:t xml:space="preserve">结合真实案例，帮助学生理解信息道德的内涵； </w:t>
            </w:r>
          </w:p>
          <w:p>
            <w:pPr>
              <w:pStyle w:val="8"/>
              <w:numPr>
                <w:ilvl w:val="0"/>
                <w:numId w:val="27"/>
              </w:numPr>
              <w:tabs>
                <w:tab w:val="left" w:pos="525"/>
                <w:tab w:val="left" w:pos="526"/>
              </w:tabs>
              <w:spacing w:before="81" w:after="0" w:line="240" w:lineRule="auto"/>
              <w:ind w:left="525" w:right="0" w:hanging="421"/>
              <w:jc w:val="left"/>
              <w:rPr>
                <w:sz w:val="18"/>
              </w:rPr>
            </w:pPr>
            <w:r>
              <w:rPr>
                <w:sz w:val="18"/>
              </w:rPr>
              <w:t xml:space="preserve">有助于提升学生信息道德意识，规范网络环境中的个人行为。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4" w:type="dxa"/>
            <w:vMerge w:val="continue"/>
            <w:tcBorders>
              <w:top w:val="nil"/>
              <w:left w:val="nil"/>
            </w:tcBorders>
          </w:tcPr>
          <w:p>
            <w:pPr>
              <w:rPr>
                <w:sz w:val="2"/>
                <w:szCs w:val="2"/>
              </w:rPr>
            </w:pPr>
          </w:p>
        </w:tc>
        <w:tc>
          <w:tcPr>
            <w:tcW w:w="7225" w:type="dxa"/>
            <w:tcBorders>
              <w:right w:val="nil"/>
            </w:tcBorders>
          </w:tcPr>
          <w:p>
            <w:pPr>
              <w:pStyle w:val="8"/>
              <w:spacing w:before="40"/>
              <w:ind w:left="105"/>
              <w:rPr>
                <w:sz w:val="18"/>
              </w:rPr>
            </w:pPr>
            <w:r>
              <w:rPr>
                <w:spacing w:val="-2"/>
                <w:sz w:val="18"/>
              </w:rPr>
              <w:t>2</w:t>
            </w:r>
            <w:r>
              <w:rPr>
                <w:spacing w:val="-7"/>
                <w:sz w:val="18"/>
              </w:rPr>
              <w:t>. 活动简报：提交与上述方案相对应的活动简报，要求有真实的活动照片，图文并茂，完</w:t>
            </w:r>
          </w:p>
          <w:p>
            <w:pPr>
              <w:pStyle w:val="8"/>
              <w:spacing w:before="82"/>
              <w:ind w:left="105"/>
              <w:rPr>
                <w:sz w:val="18"/>
              </w:rPr>
            </w:pPr>
            <w:r>
              <w:rPr>
                <w:spacing w:val="-4"/>
                <w:sz w:val="18"/>
              </w:rPr>
              <w:t xml:space="preserve">整展现活动过程。若为文本，请以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vMerge w:val="continue"/>
            <w:tcBorders>
              <w:top w:val="nil"/>
              <w:left w:val="nil"/>
            </w:tcBorders>
          </w:tcPr>
          <w:p>
            <w:pPr>
              <w:rPr>
                <w:sz w:val="2"/>
                <w:szCs w:val="2"/>
              </w:rPr>
            </w:pPr>
          </w:p>
        </w:tc>
        <w:tc>
          <w:tcPr>
            <w:tcW w:w="7225" w:type="dxa"/>
            <w:tcBorders>
              <w:right w:val="nil"/>
            </w:tcBorders>
          </w:tcPr>
          <w:p>
            <w:pPr>
              <w:pStyle w:val="8"/>
              <w:spacing w:before="40"/>
              <w:ind w:left="3091" w:right="300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4" w:type="dxa"/>
            <w:vMerge w:val="continue"/>
            <w:tcBorders>
              <w:top w:val="nil"/>
              <w:left w:val="nil"/>
            </w:tcBorders>
          </w:tcPr>
          <w:p>
            <w:pPr>
              <w:rPr>
                <w:sz w:val="2"/>
                <w:szCs w:val="2"/>
              </w:rPr>
            </w:pPr>
          </w:p>
        </w:tc>
        <w:tc>
          <w:tcPr>
            <w:tcW w:w="7225" w:type="dxa"/>
            <w:tcBorders>
              <w:right w:val="nil"/>
            </w:tcBorders>
          </w:tcPr>
          <w:p>
            <w:pPr>
              <w:pStyle w:val="8"/>
              <w:numPr>
                <w:ilvl w:val="0"/>
                <w:numId w:val="28"/>
              </w:numPr>
              <w:tabs>
                <w:tab w:val="left" w:pos="525"/>
                <w:tab w:val="left" w:pos="526"/>
              </w:tabs>
              <w:spacing w:before="40" w:after="0" w:line="240" w:lineRule="auto"/>
              <w:ind w:left="525" w:right="0" w:hanging="421"/>
              <w:jc w:val="left"/>
              <w:rPr>
                <w:sz w:val="18"/>
              </w:rPr>
            </w:pPr>
            <w:r>
              <w:rPr>
                <w:sz w:val="18"/>
              </w:rPr>
              <w:t xml:space="preserve">简报图文并茂，描述清晰； </w:t>
            </w:r>
          </w:p>
          <w:p>
            <w:pPr>
              <w:pStyle w:val="8"/>
              <w:numPr>
                <w:ilvl w:val="0"/>
                <w:numId w:val="28"/>
              </w:numPr>
              <w:tabs>
                <w:tab w:val="left" w:pos="525"/>
                <w:tab w:val="left" w:pos="526"/>
              </w:tabs>
              <w:spacing w:before="82" w:after="0" w:line="240" w:lineRule="auto"/>
              <w:ind w:left="525" w:right="0" w:hanging="421"/>
              <w:jc w:val="left"/>
              <w:rPr>
                <w:sz w:val="18"/>
              </w:rPr>
            </w:pPr>
            <w:r>
              <w:rPr>
                <w:sz w:val="18"/>
              </w:rPr>
              <w:t xml:space="preserve">基本反映活动开展的过程。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5" w:hRule="atLeast"/>
        </w:trPr>
        <w:tc>
          <w:tcPr>
            <w:tcW w:w="1154" w:type="dxa"/>
            <w:tcBorders>
              <w:left w:val="nil"/>
            </w:tcBorders>
          </w:tcPr>
          <w:p>
            <w:pPr>
              <w:pStyle w:val="8"/>
              <w:rPr>
                <w:rFonts w:ascii="Microsoft JhengHei"/>
                <w:b/>
                <w:sz w:val="18"/>
              </w:rPr>
            </w:pPr>
          </w:p>
          <w:p>
            <w:pPr>
              <w:pStyle w:val="8"/>
              <w:rPr>
                <w:rFonts w:ascii="Microsoft JhengHei"/>
                <w:b/>
                <w:sz w:val="18"/>
              </w:rPr>
            </w:pPr>
          </w:p>
          <w:p>
            <w:pPr>
              <w:pStyle w:val="8"/>
              <w:spacing w:before="11"/>
              <w:rPr>
                <w:rFonts w:ascii="Microsoft JhengHei"/>
                <w:b/>
                <w:sz w:val="25"/>
              </w:rPr>
            </w:pPr>
          </w:p>
          <w:p>
            <w:pPr>
              <w:pStyle w:val="8"/>
              <w:ind w:right="106"/>
              <w:jc w:val="right"/>
              <w:rPr>
                <w:sz w:val="18"/>
              </w:rPr>
            </w:pPr>
            <w:r>
              <w:rPr>
                <w:sz w:val="18"/>
              </w:rPr>
              <w:t xml:space="preserve">实践建议 </w:t>
            </w:r>
          </w:p>
        </w:tc>
        <w:tc>
          <w:tcPr>
            <w:tcW w:w="7225" w:type="dxa"/>
            <w:tcBorders>
              <w:right w:val="nil"/>
            </w:tcBorders>
          </w:tcPr>
          <w:p>
            <w:pPr>
              <w:pStyle w:val="8"/>
              <w:spacing w:before="41" w:line="324" w:lineRule="auto"/>
              <w:ind w:left="105" w:right="100" w:firstLine="360"/>
              <w:jc w:val="both"/>
              <w:rPr>
                <w:sz w:val="18"/>
              </w:rPr>
            </w:pPr>
            <w:r>
              <w:rPr>
                <w:spacing w:val="-1"/>
                <w:sz w:val="18"/>
              </w:rPr>
              <w:t>培养学生信息道德首先要做好示范，例如正确地使用网络开展学习与工作，在引用他人观点时清楚、科学地标注资料来源，注重对个人隐私的保护等，同时教师还要做好学生教育和指导，例如教会学生规范引用文献的方法、保护个人隐私的注意事项、合理有效地</w:t>
            </w:r>
            <w:r>
              <w:rPr>
                <w:sz w:val="18"/>
              </w:rPr>
              <w:t xml:space="preserve">使用互联网、知晓网络游戏的利与弊、了解知识产权的概念及知识产权保护的意义等。 </w:t>
            </w:r>
          </w:p>
          <w:p>
            <w:pPr>
              <w:pStyle w:val="8"/>
              <w:spacing w:before="2" w:line="324" w:lineRule="auto"/>
              <w:ind w:left="105" w:right="102" w:firstLine="360"/>
              <w:jc w:val="both"/>
              <w:rPr>
                <w:sz w:val="18"/>
              </w:rPr>
            </w:pPr>
            <w:r>
              <w:rPr>
                <w:spacing w:val="-1"/>
                <w:sz w:val="18"/>
              </w:rPr>
              <w:t>教师可以通过日常教学、主题班会、板书广播、校园网站、案例教学、演讲比赛等多种形式开展信息道德专题教育。此外，学生信息道德培养是融入到日常教学、渗透在教师的日常言行与常规教学中的，因此教师应注意在教育教学中潜移默化地培养学生的信息道</w:t>
            </w:r>
          </w:p>
          <w:p>
            <w:pPr>
              <w:pStyle w:val="8"/>
              <w:spacing w:before="2"/>
              <w:ind w:left="105"/>
              <w:rPr>
                <w:sz w:val="18"/>
              </w:rPr>
            </w:pPr>
            <w:r>
              <w:rPr>
                <w:sz w:val="18"/>
              </w:rPr>
              <w:t xml:space="preserve">德。 </w:t>
            </w:r>
          </w:p>
        </w:tc>
      </w:tr>
    </w:tbl>
    <w:p>
      <w:pPr>
        <w:spacing w:after="0"/>
        <w:rPr>
          <w:sz w:val="18"/>
        </w:rPr>
        <w:sectPr>
          <w:headerReference r:id="rId19" w:type="default"/>
          <w:footerReference r:id="rId21" w:type="default"/>
          <w:headerReference r:id="rId20" w:type="even"/>
          <w:footerReference r:id="rId22" w:type="even"/>
          <w:pgSz w:w="11910" w:h="16840"/>
          <w:pgMar w:top="2540" w:right="1080" w:bottom="1520" w:left="1320" w:header="2269" w:footer="1329" w:gutter="0"/>
          <w:pgNumType w:start="13"/>
        </w:sectPr>
      </w:pPr>
    </w:p>
    <w:p>
      <w:pPr>
        <w:pStyle w:val="2"/>
        <w:spacing w:before="11"/>
        <w:rPr>
          <w:rFonts w:ascii="Microsoft JhengHei"/>
          <w:b/>
          <w:sz w:val="12"/>
        </w:rPr>
      </w:pPr>
    </w:p>
    <w:tbl>
      <w:tblPr>
        <w:tblStyle w:val="5"/>
        <w:tblW w:w="838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7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tcBorders>
              <w:left w:val="nil"/>
            </w:tcBorders>
          </w:tcPr>
          <w:p>
            <w:pPr>
              <w:pStyle w:val="8"/>
              <w:spacing w:before="40"/>
              <w:ind w:right="106"/>
              <w:jc w:val="right"/>
              <w:rPr>
                <w:sz w:val="18"/>
              </w:rPr>
            </w:pPr>
            <w:r>
              <w:rPr>
                <w:sz w:val="18"/>
              </w:rPr>
              <w:t xml:space="preserve">能力维度 </w:t>
            </w:r>
          </w:p>
        </w:tc>
        <w:tc>
          <w:tcPr>
            <w:tcW w:w="7230" w:type="dxa"/>
            <w:tcBorders>
              <w:right w:val="nil"/>
            </w:tcBorders>
          </w:tcPr>
          <w:p>
            <w:pPr>
              <w:pStyle w:val="8"/>
              <w:spacing w:before="40"/>
              <w:ind w:left="108"/>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tcBorders>
              <w:left w:val="nil"/>
            </w:tcBorders>
          </w:tcPr>
          <w:p>
            <w:pPr>
              <w:pStyle w:val="8"/>
              <w:spacing w:before="40"/>
              <w:ind w:right="106"/>
              <w:jc w:val="right"/>
              <w:rPr>
                <w:sz w:val="18"/>
              </w:rPr>
            </w:pPr>
            <w:r>
              <w:rPr>
                <w:sz w:val="18"/>
              </w:rPr>
              <w:t xml:space="preserve">所属环境 </w:t>
            </w:r>
          </w:p>
        </w:tc>
        <w:tc>
          <w:tcPr>
            <w:tcW w:w="7230" w:type="dxa"/>
            <w:tcBorders>
              <w:right w:val="nil"/>
            </w:tcBorders>
          </w:tcPr>
          <w:p>
            <w:pPr>
              <w:pStyle w:val="8"/>
              <w:spacing w:before="40"/>
              <w:ind w:left="108"/>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1" w:hRule="atLeast"/>
        </w:trPr>
        <w:tc>
          <w:tcPr>
            <w:tcW w:w="1154" w:type="dxa"/>
            <w:tcBorders>
              <w:left w:val="nil"/>
            </w:tcBorders>
          </w:tcPr>
          <w:p>
            <w:pPr>
              <w:pStyle w:val="8"/>
              <w:rPr>
                <w:rFonts w:ascii="Microsoft JhengHei"/>
                <w:b/>
                <w:sz w:val="18"/>
              </w:rPr>
            </w:pPr>
          </w:p>
          <w:p>
            <w:pPr>
              <w:pStyle w:val="8"/>
              <w:spacing w:before="5"/>
              <w:rPr>
                <w:rFonts w:ascii="Microsoft JhengHei"/>
                <w:b/>
                <w:sz w:val="18"/>
              </w:rPr>
            </w:pPr>
          </w:p>
          <w:p>
            <w:pPr>
              <w:pStyle w:val="8"/>
              <w:ind w:right="106"/>
              <w:jc w:val="right"/>
              <w:rPr>
                <w:sz w:val="18"/>
              </w:rPr>
            </w:pPr>
            <w:r>
              <w:rPr>
                <w:sz w:val="18"/>
              </w:rPr>
              <w:t xml:space="preserve">能力描述 </w:t>
            </w:r>
          </w:p>
        </w:tc>
        <w:tc>
          <w:tcPr>
            <w:tcW w:w="7230" w:type="dxa"/>
            <w:tcBorders>
              <w:right w:val="nil"/>
            </w:tcBorders>
          </w:tcPr>
          <w:p>
            <w:pPr>
              <w:pStyle w:val="8"/>
              <w:spacing w:before="43"/>
              <w:ind w:left="108"/>
              <w:rPr>
                <w:sz w:val="18"/>
              </w:rPr>
            </w:pPr>
            <w:r>
              <w:rPr>
                <w:sz w:val="18"/>
              </w:rPr>
              <w:t xml:space="preserve">在日常教学中注重对学生信息安全意识和行为的培养，从而帮助学生 </w:t>
            </w:r>
          </w:p>
          <w:p>
            <w:pPr>
              <w:pStyle w:val="8"/>
              <w:numPr>
                <w:ilvl w:val="0"/>
                <w:numId w:val="29"/>
              </w:numPr>
              <w:tabs>
                <w:tab w:val="left" w:pos="528"/>
                <w:tab w:val="left" w:pos="529"/>
              </w:tabs>
              <w:spacing w:before="81" w:after="0" w:line="240" w:lineRule="auto"/>
              <w:ind w:left="528" w:right="0" w:hanging="421"/>
              <w:jc w:val="left"/>
              <w:rPr>
                <w:sz w:val="18"/>
              </w:rPr>
            </w:pPr>
            <w:r>
              <w:rPr>
                <w:sz w:val="18"/>
              </w:rPr>
              <w:t xml:space="preserve">判断网络环境的安全性，有效地保护个人数据隐私 </w:t>
            </w:r>
          </w:p>
          <w:p>
            <w:pPr>
              <w:pStyle w:val="8"/>
              <w:numPr>
                <w:ilvl w:val="0"/>
                <w:numId w:val="29"/>
              </w:numPr>
              <w:tabs>
                <w:tab w:val="left" w:pos="528"/>
                <w:tab w:val="left" w:pos="529"/>
              </w:tabs>
              <w:spacing w:before="81" w:after="0" w:line="240" w:lineRule="auto"/>
              <w:ind w:left="528" w:right="0" w:hanging="421"/>
              <w:jc w:val="left"/>
              <w:rPr>
                <w:sz w:val="18"/>
              </w:rPr>
            </w:pPr>
            <w:r>
              <w:rPr>
                <w:sz w:val="18"/>
              </w:rPr>
              <w:t xml:space="preserve">养成电脑防毒、杀毒和信息备份的习惯 </w:t>
            </w:r>
          </w:p>
          <w:p>
            <w:pPr>
              <w:pStyle w:val="8"/>
              <w:numPr>
                <w:ilvl w:val="0"/>
                <w:numId w:val="29"/>
              </w:numPr>
              <w:tabs>
                <w:tab w:val="left" w:pos="528"/>
                <w:tab w:val="left" w:pos="529"/>
              </w:tabs>
              <w:spacing w:before="82" w:after="0" w:line="240" w:lineRule="auto"/>
              <w:ind w:left="528" w:right="0" w:hanging="421"/>
              <w:jc w:val="left"/>
              <w:rPr>
                <w:sz w:val="18"/>
              </w:rPr>
            </w:pPr>
            <w:r>
              <w:rPr>
                <w:sz w:val="18"/>
              </w:rPr>
              <w:t xml:space="preserve">识别和抵制不良信息 </w:t>
            </w:r>
          </w:p>
          <w:p>
            <w:pPr>
              <w:pStyle w:val="8"/>
              <w:numPr>
                <w:ilvl w:val="0"/>
                <w:numId w:val="29"/>
              </w:numPr>
              <w:tabs>
                <w:tab w:val="left" w:pos="528"/>
                <w:tab w:val="left" w:pos="529"/>
              </w:tabs>
              <w:spacing w:before="81" w:after="0" w:line="240" w:lineRule="auto"/>
              <w:ind w:left="528" w:right="0" w:hanging="421"/>
              <w:jc w:val="left"/>
              <w:rPr>
                <w:sz w:val="18"/>
              </w:rPr>
            </w:pPr>
            <w:r>
              <w:rPr>
                <w:spacing w:val="-2"/>
                <w:sz w:val="18"/>
              </w:rPr>
              <w:t>了解赌博、暴力、色情等网络产品对人的危害，提高对网络违法违规行为的鉴别能力</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154"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6"/>
              <w:rPr>
                <w:rFonts w:ascii="Microsoft JhengHei"/>
                <w:b/>
                <w:sz w:val="25"/>
              </w:rPr>
            </w:pPr>
          </w:p>
          <w:p>
            <w:pPr>
              <w:pStyle w:val="8"/>
              <w:spacing w:line="324" w:lineRule="auto"/>
              <w:ind w:left="228" w:right="106" w:hanging="92"/>
              <w:rPr>
                <w:sz w:val="18"/>
              </w:rPr>
            </w:pPr>
            <w:r>
              <w:rPr>
                <w:sz w:val="18"/>
              </w:rPr>
              <w:t xml:space="preserve">提交指南和评价标准 </w:t>
            </w:r>
          </w:p>
        </w:tc>
        <w:tc>
          <w:tcPr>
            <w:tcW w:w="7230" w:type="dxa"/>
            <w:tcBorders>
              <w:right w:val="nil"/>
            </w:tcBorders>
          </w:tcPr>
          <w:p>
            <w:pPr>
              <w:pStyle w:val="8"/>
              <w:spacing w:before="40"/>
              <w:ind w:left="108"/>
              <w:rPr>
                <w:sz w:val="18"/>
              </w:rPr>
            </w:pPr>
            <w:r>
              <w:rPr>
                <w:sz w:val="18"/>
              </w:rPr>
              <w:t>1</w:t>
            </w:r>
            <w:r>
              <w:rPr>
                <w:spacing w:val="-3"/>
                <w:sz w:val="18"/>
              </w:rPr>
              <w:t>. 活动方案：提交一份针对学生信息安全意识培养的活动方案，包括主题、目标与内容、</w:t>
            </w:r>
          </w:p>
          <w:p>
            <w:pPr>
              <w:pStyle w:val="8"/>
              <w:spacing w:before="82"/>
              <w:ind w:left="108"/>
              <w:rPr>
                <w:sz w:val="18"/>
              </w:rPr>
            </w:pPr>
            <w:r>
              <w:rPr>
                <w:spacing w:val="-5"/>
                <w:sz w:val="18"/>
              </w:rPr>
              <w:t xml:space="preserve">对象、活动形式、环境等。以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vMerge w:val="continue"/>
            <w:tcBorders>
              <w:top w:val="nil"/>
              <w:left w:val="nil"/>
            </w:tcBorders>
          </w:tcPr>
          <w:p>
            <w:pPr>
              <w:rPr>
                <w:sz w:val="2"/>
                <w:szCs w:val="2"/>
              </w:rPr>
            </w:pPr>
          </w:p>
        </w:tc>
        <w:tc>
          <w:tcPr>
            <w:tcW w:w="7230" w:type="dxa"/>
            <w:tcBorders>
              <w:right w:val="nil"/>
            </w:tcBorders>
          </w:tcPr>
          <w:p>
            <w:pPr>
              <w:pStyle w:val="8"/>
              <w:spacing w:before="40"/>
              <w:ind w:left="3264" w:right="3171"/>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4" w:type="dxa"/>
            <w:vMerge w:val="continue"/>
            <w:tcBorders>
              <w:top w:val="nil"/>
              <w:left w:val="nil"/>
            </w:tcBorders>
          </w:tcPr>
          <w:p>
            <w:pPr>
              <w:rPr>
                <w:sz w:val="2"/>
                <w:szCs w:val="2"/>
              </w:rPr>
            </w:pPr>
          </w:p>
        </w:tc>
        <w:tc>
          <w:tcPr>
            <w:tcW w:w="7230" w:type="dxa"/>
            <w:tcBorders>
              <w:right w:val="nil"/>
            </w:tcBorders>
          </w:tcPr>
          <w:p>
            <w:pPr>
              <w:pStyle w:val="8"/>
              <w:numPr>
                <w:ilvl w:val="0"/>
                <w:numId w:val="30"/>
              </w:numPr>
              <w:tabs>
                <w:tab w:val="left" w:pos="528"/>
                <w:tab w:val="left" w:pos="529"/>
              </w:tabs>
              <w:spacing w:before="40" w:after="0" w:line="240" w:lineRule="auto"/>
              <w:ind w:left="528" w:right="0" w:hanging="421"/>
              <w:jc w:val="left"/>
              <w:rPr>
                <w:sz w:val="18"/>
              </w:rPr>
            </w:pPr>
            <w:r>
              <w:rPr>
                <w:sz w:val="18"/>
              </w:rPr>
              <w:t xml:space="preserve">方案详细、完整，主题明确； </w:t>
            </w:r>
          </w:p>
          <w:p>
            <w:pPr>
              <w:pStyle w:val="8"/>
              <w:numPr>
                <w:ilvl w:val="0"/>
                <w:numId w:val="30"/>
              </w:numPr>
              <w:tabs>
                <w:tab w:val="left" w:pos="528"/>
                <w:tab w:val="left" w:pos="529"/>
              </w:tabs>
              <w:spacing w:before="82" w:after="0" w:line="240" w:lineRule="auto"/>
              <w:ind w:left="528" w:right="0" w:hanging="421"/>
              <w:jc w:val="left"/>
              <w:rPr>
                <w:sz w:val="18"/>
              </w:rPr>
            </w:pPr>
            <w:r>
              <w:rPr>
                <w:sz w:val="18"/>
              </w:rPr>
              <w:t xml:space="preserve">结合真实案例，帮助学生理解信息安全的重要性； </w:t>
            </w:r>
          </w:p>
          <w:p>
            <w:pPr>
              <w:pStyle w:val="8"/>
              <w:numPr>
                <w:ilvl w:val="0"/>
                <w:numId w:val="30"/>
              </w:numPr>
              <w:tabs>
                <w:tab w:val="left" w:pos="528"/>
                <w:tab w:val="left" w:pos="529"/>
              </w:tabs>
              <w:spacing w:before="81" w:after="0" w:line="240" w:lineRule="auto"/>
              <w:ind w:left="528" w:right="0" w:hanging="421"/>
              <w:jc w:val="left"/>
              <w:rPr>
                <w:sz w:val="18"/>
              </w:rPr>
            </w:pPr>
            <w:r>
              <w:rPr>
                <w:sz w:val="18"/>
              </w:rPr>
              <w:t xml:space="preserve">有助于提升信息安全意识，形成良好的行为习惯。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4" w:type="dxa"/>
            <w:vMerge w:val="continue"/>
            <w:tcBorders>
              <w:top w:val="nil"/>
              <w:left w:val="nil"/>
            </w:tcBorders>
          </w:tcPr>
          <w:p>
            <w:pPr>
              <w:rPr>
                <w:sz w:val="2"/>
                <w:szCs w:val="2"/>
              </w:rPr>
            </w:pPr>
          </w:p>
        </w:tc>
        <w:tc>
          <w:tcPr>
            <w:tcW w:w="7230" w:type="dxa"/>
            <w:tcBorders>
              <w:right w:val="nil"/>
            </w:tcBorders>
          </w:tcPr>
          <w:p>
            <w:pPr>
              <w:pStyle w:val="8"/>
              <w:spacing w:before="40"/>
              <w:ind w:left="108"/>
              <w:rPr>
                <w:sz w:val="18"/>
              </w:rPr>
            </w:pPr>
            <w:r>
              <w:rPr>
                <w:sz w:val="18"/>
              </w:rPr>
              <w:t>2. 活动简报：提交与上述活动方案相对应的活动简报，要求有真实的活动照片，图文并</w:t>
            </w:r>
          </w:p>
          <w:p>
            <w:pPr>
              <w:pStyle w:val="8"/>
              <w:spacing w:before="82"/>
              <w:ind w:left="108"/>
              <w:rPr>
                <w:sz w:val="18"/>
              </w:rPr>
            </w:pPr>
            <w:r>
              <w:rPr>
                <w:spacing w:val="-4"/>
                <w:sz w:val="18"/>
              </w:rPr>
              <w:t xml:space="preserve">茂，完整展现活动过程。若为文本，请以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vMerge w:val="continue"/>
            <w:tcBorders>
              <w:top w:val="nil"/>
              <w:left w:val="nil"/>
            </w:tcBorders>
          </w:tcPr>
          <w:p>
            <w:pPr>
              <w:rPr>
                <w:sz w:val="2"/>
                <w:szCs w:val="2"/>
              </w:rPr>
            </w:pPr>
          </w:p>
        </w:tc>
        <w:tc>
          <w:tcPr>
            <w:tcW w:w="7230" w:type="dxa"/>
            <w:tcBorders>
              <w:right w:val="nil"/>
            </w:tcBorders>
          </w:tcPr>
          <w:p>
            <w:pPr>
              <w:pStyle w:val="8"/>
              <w:spacing w:before="40"/>
              <w:ind w:left="3264" w:right="3171"/>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1154" w:type="dxa"/>
            <w:vMerge w:val="continue"/>
            <w:tcBorders>
              <w:top w:val="nil"/>
              <w:left w:val="nil"/>
            </w:tcBorders>
          </w:tcPr>
          <w:p>
            <w:pPr>
              <w:rPr>
                <w:sz w:val="2"/>
                <w:szCs w:val="2"/>
              </w:rPr>
            </w:pPr>
          </w:p>
        </w:tc>
        <w:tc>
          <w:tcPr>
            <w:tcW w:w="7230" w:type="dxa"/>
            <w:tcBorders>
              <w:right w:val="nil"/>
            </w:tcBorders>
          </w:tcPr>
          <w:p>
            <w:pPr>
              <w:pStyle w:val="8"/>
              <w:numPr>
                <w:ilvl w:val="0"/>
                <w:numId w:val="31"/>
              </w:numPr>
              <w:tabs>
                <w:tab w:val="left" w:pos="528"/>
                <w:tab w:val="left" w:pos="529"/>
              </w:tabs>
              <w:spacing w:before="43" w:after="0" w:line="240" w:lineRule="auto"/>
              <w:ind w:left="528" w:right="0" w:hanging="421"/>
              <w:jc w:val="left"/>
              <w:rPr>
                <w:sz w:val="18"/>
              </w:rPr>
            </w:pPr>
            <w:r>
              <w:rPr>
                <w:sz w:val="18"/>
              </w:rPr>
              <w:t xml:space="preserve">简报图文并茂，描述清晰； </w:t>
            </w:r>
          </w:p>
          <w:p>
            <w:pPr>
              <w:pStyle w:val="8"/>
              <w:numPr>
                <w:ilvl w:val="0"/>
                <w:numId w:val="31"/>
              </w:numPr>
              <w:tabs>
                <w:tab w:val="left" w:pos="528"/>
                <w:tab w:val="left" w:pos="529"/>
              </w:tabs>
              <w:spacing w:before="81" w:after="0" w:line="240" w:lineRule="auto"/>
              <w:ind w:left="528" w:right="0" w:hanging="421"/>
              <w:jc w:val="left"/>
              <w:rPr>
                <w:sz w:val="18"/>
              </w:rPr>
            </w:pPr>
            <w:r>
              <w:rPr>
                <w:sz w:val="18"/>
              </w:rPr>
              <w:t xml:space="preserve">基本反映活动开展的过程。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1" w:hRule="atLeast"/>
        </w:trPr>
        <w:tc>
          <w:tcPr>
            <w:tcW w:w="1154" w:type="dxa"/>
            <w:tcBorders>
              <w:left w:val="nil"/>
            </w:tcBorders>
          </w:tcPr>
          <w:p>
            <w:pPr>
              <w:pStyle w:val="8"/>
              <w:rPr>
                <w:rFonts w:ascii="Microsoft JhengHei"/>
                <w:b/>
                <w:sz w:val="18"/>
              </w:rPr>
            </w:pPr>
          </w:p>
          <w:p>
            <w:pPr>
              <w:pStyle w:val="8"/>
              <w:spacing w:before="11"/>
              <w:rPr>
                <w:rFonts w:ascii="Microsoft JhengHei"/>
                <w:b/>
                <w:sz w:val="26"/>
              </w:rPr>
            </w:pPr>
          </w:p>
          <w:p>
            <w:pPr>
              <w:pStyle w:val="8"/>
              <w:spacing w:before="1"/>
              <w:ind w:right="106"/>
              <w:jc w:val="right"/>
              <w:rPr>
                <w:sz w:val="18"/>
              </w:rPr>
            </w:pPr>
            <w:r>
              <w:rPr>
                <w:sz w:val="18"/>
              </w:rPr>
              <w:t xml:space="preserve">实践建议 </w:t>
            </w:r>
          </w:p>
        </w:tc>
        <w:tc>
          <w:tcPr>
            <w:tcW w:w="7230" w:type="dxa"/>
            <w:tcBorders>
              <w:right w:val="nil"/>
            </w:tcBorders>
          </w:tcPr>
          <w:p>
            <w:pPr>
              <w:pStyle w:val="8"/>
              <w:spacing w:before="40" w:line="324" w:lineRule="auto"/>
              <w:ind w:left="108" w:right="93" w:firstLine="360"/>
              <w:jc w:val="both"/>
              <w:rPr>
                <w:sz w:val="18"/>
              </w:rPr>
            </w:pPr>
            <w:r>
              <w:rPr>
                <w:sz w:val="18"/>
              </w:rPr>
              <w:t>教师可通过日常教学、主题班会、板报、广播、校园网站、案例教学、演讲比赛等多种形式开展专题教育。如果学生已经具备了一些信息安全保护的知识，教师除了教授信息安全知识和技能外，也可以让学生在讨论过程中达成共识和理解，例如学生可以分小组讨论，并用表格、概念图等方式列出使用互联网时应该注意的安全问题以及保护举措等。此</w:t>
            </w:r>
            <w:r>
              <w:rPr>
                <w:spacing w:val="-1"/>
                <w:sz w:val="18"/>
              </w:rPr>
              <w:t>外，学生信息道德的培养是融入日常教学的、渗透在教师的日常言行与常规教学之中的，</w:t>
            </w:r>
          </w:p>
          <w:p>
            <w:pPr>
              <w:pStyle w:val="8"/>
              <w:spacing w:before="4"/>
              <w:ind w:left="108"/>
              <w:rPr>
                <w:sz w:val="18"/>
              </w:rPr>
            </w:pPr>
            <w:r>
              <w:rPr>
                <w:sz w:val="18"/>
              </w:rPr>
              <w:t xml:space="preserve">因此教师应注意在教育教学中潜移默化地培养学生的信息安全意识。 </w:t>
            </w:r>
          </w:p>
        </w:tc>
      </w:tr>
    </w:tbl>
    <w:p>
      <w:pPr>
        <w:spacing w:after="0"/>
        <w:rPr>
          <w:sz w:val="18"/>
        </w:rPr>
        <w:sectPr>
          <w:pgSz w:w="11910" w:h="16840"/>
          <w:pgMar w:top="2540" w:right="1080" w:bottom="1520" w:left="1320" w:header="2269" w:footer="1329" w:gutter="0"/>
        </w:sectPr>
      </w:pPr>
    </w:p>
    <w:p>
      <w:pPr>
        <w:pStyle w:val="2"/>
        <w:spacing w:before="11"/>
        <w:rPr>
          <w:rFonts w:ascii="Microsoft JhengHei"/>
          <w:b/>
          <w:sz w:val="12"/>
        </w:rPr>
      </w:pPr>
    </w:p>
    <w:tbl>
      <w:tblPr>
        <w:tblStyle w:val="5"/>
        <w:tblW w:w="8381" w:type="dxa"/>
        <w:tblInd w:w="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0"/>
        <w:gridCol w:w="7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tcBorders>
              <w:left w:val="nil"/>
            </w:tcBorders>
          </w:tcPr>
          <w:p>
            <w:pPr>
              <w:pStyle w:val="8"/>
              <w:spacing w:before="40"/>
              <w:ind w:right="107"/>
              <w:jc w:val="right"/>
              <w:rPr>
                <w:sz w:val="18"/>
              </w:rPr>
            </w:pPr>
            <w:r>
              <w:rPr>
                <w:sz w:val="18"/>
              </w:rPr>
              <w:t xml:space="preserve">能力维度 </w:t>
            </w:r>
          </w:p>
        </w:tc>
        <w:tc>
          <w:tcPr>
            <w:tcW w:w="7231" w:type="dxa"/>
            <w:tcBorders>
              <w:right w:val="nil"/>
            </w:tcBorders>
          </w:tcPr>
          <w:p>
            <w:pPr>
              <w:pStyle w:val="8"/>
              <w:spacing w:before="40"/>
              <w:ind w:left="104"/>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tcBorders>
              <w:left w:val="nil"/>
            </w:tcBorders>
          </w:tcPr>
          <w:p>
            <w:pPr>
              <w:pStyle w:val="8"/>
              <w:spacing w:before="40"/>
              <w:ind w:right="107"/>
              <w:jc w:val="right"/>
              <w:rPr>
                <w:sz w:val="18"/>
              </w:rPr>
            </w:pPr>
            <w:r>
              <w:rPr>
                <w:sz w:val="18"/>
              </w:rPr>
              <w:t xml:space="preserve">所属环境 </w:t>
            </w:r>
          </w:p>
        </w:tc>
        <w:tc>
          <w:tcPr>
            <w:tcW w:w="7231" w:type="dxa"/>
            <w:tcBorders>
              <w:right w:val="nil"/>
            </w:tcBorders>
          </w:tcPr>
          <w:p>
            <w:pPr>
              <w:pStyle w:val="8"/>
              <w:spacing w:before="40"/>
              <w:ind w:left="104"/>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8" w:hRule="atLeast"/>
        </w:trPr>
        <w:tc>
          <w:tcPr>
            <w:tcW w:w="1150" w:type="dxa"/>
            <w:tcBorders>
              <w:left w:val="nil"/>
            </w:tcBorders>
          </w:tcPr>
          <w:p>
            <w:pPr>
              <w:pStyle w:val="8"/>
              <w:rPr>
                <w:rFonts w:ascii="Microsoft JhengHei"/>
                <w:b/>
                <w:sz w:val="18"/>
              </w:rPr>
            </w:pPr>
          </w:p>
          <w:p>
            <w:pPr>
              <w:pStyle w:val="8"/>
              <w:rPr>
                <w:rFonts w:ascii="Microsoft JhengHei"/>
                <w:b/>
                <w:sz w:val="18"/>
              </w:rPr>
            </w:pPr>
          </w:p>
          <w:p>
            <w:pPr>
              <w:pStyle w:val="8"/>
              <w:spacing w:before="13"/>
              <w:rPr>
                <w:rFonts w:ascii="Microsoft JhengHei"/>
                <w:b/>
                <w:sz w:val="25"/>
              </w:rPr>
            </w:pPr>
          </w:p>
          <w:p>
            <w:pPr>
              <w:pStyle w:val="8"/>
              <w:ind w:right="107"/>
              <w:jc w:val="right"/>
              <w:rPr>
                <w:sz w:val="18"/>
              </w:rPr>
            </w:pPr>
            <w:r>
              <w:rPr>
                <w:sz w:val="18"/>
              </w:rPr>
              <w:t xml:space="preserve">能力描述 </w:t>
            </w:r>
          </w:p>
        </w:tc>
        <w:tc>
          <w:tcPr>
            <w:tcW w:w="7231" w:type="dxa"/>
            <w:tcBorders>
              <w:right w:val="nil"/>
            </w:tcBorders>
          </w:tcPr>
          <w:p>
            <w:pPr>
              <w:pStyle w:val="8"/>
              <w:spacing w:before="43"/>
              <w:ind w:left="104"/>
              <w:rPr>
                <w:sz w:val="18"/>
              </w:rPr>
            </w:pPr>
            <w:r>
              <w:rPr>
                <w:sz w:val="18"/>
              </w:rPr>
              <w:t xml:space="preserve">在教学中设计并应用评价量规，从而 </w:t>
            </w:r>
          </w:p>
          <w:p>
            <w:pPr>
              <w:pStyle w:val="8"/>
              <w:numPr>
                <w:ilvl w:val="0"/>
                <w:numId w:val="32"/>
              </w:numPr>
              <w:tabs>
                <w:tab w:val="left" w:pos="524"/>
                <w:tab w:val="left" w:pos="525"/>
              </w:tabs>
              <w:spacing w:before="81" w:after="0" w:line="240" w:lineRule="auto"/>
              <w:ind w:left="524" w:right="0" w:hanging="421"/>
              <w:jc w:val="left"/>
              <w:rPr>
                <w:sz w:val="18"/>
              </w:rPr>
            </w:pPr>
            <w:r>
              <w:rPr>
                <w:sz w:val="18"/>
              </w:rPr>
              <w:t xml:space="preserve">提升对教学目标和过程的精细化设计 </w:t>
            </w:r>
          </w:p>
          <w:p>
            <w:pPr>
              <w:pStyle w:val="8"/>
              <w:numPr>
                <w:ilvl w:val="0"/>
                <w:numId w:val="32"/>
              </w:numPr>
              <w:tabs>
                <w:tab w:val="left" w:pos="524"/>
                <w:tab w:val="left" w:pos="525"/>
              </w:tabs>
              <w:spacing w:before="81" w:after="0" w:line="240" w:lineRule="auto"/>
              <w:ind w:left="524" w:right="0" w:hanging="421"/>
              <w:jc w:val="left"/>
              <w:rPr>
                <w:sz w:val="18"/>
              </w:rPr>
            </w:pPr>
            <w:r>
              <w:rPr>
                <w:sz w:val="18"/>
              </w:rPr>
              <w:t xml:space="preserve">帮助学生准确理解学习目标和评价要求 </w:t>
            </w:r>
          </w:p>
          <w:p>
            <w:pPr>
              <w:pStyle w:val="8"/>
              <w:numPr>
                <w:ilvl w:val="0"/>
                <w:numId w:val="32"/>
              </w:numPr>
              <w:tabs>
                <w:tab w:val="left" w:pos="524"/>
                <w:tab w:val="left" w:pos="525"/>
              </w:tabs>
              <w:spacing w:before="82" w:after="0" w:line="240" w:lineRule="auto"/>
              <w:ind w:left="524" w:right="0" w:hanging="421"/>
              <w:jc w:val="left"/>
              <w:rPr>
                <w:sz w:val="18"/>
              </w:rPr>
            </w:pPr>
            <w:r>
              <w:rPr>
                <w:sz w:val="18"/>
              </w:rPr>
              <w:t xml:space="preserve">适时引导学生调整学习过程和学习策略 </w:t>
            </w:r>
          </w:p>
          <w:p>
            <w:pPr>
              <w:pStyle w:val="8"/>
              <w:numPr>
                <w:ilvl w:val="0"/>
                <w:numId w:val="32"/>
              </w:numPr>
              <w:tabs>
                <w:tab w:val="left" w:pos="524"/>
                <w:tab w:val="left" w:pos="525"/>
              </w:tabs>
              <w:spacing w:before="81" w:after="0" w:line="240" w:lineRule="auto"/>
              <w:ind w:left="524" w:right="0" w:hanging="421"/>
              <w:jc w:val="left"/>
              <w:rPr>
                <w:sz w:val="18"/>
              </w:rPr>
            </w:pPr>
            <w:r>
              <w:rPr>
                <w:sz w:val="18"/>
              </w:rPr>
              <w:t xml:space="preserve">促进学生对学习过程和学习成果进行反思 </w:t>
            </w:r>
          </w:p>
          <w:p>
            <w:pPr>
              <w:pStyle w:val="8"/>
              <w:numPr>
                <w:ilvl w:val="0"/>
                <w:numId w:val="32"/>
              </w:numPr>
              <w:tabs>
                <w:tab w:val="left" w:pos="524"/>
                <w:tab w:val="left" w:pos="525"/>
              </w:tabs>
              <w:spacing w:before="82" w:after="0" w:line="240" w:lineRule="auto"/>
              <w:ind w:left="524" w:right="0" w:hanging="421"/>
              <w:jc w:val="left"/>
              <w:rPr>
                <w:sz w:val="18"/>
              </w:rPr>
            </w:pPr>
            <w:r>
              <w:rPr>
                <w:sz w:val="18"/>
              </w:rPr>
              <w:t xml:space="preserve">支持学生开展自评和互评活动 </w:t>
            </w:r>
          </w:p>
          <w:p>
            <w:pPr>
              <w:pStyle w:val="8"/>
              <w:numPr>
                <w:ilvl w:val="0"/>
                <w:numId w:val="32"/>
              </w:numPr>
              <w:tabs>
                <w:tab w:val="left" w:pos="524"/>
                <w:tab w:val="left" w:pos="525"/>
              </w:tabs>
              <w:spacing w:before="81" w:after="0" w:line="240" w:lineRule="auto"/>
              <w:ind w:left="524" w:right="0" w:hanging="421"/>
              <w:jc w:val="left"/>
              <w:rPr>
                <w:sz w:val="18"/>
              </w:rPr>
            </w:pPr>
            <w:r>
              <w:rPr>
                <w:sz w:val="18"/>
              </w:rPr>
              <w:t xml:space="preserve">保持评价标准一致性、提升评价科学性 </w:t>
            </w:r>
          </w:p>
          <w:p>
            <w:pPr>
              <w:pStyle w:val="8"/>
              <w:numPr>
                <w:ilvl w:val="0"/>
                <w:numId w:val="32"/>
              </w:numPr>
              <w:tabs>
                <w:tab w:val="left" w:pos="524"/>
                <w:tab w:val="left" w:pos="525"/>
              </w:tabs>
              <w:spacing w:before="82" w:after="0" w:line="240" w:lineRule="auto"/>
              <w:ind w:left="524" w:right="0" w:hanging="421"/>
              <w:jc w:val="left"/>
              <w:rPr>
                <w:sz w:val="18"/>
              </w:rPr>
            </w:pPr>
            <w:r>
              <w:rPr>
                <w:sz w:val="18"/>
              </w:rPr>
              <w:t xml:space="preserve">提高学生在学习过程中的参与度和积极性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0"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
              <w:rPr>
                <w:rFonts w:ascii="Microsoft JhengHei"/>
                <w:b/>
                <w:sz w:val="24"/>
              </w:rPr>
            </w:pPr>
          </w:p>
          <w:p>
            <w:pPr>
              <w:pStyle w:val="8"/>
              <w:spacing w:line="324" w:lineRule="auto"/>
              <w:ind w:left="223" w:right="106" w:hanging="89"/>
              <w:rPr>
                <w:sz w:val="18"/>
              </w:rPr>
            </w:pPr>
            <w:r>
              <w:rPr>
                <w:spacing w:val="-1"/>
                <w:sz w:val="18"/>
              </w:rPr>
              <w:t>提交指南和</w:t>
            </w:r>
            <w:r>
              <w:rPr>
                <w:sz w:val="18"/>
              </w:rPr>
              <w:t xml:space="preserve">评价标准 </w:t>
            </w:r>
          </w:p>
        </w:tc>
        <w:tc>
          <w:tcPr>
            <w:tcW w:w="7231" w:type="dxa"/>
            <w:tcBorders>
              <w:right w:val="nil"/>
            </w:tcBorders>
          </w:tcPr>
          <w:p>
            <w:pPr>
              <w:pStyle w:val="8"/>
              <w:spacing w:before="40"/>
              <w:ind w:left="104"/>
              <w:rPr>
                <w:sz w:val="18"/>
              </w:rPr>
            </w:pPr>
            <w:r>
              <w:rPr>
                <w:spacing w:val="-2"/>
                <w:sz w:val="18"/>
              </w:rPr>
              <w:t>1.</w:t>
            </w:r>
            <w:r>
              <w:rPr>
                <w:spacing w:val="-4"/>
                <w:sz w:val="18"/>
              </w:rPr>
              <w:t xml:space="preserve"> 量规：提交一份量规，要素至少要包括评价指标、评价等级、指标的分级描述。以 </w:t>
            </w:r>
            <w:r>
              <w:rPr>
                <w:spacing w:val="-1"/>
                <w:sz w:val="18"/>
              </w:rPr>
              <w:t>PDF</w:t>
            </w:r>
          </w:p>
          <w:p>
            <w:pPr>
              <w:pStyle w:val="8"/>
              <w:spacing w:before="82"/>
              <w:ind w:left="104"/>
              <w:rPr>
                <w:sz w:val="18"/>
              </w:rPr>
            </w:pPr>
            <w:r>
              <w:rPr>
                <w:sz w:val="18"/>
              </w:rPr>
              <w:t xml:space="preserve">形式提交。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0"/>
              <w:ind w:left="3273" w:right="3188"/>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0" w:type="dxa"/>
            <w:vMerge w:val="continue"/>
            <w:tcBorders>
              <w:top w:val="nil"/>
              <w:left w:val="nil"/>
            </w:tcBorders>
          </w:tcPr>
          <w:p>
            <w:pPr>
              <w:rPr>
                <w:sz w:val="2"/>
                <w:szCs w:val="2"/>
              </w:rPr>
            </w:pPr>
          </w:p>
        </w:tc>
        <w:tc>
          <w:tcPr>
            <w:tcW w:w="7231" w:type="dxa"/>
            <w:tcBorders>
              <w:right w:val="nil"/>
            </w:tcBorders>
          </w:tcPr>
          <w:p>
            <w:pPr>
              <w:pStyle w:val="8"/>
              <w:numPr>
                <w:ilvl w:val="0"/>
                <w:numId w:val="33"/>
              </w:numPr>
              <w:tabs>
                <w:tab w:val="left" w:pos="524"/>
                <w:tab w:val="left" w:pos="525"/>
              </w:tabs>
              <w:spacing w:before="40" w:after="0" w:line="240" w:lineRule="auto"/>
              <w:ind w:left="524" w:right="0" w:hanging="421"/>
              <w:jc w:val="left"/>
              <w:rPr>
                <w:sz w:val="18"/>
              </w:rPr>
            </w:pPr>
            <w:r>
              <w:rPr>
                <w:sz w:val="18"/>
              </w:rPr>
              <w:t xml:space="preserve">量规要素完整、格式规范； </w:t>
            </w:r>
          </w:p>
          <w:p>
            <w:pPr>
              <w:pStyle w:val="8"/>
              <w:numPr>
                <w:ilvl w:val="0"/>
                <w:numId w:val="33"/>
              </w:numPr>
              <w:tabs>
                <w:tab w:val="left" w:pos="524"/>
                <w:tab w:val="left" w:pos="525"/>
              </w:tabs>
              <w:spacing w:before="82" w:after="0" w:line="240" w:lineRule="auto"/>
              <w:ind w:left="524" w:right="0" w:hanging="421"/>
              <w:jc w:val="left"/>
              <w:rPr>
                <w:sz w:val="18"/>
              </w:rPr>
            </w:pPr>
            <w:r>
              <w:rPr>
                <w:sz w:val="18"/>
              </w:rPr>
              <w:t xml:space="preserve">量规中的指标体现了学习重点； </w:t>
            </w:r>
          </w:p>
          <w:p>
            <w:pPr>
              <w:pStyle w:val="8"/>
              <w:numPr>
                <w:ilvl w:val="0"/>
                <w:numId w:val="33"/>
              </w:numPr>
              <w:tabs>
                <w:tab w:val="left" w:pos="524"/>
                <w:tab w:val="left" w:pos="525"/>
              </w:tabs>
              <w:spacing w:before="81" w:after="0" w:line="240" w:lineRule="auto"/>
              <w:ind w:left="524" w:right="0" w:hanging="421"/>
              <w:jc w:val="left"/>
              <w:rPr>
                <w:sz w:val="18"/>
              </w:rPr>
            </w:pPr>
            <w:r>
              <w:rPr>
                <w:sz w:val="18"/>
              </w:rPr>
              <w:t xml:space="preserve">分级描述全面、合理，具有可操作性。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0"/>
              <w:ind w:left="104"/>
              <w:rPr>
                <w:sz w:val="18"/>
              </w:rPr>
            </w:pPr>
            <w:r>
              <w:rPr>
                <w:spacing w:val="-2"/>
                <w:sz w:val="18"/>
              </w:rPr>
              <w:t>2.</w:t>
            </w:r>
            <w:r>
              <w:rPr>
                <w:spacing w:val="-7"/>
                <w:sz w:val="18"/>
              </w:rPr>
              <w:t xml:space="preserve"> 量规设计与应用思路：结合教学主题、评价目标和应用对象，讲解量规设计的依据、设</w:t>
            </w:r>
          </w:p>
          <w:p>
            <w:pPr>
              <w:pStyle w:val="8"/>
              <w:spacing w:before="82"/>
              <w:ind w:left="104"/>
              <w:rPr>
                <w:sz w:val="18"/>
              </w:rPr>
            </w:pPr>
            <w:r>
              <w:rPr>
                <w:spacing w:val="-3"/>
                <w:sz w:val="18"/>
              </w:rPr>
              <w:t xml:space="preserve">计过程以及应用计划。以视频方式提交，需出现教师个人形象，时间不超过 </w:t>
            </w:r>
            <w:r>
              <w:rPr>
                <w:sz w:val="18"/>
              </w:rPr>
              <w:t>10</w:t>
            </w:r>
            <w:r>
              <w:rPr>
                <w:spacing w:val="-12"/>
                <w:sz w:val="18"/>
              </w:rPr>
              <w:t xml:space="preserve"> 分钟。</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vMerge w:val="continue"/>
            <w:tcBorders>
              <w:top w:val="nil"/>
              <w:left w:val="nil"/>
            </w:tcBorders>
          </w:tcPr>
          <w:p>
            <w:pPr>
              <w:rPr>
                <w:sz w:val="2"/>
                <w:szCs w:val="2"/>
              </w:rPr>
            </w:pPr>
          </w:p>
        </w:tc>
        <w:tc>
          <w:tcPr>
            <w:tcW w:w="7231" w:type="dxa"/>
          </w:tcPr>
          <w:p>
            <w:pPr>
              <w:pStyle w:val="8"/>
              <w:spacing w:before="40"/>
              <w:ind w:left="3273" w:right="318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0" w:hRule="atLeast"/>
        </w:trPr>
        <w:tc>
          <w:tcPr>
            <w:tcW w:w="1150" w:type="dxa"/>
            <w:vMerge w:val="continue"/>
            <w:tcBorders>
              <w:top w:val="nil"/>
              <w:left w:val="nil"/>
            </w:tcBorders>
          </w:tcPr>
          <w:p>
            <w:pPr>
              <w:rPr>
                <w:sz w:val="2"/>
                <w:szCs w:val="2"/>
              </w:rPr>
            </w:pPr>
          </w:p>
        </w:tc>
        <w:tc>
          <w:tcPr>
            <w:tcW w:w="7231" w:type="dxa"/>
          </w:tcPr>
          <w:p>
            <w:pPr>
              <w:pStyle w:val="8"/>
              <w:numPr>
                <w:ilvl w:val="0"/>
                <w:numId w:val="34"/>
              </w:numPr>
              <w:tabs>
                <w:tab w:val="left" w:pos="524"/>
                <w:tab w:val="left" w:pos="525"/>
              </w:tabs>
              <w:spacing w:before="43" w:after="0" w:line="240" w:lineRule="auto"/>
              <w:ind w:left="524" w:right="0" w:hanging="421"/>
              <w:jc w:val="left"/>
              <w:rPr>
                <w:sz w:val="18"/>
              </w:rPr>
            </w:pPr>
            <w:r>
              <w:rPr>
                <w:sz w:val="18"/>
              </w:rPr>
              <w:t xml:space="preserve">量规设计依据和过程清晰，关注教学目标达成与学生学习需要； </w:t>
            </w:r>
          </w:p>
          <w:p>
            <w:pPr>
              <w:pStyle w:val="8"/>
              <w:numPr>
                <w:ilvl w:val="0"/>
                <w:numId w:val="34"/>
              </w:numPr>
              <w:tabs>
                <w:tab w:val="left" w:pos="524"/>
                <w:tab w:val="left" w:pos="525"/>
              </w:tabs>
              <w:spacing w:before="81" w:after="0" w:line="240" w:lineRule="auto"/>
              <w:ind w:left="524" w:right="0" w:hanging="421"/>
              <w:jc w:val="left"/>
              <w:rPr>
                <w:sz w:val="18"/>
              </w:rPr>
            </w:pPr>
            <w:r>
              <w:rPr>
                <w:sz w:val="18"/>
              </w:rPr>
              <w:t xml:space="preserve">应用计划设计合理； </w:t>
            </w:r>
          </w:p>
          <w:p>
            <w:pPr>
              <w:pStyle w:val="8"/>
              <w:numPr>
                <w:ilvl w:val="0"/>
                <w:numId w:val="34"/>
              </w:numPr>
              <w:tabs>
                <w:tab w:val="left" w:pos="524"/>
                <w:tab w:val="left" w:pos="525"/>
              </w:tabs>
              <w:spacing w:before="82" w:after="0" w:line="240" w:lineRule="auto"/>
              <w:ind w:left="524" w:right="0" w:hanging="421"/>
              <w:jc w:val="left"/>
              <w:rPr>
                <w:sz w:val="18"/>
              </w:rPr>
            </w:pPr>
            <w:r>
              <w:rPr>
                <w:sz w:val="18"/>
              </w:rPr>
              <w:t xml:space="preserve">提供学生使用量规参与评价的机会； </w:t>
            </w:r>
          </w:p>
          <w:p>
            <w:pPr>
              <w:pStyle w:val="8"/>
              <w:numPr>
                <w:ilvl w:val="0"/>
                <w:numId w:val="34"/>
              </w:numPr>
              <w:tabs>
                <w:tab w:val="left" w:pos="524"/>
                <w:tab w:val="left" w:pos="525"/>
              </w:tabs>
              <w:spacing w:before="81" w:after="0" w:line="240" w:lineRule="auto"/>
              <w:ind w:left="524" w:right="0" w:hanging="421"/>
              <w:jc w:val="left"/>
              <w:rPr>
                <w:sz w:val="18"/>
              </w:rPr>
            </w:pPr>
            <w:r>
              <w:rPr>
                <w:sz w:val="18"/>
              </w:rPr>
              <w:t xml:space="preserve">视频清晰流畅，画面稳定。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0"/>
              <w:ind w:left="104"/>
              <w:rPr>
                <w:sz w:val="18"/>
              </w:rPr>
            </w:pPr>
            <w:r>
              <w:rPr>
                <w:sz w:val="18"/>
              </w:rPr>
              <w:t>3. 教师/学生反思：请提交教师或两位学生针对该评价量规使用过程与效果的总结与反</w:t>
            </w:r>
          </w:p>
          <w:p>
            <w:pPr>
              <w:pStyle w:val="8"/>
              <w:spacing w:before="82"/>
              <w:ind w:left="104"/>
              <w:rPr>
                <w:sz w:val="18"/>
              </w:rPr>
            </w:pPr>
            <w:r>
              <w:rPr>
                <w:spacing w:val="3"/>
                <w:w w:val="95"/>
                <w:sz w:val="18"/>
              </w:rPr>
              <w:t xml:space="preserve">思，用视频或音频格式提交，每份反思不少于 </w:t>
            </w:r>
            <w:r>
              <w:rPr>
                <w:w w:val="95"/>
                <w:sz w:val="18"/>
              </w:rPr>
              <w:t>2</w:t>
            </w:r>
            <w:r>
              <w:rPr>
                <w:spacing w:val="15"/>
                <w:w w:val="95"/>
                <w:sz w:val="18"/>
              </w:rPr>
              <w:t xml:space="preserve"> 分钟。</w:t>
            </w:r>
            <w:r>
              <w:rPr>
                <w:w w:val="95"/>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0" w:hRule="atLeast"/>
        </w:trPr>
        <w:tc>
          <w:tcPr>
            <w:tcW w:w="1150"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0"/>
              <w:rPr>
                <w:rFonts w:ascii="Microsoft JhengHei"/>
                <w:b/>
                <w:sz w:val="24"/>
              </w:rPr>
            </w:pPr>
          </w:p>
          <w:p>
            <w:pPr>
              <w:pStyle w:val="8"/>
              <w:ind w:right="107"/>
              <w:jc w:val="right"/>
              <w:rPr>
                <w:sz w:val="18"/>
              </w:rPr>
            </w:pPr>
            <w:r>
              <w:rPr>
                <w:sz w:val="18"/>
              </w:rPr>
              <w:t xml:space="preserve">实践建议 </w:t>
            </w:r>
          </w:p>
        </w:tc>
        <w:tc>
          <w:tcPr>
            <w:tcW w:w="7231" w:type="dxa"/>
            <w:tcBorders>
              <w:right w:val="nil"/>
            </w:tcBorders>
          </w:tcPr>
          <w:p>
            <w:pPr>
              <w:pStyle w:val="8"/>
              <w:spacing w:before="40" w:line="324" w:lineRule="auto"/>
              <w:ind w:left="104" w:right="103" w:firstLine="360"/>
              <w:jc w:val="both"/>
              <w:rPr>
                <w:sz w:val="18"/>
              </w:rPr>
            </w:pPr>
            <w:r>
              <w:rPr>
                <w:spacing w:val="-1"/>
                <w:sz w:val="18"/>
              </w:rPr>
              <w:t>量规是一种结构性的量化评价工具，它从与评价目标相关的多个方面详细规定评级指标，具有操作性好、准确度高的特点。由于量规清晰地描述了评价目标要求，能够帮助学</w:t>
            </w:r>
            <w:r>
              <w:rPr>
                <w:spacing w:val="-9"/>
                <w:sz w:val="18"/>
              </w:rPr>
              <w:t>生和教师定义“什么是高质量的学习”，继而有助于更为清晰、准确地引导学生学习。量规</w:t>
            </w:r>
            <w:r>
              <w:rPr>
                <w:spacing w:val="-1"/>
                <w:sz w:val="18"/>
              </w:rPr>
              <w:t>一般包括评价指标、等级、指标等级描述等要素。设计步骤一般为：选择重要的内容作为评价指标，设定评价级别，用清晰的语言描述每个指标每个级别的要求，若有必要为指标设计不同的权重。在评价标准描述时，应使用具体的、可操作性的描述语言，而避免使用抽象的、概念性的语言。在使用量规时，应该提前公布量规，与学生一起学习量规，这样学生能够更准确地理解学习评价要求；可以在自评或互评活动时使用量规，这样有助于发展学生自评或互评能力；如果有可能的话，应尽量让学生参与设计量规并讨论量规的应用</w:t>
            </w:r>
          </w:p>
          <w:p>
            <w:pPr>
              <w:pStyle w:val="8"/>
              <w:spacing w:before="7"/>
              <w:ind w:left="104"/>
              <w:rPr>
                <w:sz w:val="18"/>
              </w:rPr>
            </w:pPr>
            <w:r>
              <w:rPr>
                <w:sz w:val="18"/>
              </w:rPr>
              <w:t xml:space="preserve">方法，活动之后依据量规对活动过程和学习内容进行了反思和总结。 </w:t>
            </w:r>
          </w:p>
        </w:tc>
      </w:tr>
    </w:tbl>
    <w:p>
      <w:pPr>
        <w:spacing w:after="0"/>
        <w:rPr>
          <w:sz w:val="18"/>
        </w:rPr>
        <w:sectPr>
          <w:headerReference r:id="rId23" w:type="default"/>
          <w:footerReference r:id="rId25" w:type="default"/>
          <w:headerReference r:id="rId24" w:type="even"/>
          <w:footerReference r:id="rId26" w:type="even"/>
          <w:pgSz w:w="11910" w:h="16840"/>
          <w:pgMar w:top="2540" w:right="1080" w:bottom="1520" w:left="1320" w:header="2269" w:footer="1329" w:gutter="0"/>
          <w:pgNumType w:start="15"/>
        </w:sectPr>
      </w:pPr>
    </w:p>
    <w:p>
      <w:pPr>
        <w:pStyle w:val="2"/>
        <w:spacing w:before="11"/>
        <w:rPr>
          <w:rFonts w:ascii="Microsoft JhengHei"/>
          <w:b/>
          <w:sz w:val="12"/>
        </w:rPr>
      </w:pPr>
    </w:p>
    <w:tbl>
      <w:tblPr>
        <w:tblStyle w:val="5"/>
        <w:tblW w:w="8381" w:type="dxa"/>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8"/>
        <w:gridCol w:w="7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018" w:type="dxa"/>
            <w:tcBorders>
              <w:left w:val="nil"/>
            </w:tcBorders>
          </w:tcPr>
          <w:p>
            <w:pPr>
              <w:pStyle w:val="8"/>
              <w:spacing w:before="40"/>
              <w:ind w:right="40"/>
              <w:jc w:val="right"/>
              <w:rPr>
                <w:sz w:val="18"/>
              </w:rPr>
            </w:pPr>
            <w:r>
              <w:rPr>
                <w:sz w:val="18"/>
              </w:rPr>
              <w:t xml:space="preserve">能力维度 </w:t>
            </w:r>
          </w:p>
        </w:tc>
        <w:tc>
          <w:tcPr>
            <w:tcW w:w="7363" w:type="dxa"/>
            <w:tcBorders>
              <w:right w:val="nil"/>
            </w:tcBorders>
          </w:tcPr>
          <w:p>
            <w:pPr>
              <w:pStyle w:val="8"/>
              <w:spacing w:before="40"/>
              <w:ind w:left="107"/>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018" w:type="dxa"/>
            <w:tcBorders>
              <w:left w:val="nil"/>
            </w:tcBorders>
          </w:tcPr>
          <w:p>
            <w:pPr>
              <w:pStyle w:val="8"/>
              <w:spacing w:before="40"/>
              <w:ind w:right="40"/>
              <w:jc w:val="right"/>
              <w:rPr>
                <w:sz w:val="18"/>
              </w:rPr>
            </w:pPr>
            <w:r>
              <w:rPr>
                <w:sz w:val="18"/>
              </w:rPr>
              <w:t xml:space="preserve">所属环境 </w:t>
            </w:r>
          </w:p>
        </w:tc>
        <w:tc>
          <w:tcPr>
            <w:tcW w:w="7363" w:type="dxa"/>
            <w:tcBorders>
              <w:right w:val="nil"/>
            </w:tcBorders>
          </w:tcPr>
          <w:p>
            <w:pPr>
              <w:pStyle w:val="8"/>
              <w:spacing w:before="40"/>
              <w:ind w:left="107"/>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3" w:hRule="atLeast"/>
        </w:trPr>
        <w:tc>
          <w:tcPr>
            <w:tcW w:w="1018" w:type="dxa"/>
            <w:tcBorders>
              <w:left w:val="nil"/>
            </w:tcBorders>
          </w:tcPr>
          <w:p>
            <w:pPr>
              <w:pStyle w:val="8"/>
              <w:rPr>
                <w:rFonts w:ascii="Microsoft JhengHei"/>
                <w:b/>
                <w:sz w:val="18"/>
              </w:rPr>
            </w:pPr>
          </w:p>
          <w:p>
            <w:pPr>
              <w:pStyle w:val="8"/>
              <w:spacing w:before="13"/>
              <w:rPr>
                <w:rFonts w:ascii="Microsoft JhengHei"/>
                <w:b/>
                <w:sz w:val="26"/>
              </w:rPr>
            </w:pPr>
          </w:p>
          <w:p>
            <w:pPr>
              <w:pStyle w:val="8"/>
              <w:spacing w:before="1"/>
              <w:ind w:right="40"/>
              <w:jc w:val="right"/>
              <w:rPr>
                <w:sz w:val="18"/>
              </w:rPr>
            </w:pPr>
            <w:r>
              <w:rPr>
                <w:sz w:val="18"/>
              </w:rPr>
              <w:t xml:space="preserve">能力描述 </w:t>
            </w:r>
          </w:p>
        </w:tc>
        <w:tc>
          <w:tcPr>
            <w:tcW w:w="7363" w:type="dxa"/>
            <w:tcBorders>
              <w:right w:val="nil"/>
            </w:tcBorders>
          </w:tcPr>
          <w:p>
            <w:pPr>
              <w:pStyle w:val="8"/>
              <w:spacing w:before="43"/>
              <w:ind w:left="107"/>
              <w:rPr>
                <w:sz w:val="18"/>
              </w:rPr>
            </w:pPr>
            <w:r>
              <w:rPr>
                <w:sz w:val="18"/>
              </w:rPr>
              <w:t xml:space="preserve">利用技术工具实时、全面采集学生学习过程信息，从而 </w:t>
            </w:r>
          </w:p>
          <w:p>
            <w:pPr>
              <w:pStyle w:val="8"/>
              <w:numPr>
                <w:ilvl w:val="0"/>
                <w:numId w:val="35"/>
              </w:numPr>
              <w:tabs>
                <w:tab w:val="left" w:pos="527"/>
                <w:tab w:val="left" w:pos="528"/>
              </w:tabs>
              <w:spacing w:before="81" w:after="0" w:line="240" w:lineRule="auto"/>
              <w:ind w:left="527" w:right="0" w:hanging="421"/>
              <w:jc w:val="left"/>
              <w:rPr>
                <w:sz w:val="18"/>
              </w:rPr>
            </w:pPr>
            <w:r>
              <w:rPr>
                <w:sz w:val="18"/>
              </w:rPr>
              <w:t xml:space="preserve">从多种渠道收集学生学习行为，全面反映学习过程 </w:t>
            </w:r>
          </w:p>
          <w:p>
            <w:pPr>
              <w:pStyle w:val="8"/>
              <w:numPr>
                <w:ilvl w:val="0"/>
                <w:numId w:val="35"/>
              </w:numPr>
              <w:tabs>
                <w:tab w:val="left" w:pos="527"/>
                <w:tab w:val="left" w:pos="528"/>
              </w:tabs>
              <w:spacing w:before="81" w:after="0" w:line="240" w:lineRule="auto"/>
              <w:ind w:left="527" w:right="0" w:hanging="421"/>
              <w:jc w:val="left"/>
              <w:rPr>
                <w:sz w:val="18"/>
              </w:rPr>
            </w:pPr>
            <w:r>
              <w:rPr>
                <w:sz w:val="18"/>
              </w:rPr>
              <w:t xml:space="preserve">能够实时、有序记录学习过程和学习成果 </w:t>
            </w:r>
          </w:p>
          <w:p>
            <w:pPr>
              <w:pStyle w:val="8"/>
              <w:numPr>
                <w:ilvl w:val="0"/>
                <w:numId w:val="35"/>
              </w:numPr>
              <w:tabs>
                <w:tab w:val="left" w:pos="527"/>
                <w:tab w:val="left" w:pos="528"/>
              </w:tabs>
              <w:spacing w:before="82" w:after="0" w:line="240" w:lineRule="auto"/>
              <w:ind w:left="527" w:right="0" w:hanging="421"/>
              <w:jc w:val="left"/>
              <w:rPr>
                <w:sz w:val="18"/>
              </w:rPr>
            </w:pPr>
            <w:r>
              <w:rPr>
                <w:sz w:val="18"/>
              </w:rPr>
              <w:t xml:space="preserve">优化数据采集过程，丰富数据类型 </w:t>
            </w:r>
          </w:p>
          <w:p>
            <w:pPr>
              <w:pStyle w:val="8"/>
              <w:numPr>
                <w:ilvl w:val="0"/>
                <w:numId w:val="35"/>
              </w:numPr>
              <w:tabs>
                <w:tab w:val="left" w:pos="527"/>
                <w:tab w:val="left" w:pos="528"/>
              </w:tabs>
              <w:spacing w:before="81" w:after="0" w:line="240" w:lineRule="auto"/>
              <w:ind w:left="527" w:right="0" w:hanging="421"/>
              <w:jc w:val="left"/>
              <w:rPr>
                <w:sz w:val="18"/>
              </w:rPr>
            </w:pPr>
            <w:r>
              <w:rPr>
                <w:sz w:val="18"/>
              </w:rPr>
              <w:t xml:space="preserve">有助于及时发现学习问题，实施针对性干预 </w:t>
            </w:r>
          </w:p>
          <w:p>
            <w:pPr>
              <w:pStyle w:val="8"/>
              <w:numPr>
                <w:ilvl w:val="0"/>
                <w:numId w:val="35"/>
              </w:numPr>
              <w:tabs>
                <w:tab w:val="left" w:pos="527"/>
                <w:tab w:val="left" w:pos="528"/>
              </w:tabs>
              <w:spacing w:before="82" w:after="0" w:line="240" w:lineRule="auto"/>
              <w:ind w:left="527" w:right="0" w:hanging="421"/>
              <w:jc w:val="left"/>
              <w:rPr>
                <w:sz w:val="18"/>
              </w:rPr>
            </w:pPr>
            <w:r>
              <w:rPr>
                <w:sz w:val="18"/>
              </w:rPr>
              <w:t xml:space="preserve">为学生综合素质评价提供丰富的数据支持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018"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1"/>
              <w:rPr>
                <w:rFonts w:ascii="Microsoft JhengHei"/>
                <w:b/>
                <w:sz w:val="15"/>
              </w:rPr>
            </w:pPr>
          </w:p>
          <w:p>
            <w:pPr>
              <w:pStyle w:val="8"/>
              <w:spacing w:line="324" w:lineRule="auto"/>
              <w:ind w:left="158" w:right="130"/>
              <w:jc w:val="center"/>
              <w:rPr>
                <w:sz w:val="18"/>
              </w:rPr>
            </w:pPr>
            <w:r>
              <w:rPr>
                <w:spacing w:val="-1"/>
                <w:sz w:val="18"/>
              </w:rPr>
              <w:t>提交指南和评价标</w:t>
            </w:r>
            <w:r>
              <w:rPr>
                <w:sz w:val="18"/>
              </w:rPr>
              <w:t xml:space="preserve">准 </w:t>
            </w:r>
          </w:p>
        </w:tc>
        <w:tc>
          <w:tcPr>
            <w:tcW w:w="7363" w:type="dxa"/>
            <w:tcBorders>
              <w:right w:val="nil"/>
            </w:tcBorders>
          </w:tcPr>
          <w:p>
            <w:pPr>
              <w:pStyle w:val="8"/>
              <w:spacing w:before="40"/>
              <w:ind w:left="107"/>
              <w:rPr>
                <w:sz w:val="18"/>
              </w:rPr>
            </w:pPr>
            <w:r>
              <w:rPr>
                <w:sz w:val="18"/>
              </w:rPr>
              <w:t>1. 采集工具：请提交一个伴随性数据采集工具，也可以用文档或图片方式呈现工具形态。</w:t>
            </w:r>
          </w:p>
          <w:p>
            <w:pPr>
              <w:pStyle w:val="8"/>
              <w:spacing w:before="82"/>
              <w:ind w:left="107"/>
              <w:rPr>
                <w:sz w:val="18"/>
              </w:rPr>
            </w:pPr>
            <w:r>
              <w:rPr>
                <w:spacing w:val="-7"/>
                <w:sz w:val="18"/>
              </w:rPr>
              <w:t xml:space="preserve">若为文档，请以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018" w:type="dxa"/>
            <w:vMerge w:val="continue"/>
            <w:tcBorders>
              <w:top w:val="nil"/>
              <w:left w:val="nil"/>
            </w:tcBorders>
          </w:tcPr>
          <w:p>
            <w:pPr>
              <w:rPr>
                <w:sz w:val="2"/>
                <w:szCs w:val="2"/>
              </w:rPr>
            </w:pPr>
          </w:p>
        </w:tc>
        <w:tc>
          <w:tcPr>
            <w:tcW w:w="7363" w:type="dxa"/>
            <w:tcBorders>
              <w:right w:val="nil"/>
            </w:tcBorders>
          </w:tcPr>
          <w:p>
            <w:pPr>
              <w:pStyle w:val="8"/>
              <w:spacing w:before="40"/>
              <w:ind w:left="3345" w:right="3252"/>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018" w:type="dxa"/>
            <w:vMerge w:val="continue"/>
            <w:tcBorders>
              <w:top w:val="nil"/>
              <w:left w:val="nil"/>
            </w:tcBorders>
          </w:tcPr>
          <w:p>
            <w:pPr>
              <w:rPr>
                <w:sz w:val="2"/>
                <w:szCs w:val="2"/>
              </w:rPr>
            </w:pPr>
          </w:p>
        </w:tc>
        <w:tc>
          <w:tcPr>
            <w:tcW w:w="7363" w:type="dxa"/>
            <w:tcBorders>
              <w:right w:val="nil"/>
            </w:tcBorders>
          </w:tcPr>
          <w:p>
            <w:pPr>
              <w:pStyle w:val="8"/>
              <w:numPr>
                <w:ilvl w:val="0"/>
                <w:numId w:val="36"/>
              </w:numPr>
              <w:tabs>
                <w:tab w:val="left" w:pos="527"/>
                <w:tab w:val="left" w:pos="528"/>
              </w:tabs>
              <w:spacing w:before="40" w:after="0" w:line="240" w:lineRule="auto"/>
              <w:ind w:left="527" w:right="0" w:hanging="421"/>
              <w:jc w:val="left"/>
              <w:rPr>
                <w:sz w:val="18"/>
              </w:rPr>
            </w:pPr>
            <w:r>
              <w:rPr>
                <w:sz w:val="18"/>
              </w:rPr>
              <w:t xml:space="preserve">工具设计合理，具有一定的可操作性，与评价目标较为匹配； </w:t>
            </w:r>
          </w:p>
          <w:p>
            <w:pPr>
              <w:pStyle w:val="8"/>
              <w:numPr>
                <w:ilvl w:val="0"/>
                <w:numId w:val="36"/>
              </w:numPr>
              <w:tabs>
                <w:tab w:val="left" w:pos="527"/>
                <w:tab w:val="left" w:pos="528"/>
              </w:tabs>
              <w:spacing w:before="82" w:after="0" w:line="240" w:lineRule="auto"/>
              <w:ind w:left="527" w:right="0" w:hanging="421"/>
              <w:jc w:val="left"/>
              <w:rPr>
                <w:sz w:val="18"/>
              </w:rPr>
            </w:pPr>
            <w:r>
              <w:rPr>
                <w:sz w:val="18"/>
              </w:rPr>
              <w:t xml:space="preserve">数据能够全面反映学生学习过程。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018" w:type="dxa"/>
            <w:vMerge w:val="continue"/>
            <w:tcBorders>
              <w:top w:val="nil"/>
              <w:left w:val="nil"/>
            </w:tcBorders>
          </w:tcPr>
          <w:p>
            <w:pPr>
              <w:rPr>
                <w:sz w:val="2"/>
                <w:szCs w:val="2"/>
              </w:rPr>
            </w:pPr>
          </w:p>
        </w:tc>
        <w:tc>
          <w:tcPr>
            <w:tcW w:w="7363" w:type="dxa"/>
            <w:tcBorders>
              <w:right w:val="nil"/>
            </w:tcBorders>
          </w:tcPr>
          <w:p>
            <w:pPr>
              <w:pStyle w:val="8"/>
              <w:spacing w:before="40"/>
              <w:ind w:left="107"/>
              <w:rPr>
                <w:sz w:val="18"/>
              </w:rPr>
            </w:pPr>
            <w:r>
              <w:rPr>
                <w:spacing w:val="-1"/>
                <w:sz w:val="18"/>
              </w:rPr>
              <w:t>2.工具设计说明：请结合评价目标和数据采集对象，介绍工具设计过程或选用依据以及应用</w:t>
            </w:r>
          </w:p>
          <w:p>
            <w:pPr>
              <w:pStyle w:val="8"/>
              <w:spacing w:before="82"/>
              <w:ind w:left="107"/>
              <w:rPr>
                <w:sz w:val="18"/>
              </w:rPr>
            </w:pPr>
            <w:r>
              <w:rPr>
                <w:spacing w:val="-3"/>
                <w:sz w:val="18"/>
              </w:rPr>
              <w:t xml:space="preserve">计划等。以视频形式提交，需出现教师个人形象，原则上不超过 </w:t>
            </w:r>
            <w:r>
              <w:rPr>
                <w:sz w:val="18"/>
              </w:rPr>
              <w:t>10</w:t>
            </w:r>
            <w:r>
              <w:rPr>
                <w:spacing w:val="-12"/>
                <w:sz w:val="18"/>
              </w:rPr>
              <w:t xml:space="preserve"> 分钟。</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018" w:type="dxa"/>
            <w:vMerge w:val="continue"/>
            <w:tcBorders>
              <w:top w:val="nil"/>
              <w:left w:val="nil"/>
            </w:tcBorders>
          </w:tcPr>
          <w:p>
            <w:pPr>
              <w:rPr>
                <w:sz w:val="2"/>
                <w:szCs w:val="2"/>
              </w:rPr>
            </w:pPr>
          </w:p>
        </w:tc>
        <w:tc>
          <w:tcPr>
            <w:tcW w:w="7363" w:type="dxa"/>
            <w:tcBorders>
              <w:right w:val="nil"/>
            </w:tcBorders>
          </w:tcPr>
          <w:p>
            <w:pPr>
              <w:pStyle w:val="8"/>
              <w:spacing w:before="40"/>
              <w:ind w:left="3345" w:right="3252"/>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2" w:hRule="atLeast"/>
        </w:trPr>
        <w:tc>
          <w:tcPr>
            <w:tcW w:w="1018" w:type="dxa"/>
            <w:vMerge w:val="continue"/>
            <w:tcBorders>
              <w:top w:val="nil"/>
              <w:left w:val="nil"/>
            </w:tcBorders>
          </w:tcPr>
          <w:p>
            <w:pPr>
              <w:rPr>
                <w:sz w:val="2"/>
                <w:szCs w:val="2"/>
              </w:rPr>
            </w:pPr>
          </w:p>
        </w:tc>
        <w:tc>
          <w:tcPr>
            <w:tcW w:w="7363" w:type="dxa"/>
            <w:tcBorders>
              <w:right w:val="nil"/>
            </w:tcBorders>
          </w:tcPr>
          <w:p>
            <w:pPr>
              <w:pStyle w:val="8"/>
              <w:numPr>
                <w:ilvl w:val="0"/>
                <w:numId w:val="37"/>
              </w:numPr>
              <w:tabs>
                <w:tab w:val="left" w:pos="527"/>
                <w:tab w:val="left" w:pos="528"/>
              </w:tabs>
              <w:spacing w:before="43" w:after="0" w:line="240" w:lineRule="auto"/>
              <w:ind w:left="527" w:right="0" w:hanging="421"/>
              <w:jc w:val="left"/>
              <w:rPr>
                <w:sz w:val="18"/>
              </w:rPr>
            </w:pPr>
            <w:r>
              <w:rPr>
                <w:sz w:val="18"/>
              </w:rPr>
              <w:t xml:space="preserve">讲解内容全面、逻辑清晰； </w:t>
            </w:r>
          </w:p>
          <w:p>
            <w:pPr>
              <w:pStyle w:val="8"/>
              <w:numPr>
                <w:ilvl w:val="0"/>
                <w:numId w:val="37"/>
              </w:numPr>
              <w:tabs>
                <w:tab w:val="left" w:pos="527"/>
                <w:tab w:val="left" w:pos="528"/>
              </w:tabs>
              <w:spacing w:before="81" w:after="0" w:line="240" w:lineRule="auto"/>
              <w:ind w:left="527" w:right="0" w:hanging="421"/>
              <w:jc w:val="left"/>
              <w:rPr>
                <w:sz w:val="18"/>
              </w:rPr>
            </w:pPr>
            <w:r>
              <w:rPr>
                <w:sz w:val="18"/>
              </w:rPr>
              <w:t xml:space="preserve">准确说明了设计过程或选用依据； </w:t>
            </w:r>
          </w:p>
          <w:p>
            <w:pPr>
              <w:pStyle w:val="8"/>
              <w:numPr>
                <w:ilvl w:val="0"/>
                <w:numId w:val="37"/>
              </w:numPr>
              <w:tabs>
                <w:tab w:val="left" w:pos="527"/>
                <w:tab w:val="left" w:pos="528"/>
              </w:tabs>
              <w:spacing w:before="81" w:after="0" w:line="240" w:lineRule="auto"/>
              <w:ind w:left="527" w:right="0" w:hanging="421"/>
              <w:jc w:val="left"/>
              <w:rPr>
                <w:sz w:val="18"/>
              </w:rPr>
            </w:pPr>
            <w:r>
              <w:rPr>
                <w:sz w:val="18"/>
              </w:rPr>
              <w:t xml:space="preserve">考虑了工具应用的环境条件要求； </w:t>
            </w:r>
          </w:p>
          <w:p>
            <w:pPr>
              <w:pStyle w:val="8"/>
              <w:numPr>
                <w:ilvl w:val="0"/>
                <w:numId w:val="37"/>
              </w:numPr>
              <w:tabs>
                <w:tab w:val="left" w:pos="527"/>
                <w:tab w:val="left" w:pos="528"/>
              </w:tabs>
              <w:spacing w:before="82" w:after="0" w:line="240" w:lineRule="auto"/>
              <w:ind w:left="527" w:right="0" w:hanging="421"/>
              <w:jc w:val="left"/>
              <w:rPr>
                <w:sz w:val="18"/>
              </w:rPr>
            </w:pPr>
            <w:r>
              <w:rPr>
                <w:sz w:val="18"/>
              </w:rPr>
              <w:t xml:space="preserve">工具的应用借助了信息技术，操作便捷，能够有效提升采集和分析的效率和质量； </w:t>
            </w:r>
          </w:p>
          <w:p>
            <w:pPr>
              <w:pStyle w:val="8"/>
              <w:numPr>
                <w:ilvl w:val="0"/>
                <w:numId w:val="37"/>
              </w:numPr>
              <w:tabs>
                <w:tab w:val="left" w:pos="527"/>
                <w:tab w:val="left" w:pos="528"/>
              </w:tabs>
              <w:spacing w:before="82" w:after="0" w:line="240" w:lineRule="auto"/>
              <w:ind w:left="527" w:right="0" w:hanging="421"/>
              <w:jc w:val="left"/>
              <w:rPr>
                <w:sz w:val="18"/>
              </w:rPr>
            </w:pPr>
            <w:r>
              <w:rPr>
                <w:sz w:val="18"/>
              </w:rPr>
              <w:t xml:space="preserve">视频清晰流畅，画面稳定。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018" w:type="dxa"/>
            <w:vMerge w:val="continue"/>
            <w:tcBorders>
              <w:top w:val="nil"/>
              <w:left w:val="nil"/>
            </w:tcBorders>
          </w:tcPr>
          <w:p>
            <w:pPr>
              <w:rPr>
                <w:sz w:val="2"/>
                <w:szCs w:val="2"/>
              </w:rPr>
            </w:pPr>
          </w:p>
        </w:tc>
        <w:tc>
          <w:tcPr>
            <w:tcW w:w="7363" w:type="dxa"/>
            <w:tcBorders>
              <w:right w:val="nil"/>
            </w:tcBorders>
          </w:tcPr>
          <w:p>
            <w:pPr>
              <w:pStyle w:val="8"/>
              <w:spacing w:before="40"/>
              <w:ind w:left="107"/>
              <w:rPr>
                <w:sz w:val="18"/>
              </w:rPr>
            </w:pPr>
            <w:r>
              <w:rPr>
                <w:sz w:val="18"/>
              </w:rPr>
              <w:t>3. 采集案例：请提交一份应用工具采集到的学生真实数据案例，如记录完整的学生学习过</w:t>
            </w:r>
          </w:p>
          <w:p>
            <w:pPr>
              <w:pStyle w:val="8"/>
              <w:spacing w:before="82"/>
              <w:ind w:left="107"/>
              <w:rPr>
                <w:sz w:val="18"/>
              </w:rPr>
            </w:pPr>
            <w:r>
              <w:rPr>
                <w:spacing w:val="-3"/>
                <w:sz w:val="18"/>
              </w:rPr>
              <w:t xml:space="preserve">程观察记录表，并对案例做点评和分析。若为文本，请以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6" w:hRule="atLeast"/>
        </w:trPr>
        <w:tc>
          <w:tcPr>
            <w:tcW w:w="1018"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4"/>
              </w:rPr>
            </w:pPr>
          </w:p>
          <w:p>
            <w:pPr>
              <w:pStyle w:val="8"/>
              <w:ind w:right="40"/>
              <w:jc w:val="right"/>
              <w:rPr>
                <w:sz w:val="18"/>
              </w:rPr>
            </w:pPr>
            <w:r>
              <w:rPr>
                <w:sz w:val="18"/>
              </w:rPr>
              <w:t xml:space="preserve">实践建议 </w:t>
            </w:r>
          </w:p>
        </w:tc>
        <w:tc>
          <w:tcPr>
            <w:tcW w:w="7363" w:type="dxa"/>
            <w:tcBorders>
              <w:right w:val="nil"/>
            </w:tcBorders>
          </w:tcPr>
          <w:p>
            <w:pPr>
              <w:pStyle w:val="8"/>
              <w:spacing w:before="40" w:line="324" w:lineRule="auto"/>
              <w:ind w:left="107" w:right="104" w:firstLine="360"/>
              <w:jc w:val="both"/>
              <w:rPr>
                <w:sz w:val="18"/>
              </w:rPr>
            </w:pPr>
            <w:r>
              <w:rPr>
                <w:spacing w:val="-2"/>
                <w:sz w:val="18"/>
              </w:rPr>
              <w:t>为了及时把握学生学习情况并实施干预、提供支持，也为了更为全面评价学生学习行为和结果，教师需要在教学过程中及时采集评价信息，例如用电子表格记录和整理学生作业提</w:t>
            </w:r>
            <w:r>
              <w:rPr>
                <w:sz w:val="18"/>
              </w:rPr>
              <w:t xml:space="preserve">交情况、课堂提问和回答情况、每周阅读书籍的情况等。 </w:t>
            </w:r>
          </w:p>
          <w:p>
            <w:pPr>
              <w:pStyle w:val="8"/>
              <w:spacing w:before="2" w:line="324" w:lineRule="auto"/>
              <w:ind w:left="107" w:right="103" w:firstLine="360"/>
              <w:jc w:val="both"/>
              <w:rPr>
                <w:sz w:val="18"/>
              </w:rPr>
            </w:pPr>
            <w:r>
              <w:rPr>
                <w:spacing w:val="-2"/>
                <w:sz w:val="18"/>
              </w:rPr>
              <w:t>在实施伴随性数据采集前，教师需要精心设计、详细规划。伴随性数据采集需要借助一定的工具，例如记录单、观察表等。教师可以根据评价目标、评价对象借鉴一些较为成熟的数据采集工具，也可以针对需要开发。同时教师还应当考虑伴随性数据采集的操作性，思考用什么形式的工具更有利于信息汇聚，以及将来信息处理与分析工作的可行性。建议在实践中设计清晰的数据收集行动计划，例如细分项目形成数据采集表格，包括数据来源、数据类</w:t>
            </w:r>
            <w:r>
              <w:rPr>
                <w:sz w:val="18"/>
              </w:rPr>
              <w:t>型、数据采集方式、采集时间（环节</w:t>
            </w:r>
            <w:r>
              <w:rPr>
                <w:spacing w:val="-92"/>
                <w:sz w:val="18"/>
              </w:rPr>
              <w:t>）</w:t>
            </w:r>
            <w:r>
              <w:rPr>
                <w:sz w:val="18"/>
              </w:rPr>
              <w:t xml:space="preserve">、负责人等重要信息。 </w:t>
            </w:r>
          </w:p>
          <w:p>
            <w:pPr>
              <w:pStyle w:val="8"/>
              <w:spacing w:before="5" w:line="324" w:lineRule="auto"/>
              <w:ind w:left="107" w:right="12" w:firstLine="360"/>
              <w:rPr>
                <w:sz w:val="18"/>
              </w:rPr>
            </w:pPr>
            <w:r>
              <w:rPr>
                <w:spacing w:val="-12"/>
                <w:sz w:val="18"/>
              </w:rPr>
              <w:t>数据采集过程中，可借助信息技术手段丰富评价数据的类型，例如数字、图片或视频等。</w:t>
            </w:r>
            <w:r>
              <w:rPr>
                <w:sz w:val="18"/>
              </w:rPr>
              <w:t>对于描述性评价资料，教师可以利用手机拍摄学生活动瞬间、利用云笔记随时记录对学生行为的观察等，这些质性记录资料既可以作为教师评价学生行为和学习的重要依据，同时也能</w:t>
            </w:r>
          </w:p>
          <w:p>
            <w:pPr>
              <w:pStyle w:val="8"/>
              <w:spacing w:before="2"/>
              <w:ind w:left="107"/>
              <w:rPr>
                <w:sz w:val="18"/>
              </w:rPr>
            </w:pPr>
            <w:r>
              <w:rPr>
                <w:sz w:val="18"/>
              </w:rPr>
              <w:t xml:space="preserve">成为学习档案袋的重要内容。 </w:t>
            </w:r>
          </w:p>
        </w:tc>
      </w:tr>
    </w:tbl>
    <w:p>
      <w:pPr>
        <w:spacing w:after="0"/>
        <w:rPr>
          <w:sz w:val="18"/>
        </w:rPr>
        <w:sectPr>
          <w:pgSz w:w="11910" w:h="16840"/>
          <w:pgMar w:top="2540" w:right="1080" w:bottom="1520" w:left="1320" w:header="2269" w:footer="1329" w:gutter="0"/>
        </w:sectPr>
      </w:pPr>
    </w:p>
    <w:p>
      <w:pPr>
        <w:pStyle w:val="2"/>
        <w:spacing w:before="11"/>
        <w:rPr>
          <w:rFonts w:ascii="Microsoft JhengHei"/>
          <w:b/>
          <w:sz w:val="12"/>
        </w:rPr>
      </w:pPr>
    </w:p>
    <w:tbl>
      <w:tblPr>
        <w:tblStyle w:val="5"/>
        <w:tblW w:w="8406"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7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tcBorders>
              <w:left w:val="nil"/>
            </w:tcBorders>
          </w:tcPr>
          <w:p>
            <w:pPr>
              <w:pStyle w:val="8"/>
              <w:spacing w:before="40"/>
              <w:ind w:right="106"/>
              <w:jc w:val="right"/>
              <w:rPr>
                <w:sz w:val="18"/>
              </w:rPr>
            </w:pPr>
            <w:r>
              <w:rPr>
                <w:sz w:val="18"/>
              </w:rPr>
              <w:t xml:space="preserve">能力维度 </w:t>
            </w:r>
          </w:p>
        </w:tc>
        <w:tc>
          <w:tcPr>
            <w:tcW w:w="7252" w:type="dxa"/>
            <w:tcBorders>
              <w:right w:val="nil"/>
            </w:tcBorders>
          </w:tcPr>
          <w:p>
            <w:pPr>
              <w:pStyle w:val="8"/>
              <w:spacing w:before="40"/>
              <w:ind w:left="105"/>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tcBorders>
              <w:left w:val="nil"/>
            </w:tcBorders>
          </w:tcPr>
          <w:p>
            <w:pPr>
              <w:pStyle w:val="8"/>
              <w:spacing w:before="40"/>
              <w:ind w:right="106"/>
              <w:jc w:val="right"/>
              <w:rPr>
                <w:sz w:val="18"/>
              </w:rPr>
            </w:pPr>
            <w:r>
              <w:rPr>
                <w:sz w:val="18"/>
              </w:rPr>
              <w:t xml:space="preserve">所属环境 </w:t>
            </w:r>
          </w:p>
        </w:tc>
        <w:tc>
          <w:tcPr>
            <w:tcW w:w="7252" w:type="dxa"/>
            <w:tcBorders>
              <w:right w:val="nil"/>
            </w:tcBorders>
          </w:tcPr>
          <w:p>
            <w:pPr>
              <w:pStyle w:val="8"/>
              <w:spacing w:before="40"/>
              <w:ind w:left="105"/>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86" w:hRule="atLeast"/>
        </w:trPr>
        <w:tc>
          <w:tcPr>
            <w:tcW w:w="1154" w:type="dxa"/>
            <w:tcBorders>
              <w:left w:val="nil"/>
            </w:tcBorders>
          </w:tcPr>
          <w:p>
            <w:pPr>
              <w:pStyle w:val="8"/>
              <w:rPr>
                <w:rFonts w:ascii="Microsoft JhengHei"/>
                <w:b/>
                <w:sz w:val="18"/>
              </w:rPr>
            </w:pPr>
          </w:p>
          <w:p>
            <w:pPr>
              <w:pStyle w:val="8"/>
              <w:rPr>
                <w:rFonts w:ascii="Microsoft JhengHei"/>
                <w:b/>
                <w:sz w:val="18"/>
              </w:rPr>
            </w:pPr>
          </w:p>
          <w:p>
            <w:pPr>
              <w:pStyle w:val="8"/>
              <w:spacing w:before="4"/>
              <w:rPr>
                <w:rFonts w:ascii="Microsoft JhengHei"/>
                <w:b/>
                <w:sz w:val="17"/>
              </w:rPr>
            </w:pPr>
          </w:p>
          <w:p>
            <w:pPr>
              <w:pStyle w:val="8"/>
              <w:ind w:right="106"/>
              <w:jc w:val="right"/>
              <w:rPr>
                <w:sz w:val="18"/>
              </w:rPr>
            </w:pPr>
            <w:r>
              <w:rPr>
                <w:sz w:val="18"/>
              </w:rPr>
              <w:t xml:space="preserve">能力描述 </w:t>
            </w:r>
          </w:p>
        </w:tc>
        <w:tc>
          <w:tcPr>
            <w:tcW w:w="7252" w:type="dxa"/>
            <w:tcBorders>
              <w:right w:val="nil"/>
            </w:tcBorders>
          </w:tcPr>
          <w:p>
            <w:pPr>
              <w:pStyle w:val="8"/>
              <w:spacing w:before="43"/>
              <w:ind w:left="105"/>
              <w:rPr>
                <w:sz w:val="18"/>
              </w:rPr>
            </w:pPr>
            <w:r>
              <w:rPr>
                <w:sz w:val="18"/>
              </w:rPr>
              <w:t xml:space="preserve">借助信息技术工具进行数据的呈现与解读，从而 </w:t>
            </w:r>
          </w:p>
          <w:p>
            <w:pPr>
              <w:pStyle w:val="8"/>
              <w:numPr>
                <w:ilvl w:val="0"/>
                <w:numId w:val="38"/>
              </w:numPr>
              <w:tabs>
                <w:tab w:val="left" w:pos="525"/>
                <w:tab w:val="left" w:pos="526"/>
              </w:tabs>
              <w:spacing w:before="81" w:after="0" w:line="240" w:lineRule="auto"/>
              <w:ind w:left="525" w:right="0" w:hanging="421"/>
              <w:jc w:val="left"/>
              <w:rPr>
                <w:sz w:val="18"/>
              </w:rPr>
            </w:pPr>
            <w:r>
              <w:rPr>
                <w:sz w:val="18"/>
              </w:rPr>
              <w:t xml:space="preserve">借助图像、图表等可视化形式直观地呈现数据 </w:t>
            </w:r>
          </w:p>
          <w:p>
            <w:pPr>
              <w:pStyle w:val="8"/>
              <w:numPr>
                <w:ilvl w:val="0"/>
                <w:numId w:val="38"/>
              </w:numPr>
              <w:tabs>
                <w:tab w:val="left" w:pos="525"/>
                <w:tab w:val="left" w:pos="526"/>
              </w:tabs>
              <w:spacing w:before="81" w:after="0" w:line="240" w:lineRule="auto"/>
              <w:ind w:left="525" w:right="0" w:hanging="421"/>
              <w:jc w:val="left"/>
              <w:rPr>
                <w:sz w:val="18"/>
              </w:rPr>
            </w:pPr>
            <w:r>
              <w:rPr>
                <w:sz w:val="18"/>
              </w:rPr>
              <w:t xml:space="preserve">选择合适的图形、图像对数据进行合理解读 </w:t>
            </w:r>
          </w:p>
          <w:p>
            <w:pPr>
              <w:pStyle w:val="8"/>
              <w:numPr>
                <w:ilvl w:val="0"/>
                <w:numId w:val="38"/>
              </w:numPr>
              <w:tabs>
                <w:tab w:val="left" w:pos="525"/>
                <w:tab w:val="left" w:pos="526"/>
              </w:tabs>
              <w:spacing w:before="82" w:after="0" w:line="240" w:lineRule="auto"/>
              <w:ind w:left="525" w:right="0" w:hanging="421"/>
              <w:jc w:val="left"/>
              <w:rPr>
                <w:sz w:val="18"/>
              </w:rPr>
            </w:pPr>
            <w:r>
              <w:rPr>
                <w:sz w:val="18"/>
              </w:rPr>
              <w:t xml:space="preserve">有助于发现问题和解释问题 </w:t>
            </w:r>
          </w:p>
          <w:p>
            <w:pPr>
              <w:pStyle w:val="8"/>
              <w:numPr>
                <w:ilvl w:val="0"/>
                <w:numId w:val="38"/>
              </w:numPr>
              <w:tabs>
                <w:tab w:val="left" w:pos="525"/>
                <w:tab w:val="left" w:pos="526"/>
              </w:tabs>
              <w:spacing w:before="81" w:after="0" w:line="240" w:lineRule="auto"/>
              <w:ind w:left="525" w:right="0" w:hanging="421"/>
              <w:jc w:val="left"/>
              <w:rPr>
                <w:sz w:val="18"/>
              </w:rPr>
            </w:pPr>
            <w:r>
              <w:rPr>
                <w:sz w:val="18"/>
              </w:rPr>
              <w:t xml:space="preserve">探究、发掘数据间的潜在联系 </w:t>
            </w:r>
          </w:p>
          <w:p>
            <w:pPr>
              <w:pStyle w:val="8"/>
              <w:numPr>
                <w:ilvl w:val="0"/>
                <w:numId w:val="38"/>
              </w:numPr>
              <w:tabs>
                <w:tab w:val="left" w:pos="525"/>
                <w:tab w:val="left" w:pos="526"/>
              </w:tabs>
              <w:spacing w:before="82" w:after="0" w:line="240" w:lineRule="auto"/>
              <w:ind w:left="525" w:right="0" w:hanging="421"/>
              <w:jc w:val="left"/>
              <w:rPr>
                <w:sz w:val="18"/>
              </w:rPr>
            </w:pPr>
            <w:r>
              <w:rPr>
                <w:sz w:val="18"/>
              </w:rPr>
              <w:t xml:space="preserve">为准确、多角度分析与解读数据提供支持 </w:t>
            </w:r>
          </w:p>
          <w:p>
            <w:pPr>
              <w:pStyle w:val="8"/>
              <w:numPr>
                <w:ilvl w:val="0"/>
                <w:numId w:val="38"/>
              </w:numPr>
              <w:tabs>
                <w:tab w:val="left" w:pos="525"/>
                <w:tab w:val="left" w:pos="526"/>
              </w:tabs>
              <w:spacing w:before="81" w:after="0" w:line="240" w:lineRule="auto"/>
              <w:ind w:left="525" w:right="0" w:hanging="421"/>
              <w:jc w:val="left"/>
              <w:rPr>
                <w:sz w:val="18"/>
              </w:rPr>
            </w:pPr>
            <w:r>
              <w:rPr>
                <w:sz w:val="18"/>
              </w:rPr>
              <w:t xml:space="preserve">为合理使用数据分析结果奠定基础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4"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5"/>
              <w:rPr>
                <w:rFonts w:ascii="Microsoft JhengHei"/>
                <w:b/>
                <w:sz w:val="24"/>
              </w:rPr>
            </w:pPr>
          </w:p>
          <w:p>
            <w:pPr>
              <w:pStyle w:val="8"/>
              <w:spacing w:line="324" w:lineRule="auto"/>
              <w:ind w:left="228" w:right="106" w:hanging="92"/>
              <w:rPr>
                <w:sz w:val="18"/>
              </w:rPr>
            </w:pPr>
            <w:r>
              <w:rPr>
                <w:sz w:val="18"/>
              </w:rPr>
              <w:t xml:space="preserve">提交指南与评价标准 </w:t>
            </w:r>
          </w:p>
        </w:tc>
        <w:tc>
          <w:tcPr>
            <w:tcW w:w="7252" w:type="dxa"/>
            <w:tcBorders>
              <w:right w:val="nil"/>
            </w:tcBorders>
          </w:tcPr>
          <w:p>
            <w:pPr>
              <w:pStyle w:val="8"/>
              <w:spacing w:before="40"/>
              <w:ind w:left="105"/>
              <w:rPr>
                <w:sz w:val="18"/>
              </w:rPr>
            </w:pPr>
            <w:r>
              <w:rPr>
                <w:spacing w:val="-2"/>
                <w:sz w:val="18"/>
              </w:rPr>
              <w:t>1.</w:t>
            </w:r>
            <w:r>
              <w:rPr>
                <w:spacing w:val="-4"/>
                <w:sz w:val="18"/>
              </w:rPr>
              <w:t xml:space="preserve"> 数据及呈现结果：提交一份学生数据及数据可视化呈现结果。若为文本，请以 </w:t>
            </w:r>
            <w:r>
              <w:rPr>
                <w:spacing w:val="-2"/>
                <w:sz w:val="18"/>
              </w:rPr>
              <w:t>PDF</w:t>
            </w:r>
            <w:r>
              <w:rPr>
                <w:spacing w:val="-15"/>
                <w:sz w:val="18"/>
              </w:rPr>
              <w:t xml:space="preserve"> 形式</w:t>
            </w:r>
          </w:p>
          <w:p>
            <w:pPr>
              <w:pStyle w:val="8"/>
              <w:spacing w:before="82"/>
              <w:ind w:left="105"/>
              <w:rPr>
                <w:sz w:val="18"/>
              </w:rPr>
            </w:pPr>
            <w:r>
              <w:rPr>
                <w:sz w:val="18"/>
              </w:rPr>
              <w:t xml:space="preserve">提交。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vMerge w:val="continue"/>
            <w:tcBorders>
              <w:top w:val="nil"/>
              <w:left w:val="nil"/>
            </w:tcBorders>
          </w:tcPr>
          <w:p>
            <w:pPr>
              <w:rPr>
                <w:sz w:val="2"/>
                <w:szCs w:val="2"/>
              </w:rPr>
            </w:pPr>
          </w:p>
        </w:tc>
        <w:tc>
          <w:tcPr>
            <w:tcW w:w="7252" w:type="dxa"/>
          </w:tcPr>
          <w:p>
            <w:pPr>
              <w:pStyle w:val="8"/>
              <w:spacing w:before="40"/>
              <w:ind w:left="3288" w:right="319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4" w:type="dxa"/>
            <w:vMerge w:val="continue"/>
            <w:tcBorders>
              <w:top w:val="nil"/>
              <w:left w:val="nil"/>
            </w:tcBorders>
          </w:tcPr>
          <w:p>
            <w:pPr>
              <w:rPr>
                <w:sz w:val="2"/>
                <w:szCs w:val="2"/>
              </w:rPr>
            </w:pPr>
          </w:p>
        </w:tc>
        <w:tc>
          <w:tcPr>
            <w:tcW w:w="7252" w:type="dxa"/>
          </w:tcPr>
          <w:p>
            <w:pPr>
              <w:pStyle w:val="8"/>
              <w:numPr>
                <w:ilvl w:val="0"/>
                <w:numId w:val="39"/>
              </w:numPr>
              <w:tabs>
                <w:tab w:val="left" w:pos="525"/>
                <w:tab w:val="left" w:pos="526"/>
              </w:tabs>
              <w:spacing w:before="40" w:after="0" w:line="240" w:lineRule="auto"/>
              <w:ind w:left="525" w:right="0" w:hanging="421"/>
              <w:jc w:val="left"/>
              <w:rPr>
                <w:sz w:val="18"/>
              </w:rPr>
            </w:pPr>
            <w:r>
              <w:rPr>
                <w:sz w:val="18"/>
              </w:rPr>
              <w:t xml:space="preserve">数据条理清晰，存储规则一致，是真实的教育教学成果； </w:t>
            </w:r>
          </w:p>
          <w:p>
            <w:pPr>
              <w:pStyle w:val="8"/>
              <w:numPr>
                <w:ilvl w:val="0"/>
                <w:numId w:val="39"/>
              </w:numPr>
              <w:tabs>
                <w:tab w:val="left" w:pos="525"/>
                <w:tab w:val="left" w:pos="526"/>
              </w:tabs>
              <w:spacing w:before="82" w:after="0" w:line="240" w:lineRule="auto"/>
              <w:ind w:left="525" w:right="0" w:hanging="421"/>
              <w:jc w:val="left"/>
              <w:rPr>
                <w:sz w:val="18"/>
              </w:rPr>
            </w:pPr>
            <w:r>
              <w:rPr>
                <w:sz w:val="18"/>
              </w:rPr>
              <w:t xml:space="preserve">应用恰当的图表方式呈现数据分析结果，清晰直观，可读性强。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4" w:type="dxa"/>
            <w:vMerge w:val="continue"/>
            <w:tcBorders>
              <w:top w:val="nil"/>
              <w:left w:val="nil"/>
            </w:tcBorders>
          </w:tcPr>
          <w:p>
            <w:pPr>
              <w:rPr>
                <w:sz w:val="2"/>
                <w:szCs w:val="2"/>
              </w:rPr>
            </w:pPr>
          </w:p>
        </w:tc>
        <w:tc>
          <w:tcPr>
            <w:tcW w:w="7252" w:type="dxa"/>
            <w:tcBorders>
              <w:right w:val="nil"/>
            </w:tcBorders>
          </w:tcPr>
          <w:p>
            <w:pPr>
              <w:pStyle w:val="8"/>
              <w:spacing w:before="40"/>
              <w:ind w:left="105"/>
              <w:rPr>
                <w:sz w:val="18"/>
              </w:rPr>
            </w:pPr>
            <w:r>
              <w:rPr>
                <w:spacing w:val="-1"/>
                <w:sz w:val="18"/>
              </w:rPr>
              <w:t>2.</w:t>
            </w:r>
            <w:r>
              <w:rPr>
                <w:spacing w:val="-6"/>
                <w:sz w:val="18"/>
              </w:rPr>
              <w:t xml:space="preserve"> 数据分析视频：针对上述学生数据，以视频形式讲述数据分析的目的和内容、数据可视</w:t>
            </w:r>
          </w:p>
          <w:p>
            <w:pPr>
              <w:pStyle w:val="8"/>
              <w:spacing w:before="2" w:line="310" w:lineRule="atLeast"/>
              <w:ind w:left="105" w:right="105"/>
              <w:rPr>
                <w:sz w:val="18"/>
              </w:rPr>
            </w:pPr>
            <w:r>
              <w:rPr>
                <w:sz w:val="18"/>
              </w:rPr>
              <w:t>化呈现结果生成过程，并对分析结果做进一步解释。视频需出现教师个人形象，时间不超</w:t>
            </w:r>
            <w:r>
              <w:rPr>
                <w:spacing w:val="-23"/>
                <w:sz w:val="18"/>
              </w:rPr>
              <w:t xml:space="preserve">过 </w:t>
            </w:r>
            <w:r>
              <w:rPr>
                <w:sz w:val="18"/>
              </w:rPr>
              <w:t>5</w:t>
            </w:r>
            <w:r>
              <w:rPr>
                <w:spacing w:val="-12"/>
                <w:sz w:val="18"/>
              </w:rPr>
              <w:t xml:space="preserve"> 分钟。</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vMerge w:val="continue"/>
            <w:tcBorders>
              <w:top w:val="nil"/>
              <w:left w:val="nil"/>
            </w:tcBorders>
          </w:tcPr>
          <w:p>
            <w:pPr>
              <w:rPr>
                <w:sz w:val="2"/>
                <w:szCs w:val="2"/>
              </w:rPr>
            </w:pPr>
          </w:p>
        </w:tc>
        <w:tc>
          <w:tcPr>
            <w:tcW w:w="7252" w:type="dxa"/>
          </w:tcPr>
          <w:p>
            <w:pPr>
              <w:pStyle w:val="8"/>
              <w:spacing w:before="40"/>
              <w:ind w:left="3288" w:right="319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0" w:hRule="atLeast"/>
        </w:trPr>
        <w:tc>
          <w:tcPr>
            <w:tcW w:w="1154" w:type="dxa"/>
            <w:vMerge w:val="continue"/>
            <w:tcBorders>
              <w:top w:val="nil"/>
              <w:left w:val="nil"/>
            </w:tcBorders>
          </w:tcPr>
          <w:p>
            <w:pPr>
              <w:rPr>
                <w:sz w:val="2"/>
                <w:szCs w:val="2"/>
              </w:rPr>
            </w:pPr>
          </w:p>
        </w:tc>
        <w:tc>
          <w:tcPr>
            <w:tcW w:w="7252" w:type="dxa"/>
          </w:tcPr>
          <w:p>
            <w:pPr>
              <w:pStyle w:val="8"/>
              <w:numPr>
                <w:ilvl w:val="0"/>
                <w:numId w:val="40"/>
              </w:numPr>
              <w:tabs>
                <w:tab w:val="left" w:pos="525"/>
                <w:tab w:val="left" w:pos="526"/>
              </w:tabs>
              <w:spacing w:before="43" w:after="0" w:line="240" w:lineRule="auto"/>
              <w:ind w:left="525" w:right="0" w:hanging="421"/>
              <w:jc w:val="left"/>
              <w:rPr>
                <w:sz w:val="18"/>
              </w:rPr>
            </w:pPr>
            <w:r>
              <w:rPr>
                <w:sz w:val="18"/>
              </w:rPr>
              <w:t xml:space="preserve">数据分析目的和内容描述清晰； </w:t>
            </w:r>
          </w:p>
          <w:p>
            <w:pPr>
              <w:pStyle w:val="8"/>
              <w:numPr>
                <w:ilvl w:val="0"/>
                <w:numId w:val="40"/>
              </w:numPr>
              <w:tabs>
                <w:tab w:val="left" w:pos="525"/>
                <w:tab w:val="left" w:pos="526"/>
              </w:tabs>
              <w:spacing w:before="81" w:after="0" w:line="240" w:lineRule="auto"/>
              <w:ind w:left="525" w:right="0" w:hanging="421"/>
              <w:jc w:val="left"/>
              <w:rPr>
                <w:sz w:val="18"/>
              </w:rPr>
            </w:pPr>
            <w:r>
              <w:rPr>
                <w:sz w:val="18"/>
              </w:rPr>
              <w:t xml:space="preserve">描述了数据可视化呈现结果生成过程，解释了数据分析结果 </w:t>
            </w:r>
          </w:p>
          <w:p>
            <w:pPr>
              <w:pStyle w:val="8"/>
              <w:numPr>
                <w:ilvl w:val="0"/>
                <w:numId w:val="40"/>
              </w:numPr>
              <w:tabs>
                <w:tab w:val="left" w:pos="525"/>
                <w:tab w:val="left" w:pos="526"/>
              </w:tabs>
              <w:spacing w:before="82" w:after="0" w:line="240" w:lineRule="auto"/>
              <w:ind w:left="525" w:right="0" w:hanging="421"/>
              <w:jc w:val="left"/>
              <w:rPr>
                <w:sz w:val="18"/>
              </w:rPr>
            </w:pPr>
            <w:r>
              <w:rPr>
                <w:sz w:val="18"/>
              </w:rPr>
              <w:t xml:space="preserve">对产生该结果的原因做了简要分析； </w:t>
            </w:r>
          </w:p>
          <w:p>
            <w:pPr>
              <w:pStyle w:val="8"/>
              <w:numPr>
                <w:ilvl w:val="0"/>
                <w:numId w:val="40"/>
              </w:numPr>
              <w:tabs>
                <w:tab w:val="left" w:pos="525"/>
                <w:tab w:val="left" w:pos="526"/>
              </w:tabs>
              <w:spacing w:before="81" w:after="0" w:line="240" w:lineRule="auto"/>
              <w:ind w:left="525" w:right="0" w:hanging="421"/>
              <w:jc w:val="left"/>
              <w:rPr>
                <w:sz w:val="18"/>
              </w:rPr>
            </w:pPr>
            <w:r>
              <w:rPr>
                <w:sz w:val="18"/>
              </w:rPr>
              <w:t xml:space="preserve">视频清晰流畅，画面稳定。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9" w:hRule="atLeast"/>
        </w:trPr>
        <w:tc>
          <w:tcPr>
            <w:tcW w:w="1154"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0"/>
              <w:rPr>
                <w:rFonts w:ascii="Microsoft JhengHei"/>
                <w:b/>
                <w:sz w:val="24"/>
              </w:rPr>
            </w:pPr>
          </w:p>
          <w:p>
            <w:pPr>
              <w:pStyle w:val="8"/>
              <w:ind w:right="106"/>
              <w:jc w:val="right"/>
              <w:rPr>
                <w:sz w:val="18"/>
              </w:rPr>
            </w:pPr>
            <w:r>
              <w:rPr>
                <w:sz w:val="18"/>
              </w:rPr>
              <w:t xml:space="preserve">实践建议 </w:t>
            </w:r>
          </w:p>
        </w:tc>
        <w:tc>
          <w:tcPr>
            <w:tcW w:w="7252" w:type="dxa"/>
            <w:tcBorders>
              <w:right w:val="nil"/>
            </w:tcBorders>
          </w:tcPr>
          <w:p>
            <w:pPr>
              <w:pStyle w:val="8"/>
              <w:spacing w:before="40" w:line="324" w:lineRule="auto"/>
              <w:ind w:left="105" w:right="11" w:firstLine="360"/>
              <w:rPr>
                <w:sz w:val="18"/>
              </w:rPr>
            </w:pPr>
            <w:r>
              <w:rPr>
                <w:sz w:val="18"/>
              </w:rPr>
              <w:t>学习相关数据包括学生日常学业监测数据、学生校内外活动数据以及学生校内行为数据等。学生日常学业监测数据如单元成绩、知识点得分等；学生校内外活动数据如兴趣班</w:t>
            </w:r>
            <w:r>
              <w:rPr>
                <w:spacing w:val="-2"/>
                <w:sz w:val="18"/>
              </w:rPr>
              <w:t>参与、社会实践参与等；学生校内行为数据如课堂提问、作业提交、进校时间、食堂消费、</w:t>
            </w:r>
            <w:r>
              <w:rPr>
                <w:sz w:val="18"/>
              </w:rPr>
              <w:t xml:space="preserve">图书馆阅读等。 </w:t>
            </w:r>
          </w:p>
          <w:p>
            <w:pPr>
              <w:pStyle w:val="8"/>
              <w:spacing w:before="3" w:line="324" w:lineRule="auto"/>
              <w:ind w:left="105" w:right="13" w:firstLine="360"/>
              <w:rPr>
                <w:sz w:val="18"/>
              </w:rPr>
            </w:pPr>
            <w:r>
              <w:rPr>
                <w:sz w:val="18"/>
              </w:rPr>
              <w:t>借助信息技术工具可以对数据进行快速整理、分析并呈现结果，使得数据分析更为快</w:t>
            </w:r>
            <w:r>
              <w:rPr>
                <w:spacing w:val="-2"/>
                <w:sz w:val="18"/>
              </w:rPr>
              <w:t>捷，内容呈现更加直观、清晰。信息技术工具能够将数据转换成图形或图像在屏幕上显示，</w:t>
            </w:r>
            <w:r>
              <w:rPr>
                <w:spacing w:val="-87"/>
                <w:sz w:val="18"/>
              </w:rPr>
              <w:t xml:space="preserve"> </w:t>
            </w:r>
            <w:r>
              <w:rPr>
                <w:sz w:val="18"/>
              </w:rPr>
              <w:t>继而帮助读者能够形象直观地看清问题和结论。教师要注意分析数据之间的潜在的、多维度的关联，为发现问题、寻找依据提供方向和思路。在解读数据过程中，首先需要保持客观性，即依据数据进行分析推导；其次要有逻辑性，基于发现问题→分析问题的思路，尤</w:t>
            </w:r>
          </w:p>
          <w:p>
            <w:pPr>
              <w:pStyle w:val="8"/>
              <w:spacing w:before="3"/>
              <w:ind w:left="105"/>
              <w:rPr>
                <w:sz w:val="18"/>
              </w:rPr>
            </w:pPr>
            <w:r>
              <w:rPr>
                <w:sz w:val="18"/>
              </w:rPr>
              <w:t xml:space="preserve">其要结合学生和教学进行分析，同时考虑如何利用数据分析结果改进教育教学。 </w:t>
            </w:r>
          </w:p>
        </w:tc>
      </w:tr>
    </w:tbl>
    <w:p>
      <w:pPr>
        <w:spacing w:after="0"/>
        <w:rPr>
          <w:sz w:val="18"/>
        </w:rPr>
        <w:sectPr>
          <w:headerReference r:id="rId27" w:type="default"/>
          <w:footerReference r:id="rId29" w:type="default"/>
          <w:headerReference r:id="rId28" w:type="even"/>
          <w:footerReference r:id="rId30" w:type="even"/>
          <w:pgSz w:w="11910" w:h="16840"/>
          <w:pgMar w:top="2540" w:right="1080" w:bottom="1520" w:left="1320" w:header="2269" w:footer="1329" w:gutter="0"/>
          <w:pgNumType w:start="17"/>
        </w:sectPr>
      </w:pPr>
    </w:p>
    <w:p>
      <w:pPr>
        <w:pStyle w:val="2"/>
        <w:spacing w:before="11"/>
        <w:rPr>
          <w:rFonts w:ascii="Microsoft JhengHei"/>
          <w:b/>
          <w:sz w:val="12"/>
        </w:rPr>
      </w:pPr>
    </w:p>
    <w:tbl>
      <w:tblPr>
        <w:tblStyle w:val="5"/>
        <w:tblW w:w="831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7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47" w:type="dxa"/>
            <w:tcBorders>
              <w:left w:val="nil"/>
            </w:tcBorders>
          </w:tcPr>
          <w:p>
            <w:pPr>
              <w:pStyle w:val="8"/>
              <w:spacing w:before="40"/>
              <w:ind w:right="104"/>
              <w:jc w:val="right"/>
              <w:rPr>
                <w:sz w:val="18"/>
              </w:rPr>
            </w:pPr>
            <w:r>
              <w:rPr>
                <w:sz w:val="18"/>
              </w:rPr>
              <w:t xml:space="preserve">能力维度 </w:t>
            </w:r>
          </w:p>
        </w:tc>
        <w:tc>
          <w:tcPr>
            <w:tcW w:w="7170" w:type="dxa"/>
            <w:tcBorders>
              <w:right w:val="nil"/>
            </w:tcBorders>
          </w:tcPr>
          <w:p>
            <w:pPr>
              <w:pStyle w:val="8"/>
              <w:spacing w:before="40"/>
              <w:ind w:left="110"/>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47" w:type="dxa"/>
            <w:tcBorders>
              <w:left w:val="nil"/>
            </w:tcBorders>
          </w:tcPr>
          <w:p>
            <w:pPr>
              <w:pStyle w:val="8"/>
              <w:spacing w:before="40"/>
              <w:ind w:right="104"/>
              <w:jc w:val="right"/>
              <w:rPr>
                <w:sz w:val="18"/>
              </w:rPr>
            </w:pPr>
            <w:r>
              <w:rPr>
                <w:sz w:val="18"/>
              </w:rPr>
              <w:t xml:space="preserve">所属环境 </w:t>
            </w:r>
          </w:p>
        </w:tc>
        <w:tc>
          <w:tcPr>
            <w:tcW w:w="7170" w:type="dxa"/>
            <w:tcBorders>
              <w:right w:val="nil"/>
            </w:tcBorders>
          </w:tcPr>
          <w:p>
            <w:pPr>
              <w:pStyle w:val="8"/>
              <w:spacing w:before="40"/>
              <w:ind w:left="110"/>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3" w:hRule="atLeast"/>
        </w:trPr>
        <w:tc>
          <w:tcPr>
            <w:tcW w:w="1147" w:type="dxa"/>
            <w:tcBorders>
              <w:left w:val="nil"/>
            </w:tcBorders>
          </w:tcPr>
          <w:p>
            <w:pPr>
              <w:pStyle w:val="8"/>
              <w:rPr>
                <w:rFonts w:ascii="Microsoft JhengHei"/>
                <w:b/>
                <w:sz w:val="18"/>
              </w:rPr>
            </w:pPr>
          </w:p>
          <w:p>
            <w:pPr>
              <w:pStyle w:val="8"/>
              <w:spacing w:before="13"/>
              <w:rPr>
                <w:rFonts w:ascii="Microsoft JhengHei"/>
                <w:b/>
                <w:sz w:val="26"/>
              </w:rPr>
            </w:pPr>
          </w:p>
          <w:p>
            <w:pPr>
              <w:pStyle w:val="8"/>
              <w:spacing w:before="1"/>
              <w:ind w:right="104"/>
              <w:jc w:val="right"/>
              <w:rPr>
                <w:sz w:val="18"/>
              </w:rPr>
            </w:pPr>
            <w:r>
              <w:rPr>
                <w:sz w:val="18"/>
              </w:rPr>
              <w:t xml:space="preserve">能力描述 </w:t>
            </w:r>
          </w:p>
        </w:tc>
        <w:tc>
          <w:tcPr>
            <w:tcW w:w="7170" w:type="dxa"/>
            <w:tcBorders>
              <w:right w:val="nil"/>
            </w:tcBorders>
          </w:tcPr>
          <w:p>
            <w:pPr>
              <w:pStyle w:val="8"/>
              <w:spacing w:before="43"/>
              <w:ind w:left="110"/>
              <w:rPr>
                <w:sz w:val="18"/>
              </w:rPr>
            </w:pPr>
            <w:r>
              <w:rPr>
                <w:sz w:val="18"/>
              </w:rPr>
              <w:t xml:space="preserve">利用信息技术在课堂中或课堂外开展测验与练习活动，从而 </w:t>
            </w:r>
          </w:p>
          <w:p>
            <w:pPr>
              <w:pStyle w:val="8"/>
              <w:numPr>
                <w:ilvl w:val="0"/>
                <w:numId w:val="41"/>
              </w:numPr>
              <w:tabs>
                <w:tab w:val="left" w:pos="530"/>
                <w:tab w:val="left" w:pos="531"/>
              </w:tabs>
              <w:spacing w:before="81" w:after="0" w:line="240" w:lineRule="auto"/>
              <w:ind w:left="530" w:right="0" w:hanging="421"/>
              <w:jc w:val="left"/>
              <w:rPr>
                <w:sz w:val="18"/>
              </w:rPr>
            </w:pPr>
            <w:r>
              <w:rPr>
                <w:sz w:val="18"/>
              </w:rPr>
              <w:t xml:space="preserve">丰富测验与练习的活动形式 </w:t>
            </w:r>
          </w:p>
          <w:p>
            <w:pPr>
              <w:pStyle w:val="8"/>
              <w:numPr>
                <w:ilvl w:val="0"/>
                <w:numId w:val="41"/>
              </w:numPr>
              <w:tabs>
                <w:tab w:val="left" w:pos="530"/>
                <w:tab w:val="left" w:pos="531"/>
              </w:tabs>
              <w:spacing w:before="81" w:after="0" w:line="240" w:lineRule="auto"/>
              <w:ind w:left="530" w:right="0" w:hanging="421"/>
              <w:jc w:val="left"/>
              <w:rPr>
                <w:sz w:val="18"/>
              </w:rPr>
            </w:pPr>
            <w:r>
              <w:rPr>
                <w:sz w:val="18"/>
              </w:rPr>
              <w:t xml:space="preserve">提高测验与练习活动的评价反馈效率 </w:t>
            </w:r>
          </w:p>
          <w:p>
            <w:pPr>
              <w:pStyle w:val="8"/>
              <w:numPr>
                <w:ilvl w:val="0"/>
                <w:numId w:val="41"/>
              </w:numPr>
              <w:tabs>
                <w:tab w:val="left" w:pos="530"/>
                <w:tab w:val="left" w:pos="531"/>
              </w:tabs>
              <w:spacing w:before="82" w:after="0" w:line="240" w:lineRule="auto"/>
              <w:ind w:left="530" w:right="0" w:hanging="421"/>
              <w:jc w:val="left"/>
              <w:rPr>
                <w:sz w:val="18"/>
              </w:rPr>
            </w:pPr>
            <w:r>
              <w:rPr>
                <w:sz w:val="18"/>
              </w:rPr>
              <w:t xml:space="preserve">及时诊断学习掌握情况，为教学策略调整和差异化学习支持提供依据 </w:t>
            </w:r>
          </w:p>
          <w:p>
            <w:pPr>
              <w:pStyle w:val="8"/>
              <w:numPr>
                <w:ilvl w:val="0"/>
                <w:numId w:val="41"/>
              </w:numPr>
              <w:tabs>
                <w:tab w:val="left" w:pos="530"/>
                <w:tab w:val="left" w:pos="531"/>
              </w:tabs>
              <w:spacing w:before="81" w:after="0" w:line="240" w:lineRule="auto"/>
              <w:ind w:left="530" w:right="0" w:hanging="421"/>
              <w:jc w:val="left"/>
              <w:rPr>
                <w:sz w:val="18"/>
              </w:rPr>
            </w:pPr>
            <w:r>
              <w:rPr>
                <w:sz w:val="18"/>
              </w:rPr>
              <w:t xml:space="preserve">提高学生参与活动的兴趣和积极性 </w:t>
            </w:r>
          </w:p>
          <w:p>
            <w:pPr>
              <w:pStyle w:val="8"/>
              <w:numPr>
                <w:ilvl w:val="0"/>
                <w:numId w:val="41"/>
              </w:numPr>
              <w:tabs>
                <w:tab w:val="left" w:pos="530"/>
                <w:tab w:val="left" w:pos="531"/>
              </w:tabs>
              <w:spacing w:before="82" w:after="0" w:line="240" w:lineRule="auto"/>
              <w:ind w:left="530" w:right="0" w:hanging="421"/>
              <w:jc w:val="left"/>
              <w:rPr>
                <w:sz w:val="18"/>
              </w:rPr>
            </w:pPr>
            <w:r>
              <w:rPr>
                <w:sz w:val="18"/>
              </w:rPr>
              <w:t xml:space="preserve">有助于通过积累形成测验与练习的资源库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147"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
              <w:rPr>
                <w:rFonts w:ascii="Microsoft JhengHei"/>
                <w:b/>
                <w:sz w:val="24"/>
              </w:rPr>
            </w:pPr>
          </w:p>
          <w:p>
            <w:pPr>
              <w:pStyle w:val="8"/>
              <w:spacing w:line="324" w:lineRule="auto"/>
              <w:ind w:left="223" w:right="103" w:hanging="89"/>
              <w:rPr>
                <w:sz w:val="18"/>
              </w:rPr>
            </w:pPr>
            <w:r>
              <w:rPr>
                <w:spacing w:val="-1"/>
                <w:sz w:val="18"/>
              </w:rPr>
              <w:t>提交指南和</w:t>
            </w:r>
            <w:r>
              <w:rPr>
                <w:sz w:val="18"/>
              </w:rPr>
              <w:t xml:space="preserve">评价标准 </w:t>
            </w:r>
          </w:p>
        </w:tc>
        <w:tc>
          <w:tcPr>
            <w:tcW w:w="7170" w:type="dxa"/>
            <w:tcBorders>
              <w:right w:val="nil"/>
            </w:tcBorders>
          </w:tcPr>
          <w:p>
            <w:pPr>
              <w:pStyle w:val="8"/>
              <w:spacing w:before="40" w:line="326" w:lineRule="auto"/>
              <w:ind w:left="110" w:right="100"/>
              <w:rPr>
                <w:sz w:val="18"/>
              </w:rPr>
            </w:pPr>
            <w:r>
              <w:rPr>
                <w:sz w:val="18"/>
              </w:rPr>
              <w:t>1. 工具介绍：选择一种你常用的测验与练习工具，介绍其基本功能以及特点，同时结合</w:t>
            </w:r>
            <w:r>
              <w:rPr>
                <w:spacing w:val="-2"/>
                <w:sz w:val="18"/>
              </w:rPr>
              <w:t>你的教育教学实践分析其应用情境与使用策略。建议结合图文进行呈现。若为文本，请以</w:t>
            </w:r>
          </w:p>
          <w:p>
            <w:pPr>
              <w:pStyle w:val="8"/>
              <w:spacing w:line="228" w:lineRule="exact"/>
              <w:ind w:left="110"/>
              <w:rPr>
                <w:sz w:val="18"/>
              </w:rPr>
            </w:pPr>
            <w:r>
              <w:rPr>
                <w:spacing w:val="-1"/>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47" w:type="dxa"/>
            <w:vMerge w:val="continue"/>
            <w:tcBorders>
              <w:top w:val="nil"/>
              <w:left w:val="nil"/>
            </w:tcBorders>
          </w:tcPr>
          <w:p>
            <w:pPr>
              <w:rPr>
                <w:sz w:val="2"/>
                <w:szCs w:val="2"/>
              </w:rPr>
            </w:pPr>
          </w:p>
        </w:tc>
        <w:tc>
          <w:tcPr>
            <w:tcW w:w="7170" w:type="dxa"/>
          </w:tcPr>
          <w:p>
            <w:pPr>
              <w:pStyle w:val="8"/>
              <w:spacing w:before="40"/>
              <w:ind w:left="3250" w:right="3150"/>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47" w:type="dxa"/>
            <w:vMerge w:val="continue"/>
            <w:tcBorders>
              <w:top w:val="nil"/>
              <w:left w:val="nil"/>
            </w:tcBorders>
          </w:tcPr>
          <w:p>
            <w:pPr>
              <w:rPr>
                <w:sz w:val="2"/>
                <w:szCs w:val="2"/>
              </w:rPr>
            </w:pPr>
          </w:p>
        </w:tc>
        <w:tc>
          <w:tcPr>
            <w:tcW w:w="7170" w:type="dxa"/>
          </w:tcPr>
          <w:p>
            <w:pPr>
              <w:pStyle w:val="8"/>
              <w:numPr>
                <w:ilvl w:val="0"/>
                <w:numId w:val="42"/>
              </w:numPr>
              <w:tabs>
                <w:tab w:val="left" w:pos="530"/>
                <w:tab w:val="left" w:pos="531"/>
              </w:tabs>
              <w:spacing w:before="40" w:after="0" w:line="240" w:lineRule="auto"/>
              <w:ind w:left="530" w:right="0" w:hanging="421"/>
              <w:jc w:val="left"/>
              <w:rPr>
                <w:sz w:val="18"/>
              </w:rPr>
            </w:pPr>
            <w:r>
              <w:rPr>
                <w:sz w:val="18"/>
              </w:rPr>
              <w:t xml:space="preserve">工具介绍详细完整，清晰地说明了工具的基本功能和特点； </w:t>
            </w:r>
          </w:p>
          <w:p>
            <w:pPr>
              <w:pStyle w:val="8"/>
              <w:numPr>
                <w:ilvl w:val="0"/>
                <w:numId w:val="42"/>
              </w:numPr>
              <w:tabs>
                <w:tab w:val="left" w:pos="530"/>
                <w:tab w:val="left" w:pos="531"/>
              </w:tabs>
              <w:spacing w:before="82" w:after="0" w:line="240" w:lineRule="auto"/>
              <w:ind w:left="530" w:right="0" w:hanging="421"/>
              <w:jc w:val="left"/>
              <w:rPr>
                <w:sz w:val="18"/>
              </w:rPr>
            </w:pPr>
            <w:r>
              <w:rPr>
                <w:sz w:val="18"/>
              </w:rPr>
              <w:t xml:space="preserve">结合教育教学实践对工具的应用情境做了分析，并分享了工具应用策略； </w:t>
            </w:r>
          </w:p>
          <w:p>
            <w:pPr>
              <w:pStyle w:val="8"/>
              <w:numPr>
                <w:ilvl w:val="0"/>
                <w:numId w:val="42"/>
              </w:numPr>
              <w:tabs>
                <w:tab w:val="left" w:pos="530"/>
                <w:tab w:val="left" w:pos="531"/>
              </w:tabs>
              <w:spacing w:before="81" w:after="0" w:line="240" w:lineRule="auto"/>
              <w:ind w:left="530" w:right="0" w:hanging="421"/>
              <w:jc w:val="left"/>
              <w:rPr>
                <w:sz w:val="18"/>
              </w:rPr>
            </w:pPr>
            <w:r>
              <w:rPr>
                <w:sz w:val="18"/>
              </w:rPr>
              <w:t xml:space="preserve">图文并茂，可读性强。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47" w:type="dxa"/>
            <w:vMerge w:val="continue"/>
            <w:tcBorders>
              <w:top w:val="nil"/>
              <w:left w:val="nil"/>
            </w:tcBorders>
          </w:tcPr>
          <w:p>
            <w:pPr>
              <w:rPr>
                <w:sz w:val="2"/>
                <w:szCs w:val="2"/>
              </w:rPr>
            </w:pPr>
          </w:p>
        </w:tc>
        <w:tc>
          <w:tcPr>
            <w:tcW w:w="7170" w:type="dxa"/>
            <w:tcBorders>
              <w:right w:val="nil"/>
            </w:tcBorders>
          </w:tcPr>
          <w:p>
            <w:pPr>
              <w:pStyle w:val="8"/>
              <w:spacing w:before="40"/>
              <w:ind w:left="110"/>
              <w:rPr>
                <w:sz w:val="18"/>
              </w:rPr>
            </w:pPr>
            <w:r>
              <w:rPr>
                <w:spacing w:val="-1"/>
                <w:sz w:val="18"/>
              </w:rPr>
              <w:t>2.</w:t>
            </w:r>
            <w:r>
              <w:rPr>
                <w:spacing w:val="-6"/>
                <w:sz w:val="18"/>
              </w:rPr>
              <w:t xml:space="preserve"> 实施方案：请描述测验/练习实施过程，包括实施时机、实施条件、教师准备、学生准</w:t>
            </w:r>
          </w:p>
          <w:p>
            <w:pPr>
              <w:pStyle w:val="8"/>
              <w:spacing w:before="82"/>
              <w:ind w:left="110"/>
              <w:rPr>
                <w:sz w:val="18"/>
              </w:rPr>
            </w:pPr>
            <w:r>
              <w:rPr>
                <w:w w:val="95"/>
                <w:sz w:val="18"/>
              </w:rPr>
              <w:t>备等。以视频形式提交，需出现教师个人形象，原则上不超过</w:t>
            </w:r>
            <w:r>
              <w:rPr>
                <w:spacing w:val="91"/>
                <w:sz w:val="18"/>
              </w:rPr>
              <w:t xml:space="preserve"> </w:t>
            </w:r>
            <w:r>
              <w:rPr>
                <w:w w:val="95"/>
                <w:sz w:val="18"/>
              </w:rPr>
              <w:t>5</w:t>
            </w:r>
            <w:r>
              <w:rPr>
                <w:spacing w:val="92"/>
                <w:sz w:val="18"/>
              </w:rPr>
              <w:t xml:space="preserve"> </w:t>
            </w:r>
            <w:r>
              <w:rPr>
                <w:w w:val="95"/>
                <w:sz w:val="18"/>
              </w:rPr>
              <w:t xml:space="preserve">分钟。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47" w:type="dxa"/>
            <w:vMerge w:val="continue"/>
            <w:tcBorders>
              <w:top w:val="nil"/>
              <w:left w:val="nil"/>
            </w:tcBorders>
          </w:tcPr>
          <w:p>
            <w:pPr>
              <w:rPr>
                <w:sz w:val="2"/>
                <w:szCs w:val="2"/>
              </w:rPr>
            </w:pPr>
          </w:p>
        </w:tc>
        <w:tc>
          <w:tcPr>
            <w:tcW w:w="7170" w:type="dxa"/>
          </w:tcPr>
          <w:p>
            <w:pPr>
              <w:pStyle w:val="8"/>
              <w:spacing w:before="40"/>
              <w:ind w:left="3250" w:right="3150"/>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8" w:hRule="atLeast"/>
        </w:trPr>
        <w:tc>
          <w:tcPr>
            <w:tcW w:w="1147" w:type="dxa"/>
            <w:vMerge w:val="continue"/>
            <w:tcBorders>
              <w:top w:val="nil"/>
              <w:left w:val="nil"/>
            </w:tcBorders>
          </w:tcPr>
          <w:p>
            <w:pPr>
              <w:rPr>
                <w:sz w:val="2"/>
                <w:szCs w:val="2"/>
              </w:rPr>
            </w:pPr>
          </w:p>
        </w:tc>
        <w:tc>
          <w:tcPr>
            <w:tcW w:w="7170" w:type="dxa"/>
          </w:tcPr>
          <w:p>
            <w:pPr>
              <w:pStyle w:val="8"/>
              <w:numPr>
                <w:ilvl w:val="0"/>
                <w:numId w:val="43"/>
              </w:numPr>
              <w:tabs>
                <w:tab w:val="left" w:pos="530"/>
                <w:tab w:val="left" w:pos="531"/>
              </w:tabs>
              <w:spacing w:before="43" w:after="0" w:line="240" w:lineRule="auto"/>
              <w:ind w:left="530" w:right="0" w:hanging="421"/>
              <w:jc w:val="left"/>
              <w:rPr>
                <w:sz w:val="18"/>
              </w:rPr>
            </w:pPr>
            <w:r>
              <w:rPr>
                <w:sz w:val="18"/>
              </w:rPr>
              <w:t xml:space="preserve">对测验/练习过程进行了描述，流程清晰、安排合理； </w:t>
            </w:r>
          </w:p>
          <w:p>
            <w:pPr>
              <w:pStyle w:val="8"/>
              <w:numPr>
                <w:ilvl w:val="0"/>
                <w:numId w:val="43"/>
              </w:numPr>
              <w:tabs>
                <w:tab w:val="left" w:pos="530"/>
                <w:tab w:val="left" w:pos="531"/>
              </w:tabs>
              <w:spacing w:before="81" w:after="0" w:line="240" w:lineRule="auto"/>
              <w:ind w:left="530" w:right="0" w:hanging="421"/>
              <w:jc w:val="left"/>
              <w:rPr>
                <w:sz w:val="18"/>
              </w:rPr>
            </w:pPr>
            <w:r>
              <w:rPr>
                <w:sz w:val="18"/>
              </w:rPr>
              <w:t xml:space="preserve">考虑了实施条件和师生准备等因素； </w:t>
            </w:r>
          </w:p>
          <w:p>
            <w:pPr>
              <w:pStyle w:val="8"/>
              <w:numPr>
                <w:ilvl w:val="0"/>
                <w:numId w:val="43"/>
              </w:numPr>
              <w:tabs>
                <w:tab w:val="left" w:pos="530"/>
                <w:tab w:val="left" w:pos="531"/>
              </w:tabs>
              <w:spacing w:before="82" w:after="0" w:line="240" w:lineRule="auto"/>
              <w:ind w:left="530" w:right="0" w:hanging="421"/>
              <w:jc w:val="left"/>
              <w:rPr>
                <w:sz w:val="18"/>
              </w:rPr>
            </w:pPr>
            <w:r>
              <w:rPr>
                <w:sz w:val="18"/>
              </w:rPr>
              <w:t xml:space="preserve">视频清晰流畅，画面稳定。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47" w:type="dxa"/>
            <w:vMerge w:val="continue"/>
            <w:tcBorders>
              <w:top w:val="nil"/>
              <w:left w:val="nil"/>
            </w:tcBorders>
          </w:tcPr>
          <w:p>
            <w:pPr>
              <w:rPr>
                <w:sz w:val="2"/>
                <w:szCs w:val="2"/>
              </w:rPr>
            </w:pPr>
          </w:p>
        </w:tc>
        <w:tc>
          <w:tcPr>
            <w:tcW w:w="7170" w:type="dxa"/>
            <w:tcBorders>
              <w:right w:val="nil"/>
            </w:tcBorders>
          </w:tcPr>
          <w:p>
            <w:pPr>
              <w:pStyle w:val="8"/>
              <w:spacing w:before="40"/>
              <w:ind w:left="110"/>
              <w:rPr>
                <w:sz w:val="18"/>
              </w:rPr>
            </w:pPr>
            <w:r>
              <w:rPr>
                <w:sz w:val="18"/>
              </w:rPr>
              <w:t>3. 学生体会：两名学生对参与过程进行了回顾，说明他们在该活动中的体验与感受。以</w:t>
            </w:r>
          </w:p>
          <w:p>
            <w:pPr>
              <w:pStyle w:val="8"/>
              <w:spacing w:before="82"/>
              <w:ind w:left="110"/>
              <w:rPr>
                <w:sz w:val="18"/>
              </w:rPr>
            </w:pPr>
            <w:r>
              <w:rPr>
                <w:spacing w:val="3"/>
                <w:w w:val="95"/>
                <w:sz w:val="18"/>
              </w:rPr>
              <w:t xml:space="preserve">音频或视频形式呈现，每个学生的回顾时间不超过 </w:t>
            </w:r>
            <w:r>
              <w:rPr>
                <w:w w:val="95"/>
                <w:sz w:val="18"/>
              </w:rPr>
              <w:t>2</w:t>
            </w:r>
            <w:r>
              <w:rPr>
                <w:spacing w:val="18"/>
                <w:w w:val="95"/>
                <w:sz w:val="18"/>
              </w:rPr>
              <w:t xml:space="preserve"> 分钟。</w:t>
            </w:r>
            <w:r>
              <w:rPr>
                <w:w w:val="95"/>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83" w:hRule="atLeast"/>
        </w:trPr>
        <w:tc>
          <w:tcPr>
            <w:tcW w:w="1147" w:type="dxa"/>
            <w:tcBorders>
              <w:left w:val="nil"/>
            </w:tcBorders>
          </w:tcPr>
          <w:p>
            <w:pPr>
              <w:pStyle w:val="8"/>
              <w:rPr>
                <w:rFonts w:ascii="Microsoft JhengHei"/>
                <w:b/>
                <w:sz w:val="18"/>
              </w:rPr>
            </w:pPr>
          </w:p>
          <w:p>
            <w:pPr>
              <w:pStyle w:val="8"/>
              <w:rPr>
                <w:rFonts w:ascii="Microsoft JhengHei"/>
                <w:b/>
                <w:sz w:val="18"/>
              </w:rPr>
            </w:pPr>
          </w:p>
          <w:p>
            <w:pPr>
              <w:pStyle w:val="8"/>
              <w:spacing w:before="2"/>
              <w:rPr>
                <w:rFonts w:ascii="Microsoft JhengHei"/>
                <w:b/>
                <w:sz w:val="17"/>
              </w:rPr>
            </w:pPr>
          </w:p>
          <w:p>
            <w:pPr>
              <w:pStyle w:val="8"/>
              <w:ind w:right="104"/>
              <w:jc w:val="right"/>
              <w:rPr>
                <w:sz w:val="18"/>
              </w:rPr>
            </w:pPr>
            <w:r>
              <w:rPr>
                <w:sz w:val="18"/>
              </w:rPr>
              <w:t xml:space="preserve">实践建议 </w:t>
            </w:r>
          </w:p>
        </w:tc>
        <w:tc>
          <w:tcPr>
            <w:tcW w:w="7170" w:type="dxa"/>
            <w:tcBorders>
              <w:right w:val="nil"/>
            </w:tcBorders>
          </w:tcPr>
          <w:p>
            <w:pPr>
              <w:pStyle w:val="8"/>
              <w:spacing w:before="40" w:line="324" w:lineRule="auto"/>
              <w:ind w:left="110" w:right="10" w:firstLine="360"/>
              <w:rPr>
                <w:sz w:val="18"/>
              </w:rPr>
            </w:pPr>
            <w:r>
              <w:rPr>
                <w:spacing w:val="-10"/>
                <w:sz w:val="18"/>
              </w:rPr>
              <w:t>信息化手段能够支持形式多样的测试与练习，如选择题、填空题、匹配题、问答题等，</w:t>
            </w:r>
            <w:r>
              <w:rPr>
                <w:spacing w:val="-87"/>
                <w:sz w:val="18"/>
              </w:rPr>
              <w:t xml:space="preserve"> </w:t>
            </w:r>
            <w:r>
              <w:rPr>
                <w:spacing w:val="-10"/>
                <w:sz w:val="18"/>
              </w:rPr>
              <w:t>能够提高统计效率与反馈速度，同时也能及时获得可视化结果，优化评价方式与评价成效。</w:t>
            </w:r>
            <w:r>
              <w:rPr>
                <w:spacing w:val="-5"/>
                <w:sz w:val="18"/>
              </w:rPr>
              <w:t xml:space="preserve">例如在课堂中可以利用 </w:t>
            </w:r>
            <w:r>
              <w:rPr>
                <w:spacing w:val="-1"/>
                <w:sz w:val="18"/>
              </w:rPr>
              <w:t>PowerPoint</w:t>
            </w:r>
            <w:r>
              <w:rPr>
                <w:spacing w:val="-11"/>
                <w:sz w:val="18"/>
              </w:rPr>
              <w:t xml:space="preserve"> 开发随机选择题，提高学生活动参与的兴趣和积极性；</w:t>
            </w:r>
            <w:r>
              <w:rPr>
                <w:spacing w:val="-87"/>
                <w:sz w:val="18"/>
              </w:rPr>
              <w:t xml:space="preserve"> </w:t>
            </w:r>
            <w:r>
              <w:rPr>
                <w:spacing w:val="-1"/>
                <w:sz w:val="18"/>
              </w:rPr>
              <w:t>基于问卷星、问卷派等软件可以开发标准化测试题，及时掌握学生的学情。此类活动开发</w:t>
            </w:r>
            <w:r>
              <w:rPr>
                <w:spacing w:val="-7"/>
                <w:sz w:val="18"/>
              </w:rPr>
              <w:t>过程中教师需要考虑：内容或目标是否适合采用标准化试题形式？学生是否都可以很方便</w:t>
            </w:r>
            <w:r>
              <w:rPr>
                <w:spacing w:val="-3"/>
                <w:sz w:val="18"/>
              </w:rPr>
              <w:t>访问测试资源？如何呈现测验与练习的结果？在教学中应用测试与练习，需要对应用过程</w:t>
            </w:r>
          </w:p>
          <w:p>
            <w:pPr>
              <w:pStyle w:val="8"/>
              <w:spacing w:before="4"/>
              <w:ind w:left="110"/>
              <w:rPr>
                <w:sz w:val="18"/>
              </w:rPr>
            </w:pPr>
            <w:r>
              <w:rPr>
                <w:sz w:val="18"/>
              </w:rPr>
              <w:t xml:space="preserve">进行精细规划，同时考虑如何反馈与应用测试与练习的结果。 </w:t>
            </w:r>
          </w:p>
        </w:tc>
      </w:tr>
    </w:tbl>
    <w:p>
      <w:pPr>
        <w:spacing w:after="0"/>
        <w:rPr>
          <w:sz w:val="18"/>
        </w:rPr>
        <w:sectPr>
          <w:pgSz w:w="11910" w:h="16840"/>
          <w:pgMar w:top="2540" w:right="1080" w:bottom="1520" w:left="1320" w:header="2269" w:footer="1329" w:gutter="0"/>
        </w:sectPr>
      </w:pPr>
    </w:p>
    <w:p>
      <w:pPr>
        <w:pStyle w:val="2"/>
        <w:spacing w:before="11"/>
        <w:rPr>
          <w:rFonts w:ascii="Microsoft JhengHei"/>
          <w:b/>
          <w:sz w:val="12"/>
        </w:rPr>
      </w:pPr>
    </w:p>
    <w:tbl>
      <w:tblPr>
        <w:tblStyle w:val="5"/>
        <w:tblW w:w="8379" w:type="dxa"/>
        <w:tblInd w:w="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7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tcBorders>
              <w:left w:val="nil"/>
            </w:tcBorders>
          </w:tcPr>
          <w:p>
            <w:pPr>
              <w:pStyle w:val="8"/>
              <w:spacing w:before="40"/>
              <w:ind w:right="106"/>
              <w:jc w:val="right"/>
              <w:rPr>
                <w:sz w:val="18"/>
              </w:rPr>
            </w:pPr>
            <w:r>
              <w:rPr>
                <w:sz w:val="18"/>
              </w:rPr>
              <w:t xml:space="preserve">能力维度 </w:t>
            </w:r>
          </w:p>
        </w:tc>
        <w:tc>
          <w:tcPr>
            <w:tcW w:w="7225" w:type="dxa"/>
            <w:tcBorders>
              <w:right w:val="nil"/>
            </w:tcBorders>
          </w:tcPr>
          <w:p>
            <w:pPr>
              <w:pStyle w:val="8"/>
              <w:spacing w:before="40"/>
              <w:ind w:left="105"/>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tcBorders>
              <w:left w:val="nil"/>
            </w:tcBorders>
          </w:tcPr>
          <w:p>
            <w:pPr>
              <w:pStyle w:val="8"/>
              <w:spacing w:before="40"/>
              <w:ind w:right="106"/>
              <w:jc w:val="right"/>
              <w:rPr>
                <w:sz w:val="18"/>
              </w:rPr>
            </w:pPr>
            <w:r>
              <w:rPr>
                <w:sz w:val="18"/>
              </w:rPr>
              <w:t xml:space="preserve">所属环境 </w:t>
            </w:r>
          </w:p>
        </w:tc>
        <w:tc>
          <w:tcPr>
            <w:tcW w:w="7225" w:type="dxa"/>
            <w:tcBorders>
              <w:right w:val="nil"/>
            </w:tcBorders>
          </w:tcPr>
          <w:p>
            <w:pPr>
              <w:pStyle w:val="8"/>
              <w:spacing w:before="40"/>
              <w:ind w:left="105"/>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1" w:hRule="atLeast"/>
        </w:trPr>
        <w:tc>
          <w:tcPr>
            <w:tcW w:w="1154" w:type="dxa"/>
            <w:tcBorders>
              <w:left w:val="nil"/>
            </w:tcBorders>
          </w:tcPr>
          <w:p>
            <w:pPr>
              <w:pStyle w:val="8"/>
              <w:rPr>
                <w:rFonts w:ascii="Microsoft JhengHei"/>
                <w:b/>
                <w:sz w:val="18"/>
              </w:rPr>
            </w:pPr>
          </w:p>
          <w:p>
            <w:pPr>
              <w:pStyle w:val="8"/>
              <w:spacing w:before="5"/>
              <w:rPr>
                <w:rFonts w:ascii="Microsoft JhengHei"/>
                <w:b/>
                <w:sz w:val="18"/>
              </w:rPr>
            </w:pPr>
          </w:p>
          <w:p>
            <w:pPr>
              <w:pStyle w:val="8"/>
              <w:ind w:right="106"/>
              <w:jc w:val="right"/>
              <w:rPr>
                <w:sz w:val="18"/>
              </w:rPr>
            </w:pPr>
            <w:r>
              <w:rPr>
                <w:sz w:val="18"/>
              </w:rPr>
              <w:t xml:space="preserve">能力描述 </w:t>
            </w:r>
          </w:p>
        </w:tc>
        <w:tc>
          <w:tcPr>
            <w:tcW w:w="7225" w:type="dxa"/>
            <w:tcBorders>
              <w:right w:val="nil"/>
            </w:tcBorders>
          </w:tcPr>
          <w:p>
            <w:pPr>
              <w:pStyle w:val="8"/>
              <w:spacing w:before="43"/>
              <w:ind w:left="105"/>
              <w:rPr>
                <w:sz w:val="18"/>
              </w:rPr>
            </w:pPr>
            <w:r>
              <w:rPr>
                <w:sz w:val="18"/>
              </w:rPr>
              <w:t xml:space="preserve">利用信息技术工具设计并制作微课程，从而 </w:t>
            </w:r>
          </w:p>
          <w:p>
            <w:pPr>
              <w:pStyle w:val="8"/>
              <w:numPr>
                <w:ilvl w:val="0"/>
                <w:numId w:val="44"/>
              </w:numPr>
              <w:tabs>
                <w:tab w:val="left" w:pos="525"/>
                <w:tab w:val="left" w:pos="526"/>
              </w:tabs>
              <w:spacing w:before="81" w:after="0" w:line="240" w:lineRule="auto"/>
              <w:ind w:left="525" w:right="0" w:hanging="421"/>
              <w:jc w:val="left"/>
              <w:rPr>
                <w:sz w:val="18"/>
              </w:rPr>
            </w:pPr>
            <w:r>
              <w:rPr>
                <w:sz w:val="18"/>
              </w:rPr>
              <w:t xml:space="preserve">呈现关键信息，解决教学重难点问题 </w:t>
            </w:r>
          </w:p>
          <w:p>
            <w:pPr>
              <w:pStyle w:val="8"/>
              <w:numPr>
                <w:ilvl w:val="0"/>
                <w:numId w:val="44"/>
              </w:numPr>
              <w:tabs>
                <w:tab w:val="left" w:pos="525"/>
                <w:tab w:val="left" w:pos="526"/>
              </w:tabs>
              <w:spacing w:before="81" w:after="0" w:line="240" w:lineRule="auto"/>
              <w:ind w:left="525" w:right="0" w:hanging="421"/>
              <w:jc w:val="left"/>
              <w:rPr>
                <w:sz w:val="18"/>
              </w:rPr>
            </w:pPr>
            <w:r>
              <w:rPr>
                <w:sz w:val="18"/>
              </w:rPr>
              <w:t xml:space="preserve">丰富教学资源和教学活动形式 </w:t>
            </w:r>
          </w:p>
          <w:p>
            <w:pPr>
              <w:pStyle w:val="8"/>
              <w:numPr>
                <w:ilvl w:val="0"/>
                <w:numId w:val="44"/>
              </w:numPr>
              <w:tabs>
                <w:tab w:val="left" w:pos="525"/>
                <w:tab w:val="left" w:pos="526"/>
              </w:tabs>
              <w:spacing w:before="82" w:after="0" w:line="240" w:lineRule="auto"/>
              <w:ind w:left="525" w:right="0" w:hanging="421"/>
              <w:jc w:val="left"/>
              <w:rPr>
                <w:sz w:val="18"/>
              </w:rPr>
            </w:pPr>
            <w:r>
              <w:rPr>
                <w:sz w:val="18"/>
              </w:rPr>
              <w:t xml:space="preserve">丰富课堂教学模式，支持学生自主学习 </w:t>
            </w:r>
          </w:p>
          <w:p>
            <w:pPr>
              <w:pStyle w:val="8"/>
              <w:numPr>
                <w:ilvl w:val="0"/>
                <w:numId w:val="44"/>
              </w:numPr>
              <w:tabs>
                <w:tab w:val="left" w:pos="525"/>
                <w:tab w:val="left" w:pos="526"/>
              </w:tabs>
              <w:spacing w:before="81" w:after="0" w:line="240" w:lineRule="auto"/>
              <w:ind w:left="525" w:right="0" w:hanging="421"/>
              <w:jc w:val="left"/>
              <w:rPr>
                <w:sz w:val="18"/>
              </w:rPr>
            </w:pPr>
            <w:r>
              <w:rPr>
                <w:sz w:val="18"/>
              </w:rPr>
              <w:t xml:space="preserve">满足个性化学习需要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154"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7"/>
              <w:rPr>
                <w:rFonts w:ascii="Microsoft JhengHei"/>
                <w:b/>
                <w:sz w:val="17"/>
              </w:rPr>
            </w:pPr>
          </w:p>
          <w:p>
            <w:pPr>
              <w:pStyle w:val="8"/>
              <w:spacing w:line="324" w:lineRule="auto"/>
              <w:ind w:left="227" w:right="106" w:hanging="92"/>
              <w:rPr>
                <w:sz w:val="18"/>
              </w:rPr>
            </w:pPr>
            <w:r>
              <w:rPr>
                <w:sz w:val="18"/>
              </w:rPr>
              <w:t xml:space="preserve">提交指南和评价标准 </w:t>
            </w:r>
          </w:p>
        </w:tc>
        <w:tc>
          <w:tcPr>
            <w:tcW w:w="7225" w:type="dxa"/>
            <w:tcBorders>
              <w:right w:val="nil"/>
            </w:tcBorders>
          </w:tcPr>
          <w:p>
            <w:pPr>
              <w:pStyle w:val="8"/>
              <w:spacing w:before="40"/>
              <w:ind w:left="105"/>
              <w:rPr>
                <w:sz w:val="18"/>
              </w:rPr>
            </w:pPr>
            <w:r>
              <w:rPr>
                <w:sz w:val="18"/>
              </w:rPr>
              <w:t>1. 微课程设计方案：教师自主选择一个知识点或技能点，撰写微课程设计方案，包括主</w:t>
            </w:r>
          </w:p>
          <w:p>
            <w:pPr>
              <w:pStyle w:val="8"/>
              <w:spacing w:before="82"/>
              <w:ind w:left="105"/>
              <w:rPr>
                <w:sz w:val="18"/>
              </w:rPr>
            </w:pPr>
            <w:r>
              <w:rPr>
                <w:spacing w:val="-3"/>
                <w:sz w:val="18"/>
              </w:rPr>
              <w:t xml:space="preserve">题、教学目标、教学对象、教学流程与内容设计以及实施思路。以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vMerge w:val="continue"/>
            <w:tcBorders>
              <w:top w:val="nil"/>
              <w:left w:val="nil"/>
            </w:tcBorders>
          </w:tcPr>
          <w:p>
            <w:pPr>
              <w:rPr>
                <w:sz w:val="2"/>
                <w:szCs w:val="2"/>
              </w:rPr>
            </w:pPr>
          </w:p>
        </w:tc>
        <w:tc>
          <w:tcPr>
            <w:tcW w:w="7225" w:type="dxa"/>
            <w:tcBorders>
              <w:right w:val="nil"/>
            </w:tcBorders>
          </w:tcPr>
          <w:p>
            <w:pPr>
              <w:pStyle w:val="8"/>
              <w:spacing w:before="40"/>
              <w:ind w:left="3091" w:right="300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4" w:type="dxa"/>
            <w:vMerge w:val="continue"/>
            <w:tcBorders>
              <w:top w:val="nil"/>
              <w:left w:val="nil"/>
            </w:tcBorders>
          </w:tcPr>
          <w:p>
            <w:pPr>
              <w:rPr>
                <w:sz w:val="2"/>
                <w:szCs w:val="2"/>
              </w:rPr>
            </w:pPr>
          </w:p>
        </w:tc>
        <w:tc>
          <w:tcPr>
            <w:tcW w:w="7225" w:type="dxa"/>
            <w:tcBorders>
              <w:right w:val="nil"/>
            </w:tcBorders>
          </w:tcPr>
          <w:p>
            <w:pPr>
              <w:pStyle w:val="8"/>
              <w:numPr>
                <w:ilvl w:val="0"/>
                <w:numId w:val="45"/>
              </w:numPr>
              <w:tabs>
                <w:tab w:val="left" w:pos="525"/>
                <w:tab w:val="left" w:pos="526"/>
              </w:tabs>
              <w:spacing w:before="40" w:after="0" w:line="240" w:lineRule="auto"/>
              <w:ind w:left="525" w:right="0" w:hanging="421"/>
              <w:jc w:val="left"/>
              <w:rPr>
                <w:sz w:val="18"/>
              </w:rPr>
            </w:pPr>
            <w:r>
              <w:rPr>
                <w:sz w:val="18"/>
              </w:rPr>
              <w:t xml:space="preserve">教学内容科学准确，符合课程标准，突出了教学重难点； </w:t>
            </w:r>
          </w:p>
          <w:p>
            <w:pPr>
              <w:pStyle w:val="8"/>
              <w:numPr>
                <w:ilvl w:val="0"/>
                <w:numId w:val="45"/>
              </w:numPr>
              <w:tabs>
                <w:tab w:val="left" w:pos="525"/>
                <w:tab w:val="left" w:pos="526"/>
              </w:tabs>
              <w:spacing w:before="82" w:after="0" w:line="240" w:lineRule="auto"/>
              <w:ind w:left="525" w:right="0" w:hanging="421"/>
              <w:jc w:val="left"/>
              <w:rPr>
                <w:sz w:val="18"/>
              </w:rPr>
            </w:pPr>
            <w:r>
              <w:rPr>
                <w:sz w:val="18"/>
              </w:rPr>
              <w:t xml:space="preserve">教学内容的组织与编排符合学习者的认知规律，过程主线清晰、重点突出； </w:t>
            </w:r>
          </w:p>
          <w:p>
            <w:pPr>
              <w:pStyle w:val="8"/>
              <w:numPr>
                <w:ilvl w:val="0"/>
                <w:numId w:val="45"/>
              </w:numPr>
              <w:tabs>
                <w:tab w:val="left" w:pos="525"/>
                <w:tab w:val="left" w:pos="526"/>
              </w:tabs>
              <w:spacing w:before="81" w:after="0" w:line="240" w:lineRule="auto"/>
              <w:ind w:left="525" w:right="0" w:hanging="421"/>
              <w:jc w:val="left"/>
              <w:rPr>
                <w:sz w:val="18"/>
              </w:rPr>
            </w:pPr>
            <w:r>
              <w:rPr>
                <w:sz w:val="18"/>
              </w:rPr>
              <w:t xml:space="preserve">实施思路清晰合理，具有一定的操作性。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vMerge w:val="continue"/>
            <w:tcBorders>
              <w:top w:val="nil"/>
              <w:left w:val="nil"/>
            </w:tcBorders>
          </w:tcPr>
          <w:p>
            <w:pPr>
              <w:rPr>
                <w:sz w:val="2"/>
                <w:szCs w:val="2"/>
              </w:rPr>
            </w:pPr>
          </w:p>
        </w:tc>
        <w:tc>
          <w:tcPr>
            <w:tcW w:w="7225" w:type="dxa"/>
            <w:tcBorders>
              <w:right w:val="nil"/>
            </w:tcBorders>
          </w:tcPr>
          <w:p>
            <w:pPr>
              <w:pStyle w:val="8"/>
              <w:spacing w:before="40"/>
              <w:ind w:left="105"/>
              <w:rPr>
                <w:sz w:val="18"/>
              </w:rPr>
            </w:pPr>
            <w:r>
              <w:rPr>
                <w:spacing w:val="-1"/>
                <w:sz w:val="18"/>
              </w:rPr>
              <w:t>2</w:t>
            </w:r>
            <w:r>
              <w:rPr>
                <w:spacing w:val="-2"/>
                <w:sz w:val="18"/>
              </w:rPr>
              <w:t xml:space="preserve">. 微视频：依据上述方案开发并提交微视频，视频长度不超过 </w:t>
            </w:r>
            <w:r>
              <w:rPr>
                <w:sz w:val="18"/>
              </w:rPr>
              <w:t>10</w:t>
            </w:r>
            <w:r>
              <w:rPr>
                <w:spacing w:val="-12"/>
                <w:sz w:val="18"/>
              </w:rPr>
              <w:t xml:space="preserve"> 分钟。</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vMerge w:val="continue"/>
            <w:tcBorders>
              <w:top w:val="nil"/>
              <w:left w:val="nil"/>
            </w:tcBorders>
          </w:tcPr>
          <w:p>
            <w:pPr>
              <w:rPr>
                <w:sz w:val="2"/>
                <w:szCs w:val="2"/>
              </w:rPr>
            </w:pPr>
          </w:p>
        </w:tc>
        <w:tc>
          <w:tcPr>
            <w:tcW w:w="7225" w:type="dxa"/>
            <w:tcBorders>
              <w:right w:val="nil"/>
            </w:tcBorders>
          </w:tcPr>
          <w:p>
            <w:pPr>
              <w:pStyle w:val="8"/>
              <w:spacing w:before="40"/>
              <w:ind w:left="3091" w:right="300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7" w:hRule="atLeast"/>
        </w:trPr>
        <w:tc>
          <w:tcPr>
            <w:tcW w:w="1154" w:type="dxa"/>
            <w:vMerge w:val="continue"/>
            <w:tcBorders>
              <w:top w:val="nil"/>
              <w:left w:val="nil"/>
            </w:tcBorders>
          </w:tcPr>
          <w:p>
            <w:pPr>
              <w:rPr>
                <w:sz w:val="2"/>
                <w:szCs w:val="2"/>
              </w:rPr>
            </w:pPr>
          </w:p>
        </w:tc>
        <w:tc>
          <w:tcPr>
            <w:tcW w:w="7225" w:type="dxa"/>
            <w:tcBorders>
              <w:right w:val="nil"/>
            </w:tcBorders>
          </w:tcPr>
          <w:p>
            <w:pPr>
              <w:pStyle w:val="8"/>
              <w:numPr>
                <w:ilvl w:val="0"/>
                <w:numId w:val="46"/>
              </w:numPr>
              <w:tabs>
                <w:tab w:val="left" w:pos="525"/>
                <w:tab w:val="left" w:pos="526"/>
              </w:tabs>
              <w:spacing w:before="43" w:after="0" w:line="240" w:lineRule="auto"/>
              <w:ind w:left="525" w:right="0" w:hanging="421"/>
              <w:jc w:val="left"/>
              <w:rPr>
                <w:sz w:val="18"/>
              </w:rPr>
            </w:pPr>
            <w:r>
              <w:rPr>
                <w:sz w:val="18"/>
              </w:rPr>
              <w:t xml:space="preserve">讲解准确清晰，语言富有亲和力； </w:t>
            </w:r>
          </w:p>
          <w:p>
            <w:pPr>
              <w:pStyle w:val="8"/>
              <w:numPr>
                <w:ilvl w:val="0"/>
                <w:numId w:val="46"/>
              </w:numPr>
              <w:tabs>
                <w:tab w:val="left" w:pos="525"/>
                <w:tab w:val="left" w:pos="526"/>
              </w:tabs>
              <w:spacing w:before="81" w:after="0" w:line="240" w:lineRule="auto"/>
              <w:ind w:left="525" w:right="0" w:hanging="421"/>
              <w:jc w:val="left"/>
              <w:rPr>
                <w:sz w:val="18"/>
              </w:rPr>
            </w:pPr>
            <w:r>
              <w:rPr>
                <w:sz w:val="18"/>
              </w:rPr>
              <w:t xml:space="preserve">媒体应用合理，能有效支持内容表达； </w:t>
            </w:r>
          </w:p>
          <w:p>
            <w:pPr>
              <w:pStyle w:val="8"/>
              <w:numPr>
                <w:ilvl w:val="0"/>
                <w:numId w:val="46"/>
              </w:numPr>
              <w:tabs>
                <w:tab w:val="left" w:pos="525"/>
                <w:tab w:val="left" w:pos="526"/>
              </w:tabs>
              <w:spacing w:before="81" w:after="0" w:line="240" w:lineRule="auto"/>
              <w:ind w:left="525" w:right="0" w:hanging="421"/>
              <w:jc w:val="left"/>
              <w:rPr>
                <w:sz w:val="18"/>
              </w:rPr>
            </w:pPr>
            <w:r>
              <w:rPr>
                <w:sz w:val="18"/>
              </w:rPr>
              <w:t xml:space="preserve">视频清晰流畅，声画同步。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1154" w:type="dxa"/>
            <w:vMerge w:val="continue"/>
            <w:tcBorders>
              <w:top w:val="nil"/>
              <w:left w:val="nil"/>
            </w:tcBorders>
          </w:tcPr>
          <w:p>
            <w:pPr>
              <w:rPr>
                <w:sz w:val="2"/>
                <w:szCs w:val="2"/>
              </w:rPr>
            </w:pPr>
          </w:p>
        </w:tc>
        <w:tc>
          <w:tcPr>
            <w:tcW w:w="7225" w:type="dxa"/>
            <w:tcBorders>
              <w:right w:val="nil"/>
            </w:tcBorders>
          </w:tcPr>
          <w:p>
            <w:pPr>
              <w:pStyle w:val="8"/>
              <w:spacing w:before="40"/>
              <w:ind w:left="105"/>
              <w:rPr>
                <w:sz w:val="18"/>
              </w:rPr>
            </w:pPr>
            <w:r>
              <w:rPr>
                <w:sz w:val="18"/>
              </w:rPr>
              <w:t xml:space="preserve">3. 学生体会：两位学生使用微课程进行学习的感想和体会，以录音或视频形式提交。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34" w:hRule="atLeast"/>
        </w:trPr>
        <w:tc>
          <w:tcPr>
            <w:tcW w:w="1154"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3"/>
              <w:rPr>
                <w:rFonts w:ascii="Microsoft JhengHei"/>
                <w:b/>
                <w:sz w:val="15"/>
              </w:rPr>
            </w:pPr>
          </w:p>
          <w:p>
            <w:pPr>
              <w:pStyle w:val="8"/>
              <w:ind w:right="106"/>
              <w:jc w:val="right"/>
              <w:rPr>
                <w:sz w:val="18"/>
              </w:rPr>
            </w:pPr>
            <w:r>
              <w:rPr>
                <w:sz w:val="18"/>
              </w:rPr>
              <w:t xml:space="preserve">实践建议 </w:t>
            </w:r>
          </w:p>
        </w:tc>
        <w:tc>
          <w:tcPr>
            <w:tcW w:w="7225" w:type="dxa"/>
            <w:tcBorders>
              <w:right w:val="nil"/>
            </w:tcBorders>
          </w:tcPr>
          <w:p>
            <w:pPr>
              <w:pStyle w:val="8"/>
              <w:spacing w:before="43" w:line="324" w:lineRule="auto"/>
              <w:ind w:left="105" w:right="101" w:firstLine="360"/>
              <w:jc w:val="both"/>
              <w:rPr>
                <w:sz w:val="18"/>
              </w:rPr>
            </w:pPr>
            <w:r>
              <w:rPr>
                <w:spacing w:val="-1"/>
                <w:sz w:val="18"/>
              </w:rPr>
              <w:t>微课程能够丰富教育教学的内容和形式，可在课前、课中或课后灵活使用。日常教学中，教师可以根据教学需要选用成熟的微课程，也可以设计、制作或修改微课程。如需自主开发，教师应掌握拍摄、录屏、</w:t>
            </w:r>
            <w:r>
              <w:rPr>
                <w:sz w:val="18"/>
              </w:rPr>
              <w:t>PPT</w:t>
            </w:r>
            <w:r>
              <w:rPr>
                <w:spacing w:val="-5"/>
                <w:sz w:val="18"/>
              </w:rPr>
              <w:t xml:space="preserve"> 合成等必要的微课程制作方法和技术工具，根据内</w:t>
            </w:r>
            <w:r>
              <w:rPr>
                <w:sz w:val="18"/>
              </w:rPr>
              <w:t xml:space="preserve">容特点及应用目的选用不同的制作方法。 </w:t>
            </w:r>
          </w:p>
          <w:p>
            <w:pPr>
              <w:pStyle w:val="8"/>
              <w:spacing w:before="3" w:line="324" w:lineRule="auto"/>
              <w:ind w:left="105" w:right="12" w:firstLine="360"/>
              <w:rPr>
                <w:sz w:val="18"/>
              </w:rPr>
            </w:pPr>
            <w:r>
              <w:rPr>
                <w:spacing w:val="-10"/>
                <w:sz w:val="18"/>
              </w:rPr>
              <w:t>制作微课程时，教师需要明确微课程的用途是什么，该知识点适合何种媒体表达方式，</w:t>
            </w:r>
            <w:r>
              <w:rPr>
                <w:spacing w:val="-87"/>
                <w:sz w:val="18"/>
              </w:rPr>
              <w:t xml:space="preserve"> </w:t>
            </w:r>
            <w:r>
              <w:rPr>
                <w:sz w:val="18"/>
              </w:rPr>
              <w:t>通过该微课程能否将知识点讲清楚。同时，应把握微课程设计与制作的几个要点，如微视</w:t>
            </w:r>
            <w:r>
              <w:rPr>
                <w:spacing w:val="-1"/>
                <w:sz w:val="18"/>
              </w:rPr>
              <w:t xml:space="preserve">频时间一般不超过 </w:t>
            </w:r>
            <w:r>
              <w:rPr>
                <w:sz w:val="18"/>
              </w:rPr>
              <w:t>10</w:t>
            </w:r>
            <w:r>
              <w:rPr>
                <w:spacing w:val="-2"/>
                <w:sz w:val="18"/>
              </w:rPr>
              <w:t xml:space="preserve"> 分钟；一个微视频中只讲一个知识点或实用策略；不要轻易跳过任</w:t>
            </w:r>
            <w:r>
              <w:rPr>
                <w:sz w:val="18"/>
              </w:rPr>
              <w:t>何一个教学步骤，提供完整的讲解或文字；选择合适的内容结构序列；通过标注、放大关键点、拉近拉远、镜头快慢、字幕等方式突出重点、难点；注重过程中与学习者的交互；</w:t>
            </w:r>
            <w:r>
              <w:rPr>
                <w:spacing w:val="-87"/>
                <w:sz w:val="18"/>
              </w:rPr>
              <w:t xml:space="preserve"> </w:t>
            </w:r>
            <w:r>
              <w:rPr>
                <w:spacing w:val="-9"/>
                <w:sz w:val="18"/>
              </w:rPr>
              <w:t>结束时要有简短的回顾和总结；注重一对一学习氛围；课程教学情景要具有相对的独立性。</w:t>
            </w:r>
            <w:r>
              <w:rPr>
                <w:sz w:val="18"/>
              </w:rPr>
              <w:t xml:space="preserve"> </w:t>
            </w:r>
          </w:p>
          <w:p>
            <w:pPr>
              <w:pStyle w:val="8"/>
              <w:spacing w:before="4"/>
              <w:ind w:left="105"/>
              <w:rPr>
                <w:sz w:val="18"/>
              </w:rPr>
            </w:pPr>
            <w:r>
              <w:rPr>
                <w:sz w:val="18"/>
              </w:rPr>
              <w:t xml:space="preserve">在微课程实施时，常常需要配合使用学习任务单。 </w:t>
            </w:r>
          </w:p>
        </w:tc>
      </w:tr>
    </w:tbl>
    <w:p>
      <w:pPr>
        <w:spacing w:after="0"/>
        <w:rPr>
          <w:sz w:val="18"/>
        </w:rPr>
        <w:sectPr>
          <w:headerReference r:id="rId31" w:type="default"/>
          <w:footerReference r:id="rId33" w:type="default"/>
          <w:headerReference r:id="rId32" w:type="even"/>
          <w:footerReference r:id="rId34" w:type="even"/>
          <w:pgSz w:w="11910" w:h="16840"/>
          <w:pgMar w:top="2540" w:right="1080" w:bottom="1520" w:left="1320" w:header="2269" w:footer="1329" w:gutter="0"/>
          <w:pgNumType w:start="19"/>
        </w:sectPr>
      </w:pPr>
    </w:p>
    <w:p>
      <w:pPr>
        <w:pStyle w:val="2"/>
        <w:spacing w:before="11"/>
        <w:rPr>
          <w:rFonts w:ascii="Microsoft JhengHei"/>
          <w:b/>
          <w:sz w:val="12"/>
        </w:rPr>
      </w:pPr>
    </w:p>
    <w:tbl>
      <w:tblPr>
        <w:tblStyle w:val="5"/>
        <w:tblW w:w="8379" w:type="dxa"/>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7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 w:hRule="atLeast"/>
        </w:trPr>
        <w:tc>
          <w:tcPr>
            <w:tcW w:w="1154" w:type="dxa"/>
            <w:tcBorders>
              <w:left w:val="nil"/>
            </w:tcBorders>
          </w:tcPr>
          <w:p>
            <w:pPr>
              <w:pStyle w:val="8"/>
              <w:spacing w:before="88"/>
              <w:ind w:left="254" w:right="135"/>
              <w:jc w:val="center"/>
              <w:rPr>
                <w:sz w:val="18"/>
              </w:rPr>
            </w:pPr>
            <w:r>
              <w:rPr>
                <w:sz w:val="18"/>
              </w:rPr>
              <w:t xml:space="preserve">所属方面 </w:t>
            </w:r>
          </w:p>
        </w:tc>
        <w:tc>
          <w:tcPr>
            <w:tcW w:w="7225" w:type="dxa"/>
            <w:tcBorders>
              <w:right w:val="nil"/>
            </w:tcBorders>
          </w:tcPr>
          <w:p>
            <w:pPr>
              <w:pStyle w:val="8"/>
              <w:spacing w:before="88"/>
              <w:ind w:left="108"/>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9" w:hRule="atLeast"/>
        </w:trPr>
        <w:tc>
          <w:tcPr>
            <w:tcW w:w="1154" w:type="dxa"/>
            <w:tcBorders>
              <w:left w:val="nil"/>
            </w:tcBorders>
          </w:tcPr>
          <w:p>
            <w:pPr>
              <w:pStyle w:val="8"/>
              <w:rPr>
                <w:rFonts w:ascii="Microsoft JhengHei"/>
                <w:b/>
                <w:sz w:val="18"/>
              </w:rPr>
            </w:pPr>
          </w:p>
          <w:p>
            <w:pPr>
              <w:pStyle w:val="8"/>
              <w:spacing w:before="2"/>
              <w:rPr>
                <w:rFonts w:ascii="Microsoft JhengHei"/>
                <w:b/>
                <w:sz w:val="18"/>
              </w:rPr>
            </w:pPr>
          </w:p>
          <w:p>
            <w:pPr>
              <w:pStyle w:val="8"/>
              <w:ind w:left="254" w:right="135"/>
              <w:jc w:val="center"/>
              <w:rPr>
                <w:sz w:val="18"/>
              </w:rPr>
            </w:pPr>
            <w:r>
              <w:rPr>
                <w:sz w:val="18"/>
              </w:rPr>
              <w:t xml:space="preserve">能力描述 </w:t>
            </w:r>
          </w:p>
        </w:tc>
        <w:tc>
          <w:tcPr>
            <w:tcW w:w="7225" w:type="dxa"/>
            <w:tcBorders>
              <w:right w:val="nil"/>
            </w:tcBorders>
          </w:tcPr>
          <w:p>
            <w:pPr>
              <w:pStyle w:val="8"/>
              <w:spacing w:before="40"/>
              <w:ind w:left="108"/>
              <w:rPr>
                <w:sz w:val="18"/>
              </w:rPr>
            </w:pPr>
            <w:r>
              <w:rPr>
                <w:sz w:val="18"/>
              </w:rPr>
              <w:t xml:space="preserve">依据课程标准和学习目标，合理借助信息化手段支持探究型学习活动，从而 </w:t>
            </w:r>
          </w:p>
          <w:p>
            <w:pPr>
              <w:pStyle w:val="8"/>
              <w:numPr>
                <w:ilvl w:val="0"/>
                <w:numId w:val="47"/>
              </w:numPr>
              <w:tabs>
                <w:tab w:val="left" w:pos="528"/>
                <w:tab w:val="left" w:pos="529"/>
              </w:tabs>
              <w:spacing w:before="82" w:after="0" w:line="240" w:lineRule="auto"/>
              <w:ind w:left="528" w:right="0" w:hanging="421"/>
              <w:jc w:val="left"/>
              <w:rPr>
                <w:sz w:val="18"/>
              </w:rPr>
            </w:pPr>
            <w:r>
              <w:rPr>
                <w:sz w:val="18"/>
              </w:rPr>
              <w:t xml:space="preserve">整合学校、家庭、社会等多方资源，拓展学生学习空间 </w:t>
            </w:r>
          </w:p>
          <w:p>
            <w:pPr>
              <w:pStyle w:val="8"/>
              <w:numPr>
                <w:ilvl w:val="0"/>
                <w:numId w:val="47"/>
              </w:numPr>
              <w:tabs>
                <w:tab w:val="left" w:pos="528"/>
                <w:tab w:val="left" w:pos="529"/>
              </w:tabs>
              <w:spacing w:before="81" w:after="0" w:line="240" w:lineRule="auto"/>
              <w:ind w:left="528" w:right="0" w:hanging="421"/>
              <w:jc w:val="left"/>
              <w:rPr>
                <w:sz w:val="18"/>
              </w:rPr>
            </w:pPr>
            <w:r>
              <w:rPr>
                <w:sz w:val="18"/>
              </w:rPr>
              <w:t xml:space="preserve">为学生开展合作学习、过程记录提供交流和协作的工具或平台 </w:t>
            </w:r>
          </w:p>
          <w:p>
            <w:pPr>
              <w:pStyle w:val="8"/>
              <w:numPr>
                <w:ilvl w:val="0"/>
                <w:numId w:val="47"/>
              </w:numPr>
              <w:tabs>
                <w:tab w:val="left" w:pos="528"/>
                <w:tab w:val="left" w:pos="529"/>
              </w:tabs>
              <w:spacing w:before="81" w:after="0" w:line="240" w:lineRule="auto"/>
              <w:ind w:left="528" w:right="0" w:hanging="421"/>
              <w:jc w:val="left"/>
              <w:rPr>
                <w:sz w:val="18"/>
              </w:rPr>
            </w:pPr>
            <w:r>
              <w:rPr>
                <w:sz w:val="18"/>
              </w:rPr>
              <w:t xml:space="preserve">为教师过程跟踪、行为分析与及时干预提供支持 </w:t>
            </w:r>
          </w:p>
          <w:p>
            <w:pPr>
              <w:pStyle w:val="8"/>
              <w:numPr>
                <w:ilvl w:val="0"/>
                <w:numId w:val="47"/>
              </w:numPr>
              <w:tabs>
                <w:tab w:val="left" w:pos="528"/>
                <w:tab w:val="left" w:pos="529"/>
              </w:tabs>
              <w:spacing w:before="82" w:after="0" w:line="240" w:lineRule="auto"/>
              <w:ind w:left="528" w:right="0" w:hanging="421"/>
              <w:jc w:val="left"/>
              <w:rPr>
                <w:sz w:val="18"/>
              </w:rPr>
            </w:pPr>
            <w:r>
              <w:rPr>
                <w:sz w:val="18"/>
              </w:rPr>
              <w:t xml:space="preserve">提升学生利用网络资源和技术工具开展学习的能力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1" w:hRule="atLeast"/>
        </w:trPr>
        <w:tc>
          <w:tcPr>
            <w:tcW w:w="1154"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9"/>
              <w:rPr>
                <w:rFonts w:ascii="Microsoft JhengHei"/>
                <w:b/>
                <w:sz w:val="16"/>
              </w:rPr>
            </w:pPr>
          </w:p>
          <w:p>
            <w:pPr>
              <w:pStyle w:val="8"/>
              <w:spacing w:line="324" w:lineRule="auto"/>
              <w:ind w:left="228" w:right="106" w:hanging="92"/>
              <w:rPr>
                <w:sz w:val="18"/>
              </w:rPr>
            </w:pPr>
            <w:r>
              <w:rPr>
                <w:sz w:val="18"/>
              </w:rPr>
              <w:t xml:space="preserve">提交指南与评价标准 </w:t>
            </w:r>
          </w:p>
        </w:tc>
        <w:tc>
          <w:tcPr>
            <w:tcW w:w="7225" w:type="dxa"/>
            <w:tcBorders>
              <w:right w:val="nil"/>
            </w:tcBorders>
          </w:tcPr>
          <w:p>
            <w:pPr>
              <w:pStyle w:val="8"/>
              <w:spacing w:before="60"/>
              <w:ind w:left="108"/>
              <w:rPr>
                <w:sz w:val="18"/>
              </w:rPr>
            </w:pPr>
            <w:r>
              <w:rPr>
                <w:spacing w:val="-2"/>
                <w:sz w:val="18"/>
              </w:rPr>
              <w:t>1</w:t>
            </w:r>
            <w:r>
              <w:rPr>
                <w:spacing w:val="-7"/>
                <w:sz w:val="18"/>
              </w:rPr>
              <w:t>. 活动设计：提供一份探究型学习活动设计，需包括学习主题与目标、学生情况、探究任</w:t>
            </w:r>
          </w:p>
          <w:p>
            <w:pPr>
              <w:pStyle w:val="8"/>
              <w:spacing w:before="81"/>
              <w:ind w:left="108"/>
              <w:rPr>
                <w:sz w:val="18"/>
              </w:rPr>
            </w:pPr>
            <w:r>
              <w:rPr>
                <w:spacing w:val="-3"/>
                <w:sz w:val="18"/>
              </w:rPr>
              <w:t xml:space="preserve">务、活动过程、学习资源和评价要求等。若为文本，请以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1154" w:type="dxa"/>
            <w:vMerge w:val="continue"/>
            <w:tcBorders>
              <w:top w:val="nil"/>
              <w:left w:val="nil"/>
            </w:tcBorders>
          </w:tcPr>
          <w:p>
            <w:pPr>
              <w:rPr>
                <w:sz w:val="2"/>
                <w:szCs w:val="2"/>
              </w:rPr>
            </w:pPr>
          </w:p>
        </w:tc>
        <w:tc>
          <w:tcPr>
            <w:tcW w:w="7225" w:type="dxa"/>
            <w:tcBorders>
              <w:right w:val="nil"/>
            </w:tcBorders>
          </w:tcPr>
          <w:p>
            <w:pPr>
              <w:pStyle w:val="8"/>
              <w:spacing w:before="41"/>
              <w:ind w:left="3274" w:right="2821"/>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4" w:type="dxa"/>
            <w:vMerge w:val="continue"/>
            <w:tcBorders>
              <w:top w:val="nil"/>
              <w:left w:val="nil"/>
            </w:tcBorders>
          </w:tcPr>
          <w:p>
            <w:pPr>
              <w:rPr>
                <w:sz w:val="2"/>
                <w:szCs w:val="2"/>
              </w:rPr>
            </w:pPr>
          </w:p>
        </w:tc>
        <w:tc>
          <w:tcPr>
            <w:tcW w:w="7225" w:type="dxa"/>
            <w:tcBorders>
              <w:right w:val="nil"/>
            </w:tcBorders>
          </w:tcPr>
          <w:p>
            <w:pPr>
              <w:pStyle w:val="8"/>
              <w:numPr>
                <w:ilvl w:val="0"/>
                <w:numId w:val="48"/>
              </w:numPr>
              <w:tabs>
                <w:tab w:val="left" w:pos="528"/>
                <w:tab w:val="left" w:pos="529"/>
              </w:tabs>
              <w:spacing w:before="40" w:after="0" w:line="240" w:lineRule="auto"/>
              <w:ind w:left="528" w:right="0" w:hanging="421"/>
              <w:jc w:val="left"/>
              <w:rPr>
                <w:sz w:val="18"/>
              </w:rPr>
            </w:pPr>
            <w:r>
              <w:rPr>
                <w:sz w:val="18"/>
              </w:rPr>
              <w:t xml:space="preserve">要素完整，表述清晰； </w:t>
            </w:r>
          </w:p>
          <w:p>
            <w:pPr>
              <w:pStyle w:val="8"/>
              <w:numPr>
                <w:ilvl w:val="0"/>
                <w:numId w:val="48"/>
              </w:numPr>
              <w:tabs>
                <w:tab w:val="left" w:pos="528"/>
                <w:tab w:val="left" w:pos="529"/>
              </w:tabs>
              <w:spacing w:before="82" w:after="0" w:line="240" w:lineRule="auto"/>
              <w:ind w:left="528" w:right="0" w:hanging="421"/>
              <w:jc w:val="left"/>
              <w:rPr>
                <w:sz w:val="18"/>
              </w:rPr>
            </w:pPr>
            <w:r>
              <w:rPr>
                <w:sz w:val="18"/>
              </w:rPr>
              <w:t xml:space="preserve">设计合理、可操作性强，体现了以学生为中心的理念和过程性评价的思想； </w:t>
            </w:r>
          </w:p>
          <w:p>
            <w:pPr>
              <w:pStyle w:val="8"/>
              <w:numPr>
                <w:ilvl w:val="0"/>
                <w:numId w:val="48"/>
              </w:numPr>
              <w:tabs>
                <w:tab w:val="left" w:pos="528"/>
                <w:tab w:val="left" w:pos="529"/>
              </w:tabs>
              <w:spacing w:before="81" w:after="0" w:line="240" w:lineRule="auto"/>
              <w:ind w:left="528" w:right="0" w:hanging="421"/>
              <w:jc w:val="left"/>
              <w:rPr>
                <w:sz w:val="18"/>
              </w:rPr>
            </w:pPr>
            <w:r>
              <w:rPr>
                <w:sz w:val="18"/>
              </w:rPr>
              <w:t xml:space="preserve">选用了恰当的技术/资源支持探究型活动的开展，操作便捷。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1154" w:type="dxa"/>
            <w:vMerge w:val="continue"/>
            <w:tcBorders>
              <w:top w:val="nil"/>
              <w:left w:val="nil"/>
            </w:tcBorders>
          </w:tcPr>
          <w:p>
            <w:pPr>
              <w:rPr>
                <w:sz w:val="2"/>
                <w:szCs w:val="2"/>
              </w:rPr>
            </w:pPr>
          </w:p>
        </w:tc>
        <w:tc>
          <w:tcPr>
            <w:tcW w:w="7225" w:type="dxa"/>
            <w:tcBorders>
              <w:right w:val="nil"/>
            </w:tcBorders>
          </w:tcPr>
          <w:p>
            <w:pPr>
              <w:pStyle w:val="8"/>
              <w:spacing w:before="43"/>
              <w:ind w:left="108"/>
              <w:rPr>
                <w:sz w:val="18"/>
              </w:rPr>
            </w:pPr>
            <w:r>
              <w:rPr>
                <w:sz w:val="18"/>
              </w:rPr>
              <w:t>2. 技术应用计划：介绍本活动设计中的技术/资源的应用设想和目的，以视频方式提交，</w:t>
            </w:r>
          </w:p>
          <w:p>
            <w:pPr>
              <w:pStyle w:val="8"/>
              <w:spacing w:before="81"/>
              <w:ind w:left="108"/>
              <w:rPr>
                <w:sz w:val="18"/>
              </w:rPr>
            </w:pPr>
            <w:r>
              <w:rPr>
                <w:spacing w:val="2"/>
                <w:w w:val="95"/>
                <w:sz w:val="18"/>
              </w:rPr>
              <w:t xml:space="preserve">需出现教师个人形象，原则上不超过 </w:t>
            </w:r>
            <w:r>
              <w:rPr>
                <w:w w:val="95"/>
                <w:sz w:val="18"/>
              </w:rPr>
              <w:t>5</w:t>
            </w:r>
            <w:r>
              <w:rPr>
                <w:spacing w:val="12"/>
                <w:w w:val="95"/>
                <w:sz w:val="18"/>
              </w:rPr>
              <w:t xml:space="preserve"> 分钟。</w:t>
            </w:r>
            <w:r>
              <w:rPr>
                <w:w w:val="95"/>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vMerge w:val="continue"/>
            <w:tcBorders>
              <w:top w:val="nil"/>
              <w:left w:val="nil"/>
            </w:tcBorders>
          </w:tcPr>
          <w:p>
            <w:pPr>
              <w:rPr>
                <w:sz w:val="2"/>
                <w:szCs w:val="2"/>
              </w:rPr>
            </w:pPr>
          </w:p>
        </w:tc>
        <w:tc>
          <w:tcPr>
            <w:tcW w:w="7225" w:type="dxa"/>
            <w:tcBorders>
              <w:right w:val="nil"/>
            </w:tcBorders>
          </w:tcPr>
          <w:p>
            <w:pPr>
              <w:pStyle w:val="8"/>
              <w:spacing w:before="40"/>
              <w:ind w:left="3274" w:right="2821"/>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9" w:hRule="atLeast"/>
        </w:trPr>
        <w:tc>
          <w:tcPr>
            <w:tcW w:w="1154" w:type="dxa"/>
            <w:vMerge w:val="continue"/>
            <w:tcBorders>
              <w:top w:val="nil"/>
              <w:left w:val="nil"/>
            </w:tcBorders>
          </w:tcPr>
          <w:p>
            <w:pPr>
              <w:rPr>
                <w:sz w:val="2"/>
                <w:szCs w:val="2"/>
              </w:rPr>
            </w:pPr>
          </w:p>
        </w:tc>
        <w:tc>
          <w:tcPr>
            <w:tcW w:w="7225" w:type="dxa"/>
            <w:tcBorders>
              <w:right w:val="nil"/>
            </w:tcBorders>
          </w:tcPr>
          <w:p>
            <w:pPr>
              <w:pStyle w:val="8"/>
              <w:numPr>
                <w:ilvl w:val="0"/>
                <w:numId w:val="49"/>
              </w:numPr>
              <w:tabs>
                <w:tab w:val="left" w:pos="528"/>
                <w:tab w:val="left" w:pos="529"/>
              </w:tabs>
              <w:spacing w:before="40" w:after="0" w:line="240" w:lineRule="auto"/>
              <w:ind w:left="528" w:right="0" w:hanging="421"/>
              <w:jc w:val="left"/>
              <w:rPr>
                <w:sz w:val="18"/>
              </w:rPr>
            </w:pPr>
            <w:r>
              <w:rPr>
                <w:sz w:val="18"/>
              </w:rPr>
              <w:t xml:space="preserve">设计科学合理、流程清晰； </w:t>
            </w:r>
          </w:p>
          <w:p>
            <w:pPr>
              <w:pStyle w:val="8"/>
              <w:numPr>
                <w:ilvl w:val="0"/>
                <w:numId w:val="49"/>
              </w:numPr>
              <w:tabs>
                <w:tab w:val="left" w:pos="528"/>
                <w:tab w:val="left" w:pos="529"/>
              </w:tabs>
              <w:spacing w:before="82" w:after="0" w:line="324" w:lineRule="auto"/>
              <w:ind w:left="528" w:right="100" w:hanging="420"/>
              <w:jc w:val="left"/>
              <w:rPr>
                <w:sz w:val="18"/>
              </w:rPr>
            </w:pPr>
            <w:r>
              <w:rPr>
                <w:spacing w:val="-3"/>
                <w:sz w:val="18"/>
              </w:rPr>
              <w:t>技术在资源整合、小组合作、成果交流、评价反馈以及学生探究能力发展中有一定作</w:t>
            </w:r>
            <w:r>
              <w:rPr>
                <w:sz w:val="18"/>
              </w:rPr>
              <w:t xml:space="preserve">用； </w:t>
            </w:r>
          </w:p>
          <w:p>
            <w:pPr>
              <w:pStyle w:val="8"/>
              <w:numPr>
                <w:ilvl w:val="0"/>
                <w:numId w:val="49"/>
              </w:numPr>
              <w:tabs>
                <w:tab w:val="left" w:pos="528"/>
                <w:tab w:val="left" w:pos="529"/>
              </w:tabs>
              <w:spacing w:before="1" w:after="0" w:line="240" w:lineRule="auto"/>
              <w:ind w:left="528" w:right="0" w:hanging="421"/>
              <w:jc w:val="left"/>
              <w:rPr>
                <w:sz w:val="18"/>
              </w:rPr>
            </w:pPr>
            <w:r>
              <w:rPr>
                <w:sz w:val="18"/>
              </w:rPr>
              <w:t xml:space="preserve">对技术应用环境、资源条件、学生能力做了一定考虑； </w:t>
            </w:r>
          </w:p>
          <w:p>
            <w:pPr>
              <w:pStyle w:val="8"/>
              <w:numPr>
                <w:ilvl w:val="0"/>
                <w:numId w:val="49"/>
              </w:numPr>
              <w:tabs>
                <w:tab w:val="left" w:pos="528"/>
                <w:tab w:val="left" w:pos="529"/>
              </w:tabs>
              <w:spacing w:before="81" w:after="0" w:line="240" w:lineRule="auto"/>
              <w:ind w:left="528" w:right="0" w:hanging="421"/>
              <w:jc w:val="left"/>
              <w:rPr>
                <w:sz w:val="18"/>
              </w:rPr>
            </w:pPr>
            <w:r>
              <w:rPr>
                <w:sz w:val="18"/>
              </w:rPr>
              <w:t xml:space="preserve">视频清晰流畅，画面稳定。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6" w:hRule="atLeast"/>
        </w:trPr>
        <w:tc>
          <w:tcPr>
            <w:tcW w:w="1154"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4"/>
              </w:rPr>
            </w:pPr>
          </w:p>
          <w:p>
            <w:pPr>
              <w:pStyle w:val="8"/>
              <w:ind w:left="254" w:right="135"/>
              <w:jc w:val="center"/>
              <w:rPr>
                <w:sz w:val="18"/>
              </w:rPr>
            </w:pPr>
            <w:r>
              <w:rPr>
                <w:sz w:val="18"/>
              </w:rPr>
              <w:t xml:space="preserve">实践建议 </w:t>
            </w:r>
          </w:p>
        </w:tc>
        <w:tc>
          <w:tcPr>
            <w:tcW w:w="7225" w:type="dxa"/>
            <w:tcBorders>
              <w:right w:val="nil"/>
            </w:tcBorders>
          </w:tcPr>
          <w:p>
            <w:pPr>
              <w:pStyle w:val="8"/>
              <w:spacing w:before="41" w:line="324" w:lineRule="auto"/>
              <w:ind w:left="108" w:right="9" w:firstLine="360"/>
              <w:rPr>
                <w:sz w:val="18"/>
              </w:rPr>
            </w:pPr>
            <w:r>
              <w:rPr>
                <w:sz w:val="18"/>
              </w:rPr>
              <w:t>探究型学习是通过学生解决问题来获取知识、提升能力与综合素养的学习方式，强调对所学知识、技能的实际运用，注重学习的过程和学生的实践与体验。探究型学习活动的</w:t>
            </w:r>
            <w:r>
              <w:rPr>
                <w:spacing w:val="-13"/>
                <w:sz w:val="18"/>
              </w:rPr>
              <w:t>实施过程一般包括：确定课题、组织分工、收集信息、整理分析信息、创建答案/解决方案、</w:t>
            </w:r>
            <w:r>
              <w:rPr>
                <w:spacing w:val="-7"/>
                <w:sz w:val="18"/>
              </w:rPr>
              <w:t>评价与展示作品等几个步骤。在具体设计探究型学习活动设计时，可借鉴研究性学习模式、</w:t>
            </w:r>
            <w:r>
              <w:rPr>
                <w:spacing w:val="-1"/>
                <w:sz w:val="18"/>
              </w:rPr>
              <w:t>WebQuest</w:t>
            </w:r>
            <w:r>
              <w:rPr>
                <w:spacing w:val="-12"/>
                <w:sz w:val="18"/>
              </w:rPr>
              <w:t xml:space="preserve"> 模式、</w:t>
            </w:r>
            <w:r>
              <w:rPr>
                <w:spacing w:val="-1"/>
                <w:sz w:val="18"/>
              </w:rPr>
              <w:t>MiniQuest</w:t>
            </w:r>
            <w:r>
              <w:rPr>
                <w:spacing w:val="-8"/>
                <w:sz w:val="18"/>
              </w:rPr>
              <w:t xml:space="preserve"> 模式、英特尔</w:t>
            </w:r>
            <w:r>
              <w:rPr>
                <w:sz w:val="18"/>
              </w:rPr>
              <w:t xml:space="preserve">®未来教育模式、追求理解的教学设计（UBD）等设计框架。 </w:t>
            </w:r>
          </w:p>
          <w:p>
            <w:pPr>
              <w:pStyle w:val="8"/>
              <w:spacing w:before="4" w:line="324" w:lineRule="auto"/>
              <w:ind w:left="108" w:right="98" w:firstLine="360"/>
              <w:jc w:val="both"/>
              <w:rPr>
                <w:sz w:val="18"/>
              </w:rPr>
            </w:pPr>
            <w:r>
              <w:rPr>
                <w:spacing w:val="-1"/>
                <w:sz w:val="18"/>
              </w:rPr>
              <w:t>信息技术能够有效支持整合资源、提供交流与协作平台、跟踪学习过程、实施干预支持等探究型学习活动与跟踪指导。例如，教师可以筛选合适的网络资源共享于网盘中为学生提供必要的知识信息；信息化平台可以为学生小组合作和交流提供互动空间，同时记录探究过程；通过平台记录，教师可以跟踪小组合作和问题解决的过程，必要时提供支持和实施干预；利用信息技术工具可以实时展示分享过程性成果和最终成果等。有效的信息技术应用不仅能为探究活动提供便捷，还能在过程中培养和提升学生利用网络资源和技术工</w:t>
            </w:r>
          </w:p>
          <w:p>
            <w:pPr>
              <w:pStyle w:val="8"/>
              <w:spacing w:before="4"/>
              <w:ind w:left="108"/>
              <w:rPr>
                <w:sz w:val="18"/>
              </w:rPr>
            </w:pPr>
            <w:r>
              <w:rPr>
                <w:sz w:val="18"/>
              </w:rPr>
              <w:t xml:space="preserve">具进行学习的能力。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4" w:type="dxa"/>
            <w:tcBorders>
              <w:left w:val="nil"/>
            </w:tcBorders>
          </w:tcPr>
          <w:p>
            <w:pPr>
              <w:pStyle w:val="8"/>
              <w:spacing w:before="12"/>
              <w:rPr>
                <w:rFonts w:ascii="Microsoft JhengHei"/>
                <w:b/>
                <w:sz w:val="10"/>
              </w:rPr>
            </w:pPr>
          </w:p>
          <w:p>
            <w:pPr>
              <w:pStyle w:val="8"/>
              <w:ind w:left="254" w:right="135"/>
              <w:jc w:val="center"/>
              <w:rPr>
                <w:sz w:val="18"/>
              </w:rPr>
            </w:pPr>
            <w:r>
              <w:rPr>
                <w:sz w:val="18"/>
              </w:rPr>
              <w:t xml:space="preserve">其他 </w:t>
            </w:r>
          </w:p>
        </w:tc>
        <w:tc>
          <w:tcPr>
            <w:tcW w:w="7225" w:type="dxa"/>
            <w:tcBorders>
              <w:right w:val="nil"/>
            </w:tcBorders>
          </w:tcPr>
          <w:p>
            <w:pPr>
              <w:pStyle w:val="8"/>
              <w:spacing w:before="40"/>
              <w:ind w:left="108"/>
              <w:rPr>
                <w:sz w:val="18"/>
              </w:rPr>
            </w:pPr>
            <w:r>
              <w:rPr>
                <w:spacing w:val="-1"/>
                <w:sz w:val="18"/>
              </w:rPr>
              <w:t>所谓高阶思维，是指发生在较高认知水平层次上的心智活动或认知能力。它在教学目标分</w:t>
            </w:r>
          </w:p>
          <w:p>
            <w:pPr>
              <w:pStyle w:val="8"/>
              <w:spacing w:before="82"/>
              <w:ind w:left="108"/>
              <w:rPr>
                <w:sz w:val="18"/>
              </w:rPr>
            </w:pPr>
            <w:r>
              <w:rPr>
                <w:sz w:val="18"/>
              </w:rPr>
              <w:t xml:space="preserve">类中表现为分析、综合、评价和创造。 </w:t>
            </w:r>
          </w:p>
        </w:tc>
      </w:tr>
    </w:tbl>
    <w:p>
      <w:pPr>
        <w:spacing w:after="0"/>
        <w:rPr>
          <w:sz w:val="18"/>
        </w:rPr>
        <w:sectPr>
          <w:pgSz w:w="11910" w:h="16840"/>
          <w:pgMar w:top="2540" w:right="1080" w:bottom="1520" w:left="1320" w:header="2269" w:footer="1329" w:gutter="0"/>
        </w:sectPr>
      </w:pPr>
    </w:p>
    <w:p>
      <w:pPr>
        <w:pStyle w:val="2"/>
        <w:spacing w:before="11"/>
        <w:rPr>
          <w:rFonts w:ascii="Microsoft JhengHei"/>
          <w:b/>
          <w:sz w:val="12"/>
        </w:rPr>
      </w:pPr>
    </w:p>
    <w:tbl>
      <w:tblPr>
        <w:tblStyle w:val="5"/>
        <w:tblW w:w="8384" w:type="dxa"/>
        <w:tblInd w:w="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7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tcBorders>
              <w:left w:val="nil"/>
            </w:tcBorders>
          </w:tcPr>
          <w:p>
            <w:pPr>
              <w:pStyle w:val="8"/>
              <w:spacing w:before="40"/>
              <w:ind w:right="106"/>
              <w:jc w:val="right"/>
              <w:rPr>
                <w:sz w:val="18"/>
              </w:rPr>
            </w:pPr>
            <w:r>
              <w:rPr>
                <w:sz w:val="18"/>
              </w:rPr>
              <w:t xml:space="preserve">能力维度 </w:t>
            </w:r>
          </w:p>
        </w:tc>
        <w:tc>
          <w:tcPr>
            <w:tcW w:w="7230" w:type="dxa"/>
            <w:tcBorders>
              <w:right w:val="nil"/>
            </w:tcBorders>
          </w:tcPr>
          <w:p>
            <w:pPr>
              <w:pStyle w:val="8"/>
              <w:spacing w:before="40"/>
              <w:ind w:left="105"/>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tcBorders>
              <w:left w:val="nil"/>
            </w:tcBorders>
          </w:tcPr>
          <w:p>
            <w:pPr>
              <w:pStyle w:val="8"/>
              <w:spacing w:before="40"/>
              <w:ind w:right="106"/>
              <w:jc w:val="right"/>
              <w:rPr>
                <w:sz w:val="18"/>
              </w:rPr>
            </w:pPr>
            <w:r>
              <w:rPr>
                <w:sz w:val="18"/>
              </w:rPr>
              <w:t xml:space="preserve">所属环境 </w:t>
            </w:r>
          </w:p>
        </w:tc>
        <w:tc>
          <w:tcPr>
            <w:tcW w:w="7230" w:type="dxa"/>
            <w:tcBorders>
              <w:right w:val="nil"/>
            </w:tcBorders>
          </w:tcPr>
          <w:p>
            <w:pPr>
              <w:pStyle w:val="8"/>
              <w:spacing w:before="40"/>
              <w:ind w:left="105"/>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86" w:hRule="atLeast"/>
        </w:trPr>
        <w:tc>
          <w:tcPr>
            <w:tcW w:w="1154" w:type="dxa"/>
            <w:tcBorders>
              <w:left w:val="nil"/>
            </w:tcBorders>
          </w:tcPr>
          <w:p>
            <w:pPr>
              <w:pStyle w:val="8"/>
              <w:rPr>
                <w:rFonts w:ascii="Microsoft JhengHei"/>
                <w:b/>
                <w:sz w:val="18"/>
              </w:rPr>
            </w:pPr>
          </w:p>
          <w:p>
            <w:pPr>
              <w:pStyle w:val="8"/>
              <w:rPr>
                <w:rFonts w:ascii="Microsoft JhengHei"/>
                <w:b/>
                <w:sz w:val="18"/>
              </w:rPr>
            </w:pPr>
          </w:p>
          <w:p>
            <w:pPr>
              <w:pStyle w:val="8"/>
              <w:spacing w:before="4"/>
              <w:rPr>
                <w:rFonts w:ascii="Microsoft JhengHei"/>
                <w:b/>
                <w:sz w:val="17"/>
              </w:rPr>
            </w:pPr>
          </w:p>
          <w:p>
            <w:pPr>
              <w:pStyle w:val="8"/>
              <w:ind w:right="106"/>
              <w:jc w:val="right"/>
              <w:rPr>
                <w:sz w:val="18"/>
              </w:rPr>
            </w:pPr>
            <w:r>
              <w:rPr>
                <w:sz w:val="18"/>
              </w:rPr>
              <w:t xml:space="preserve">能力描述 </w:t>
            </w:r>
          </w:p>
        </w:tc>
        <w:tc>
          <w:tcPr>
            <w:tcW w:w="7230" w:type="dxa"/>
            <w:tcBorders>
              <w:right w:val="nil"/>
            </w:tcBorders>
          </w:tcPr>
          <w:p>
            <w:pPr>
              <w:pStyle w:val="8"/>
              <w:spacing w:before="43"/>
              <w:ind w:left="105"/>
              <w:rPr>
                <w:sz w:val="18"/>
              </w:rPr>
            </w:pPr>
            <w:r>
              <w:rPr>
                <w:sz w:val="18"/>
              </w:rPr>
              <w:t xml:space="preserve">鼓励和帮助学生借助技术来发现与解决问题，从而 </w:t>
            </w:r>
          </w:p>
          <w:p>
            <w:pPr>
              <w:pStyle w:val="8"/>
              <w:numPr>
                <w:ilvl w:val="0"/>
                <w:numId w:val="50"/>
              </w:numPr>
              <w:tabs>
                <w:tab w:val="left" w:pos="525"/>
                <w:tab w:val="left" w:pos="526"/>
              </w:tabs>
              <w:spacing w:before="81" w:after="0" w:line="240" w:lineRule="auto"/>
              <w:ind w:left="525" w:right="0" w:hanging="421"/>
              <w:jc w:val="left"/>
              <w:rPr>
                <w:sz w:val="18"/>
              </w:rPr>
            </w:pPr>
            <w:r>
              <w:rPr>
                <w:sz w:val="18"/>
              </w:rPr>
              <w:t xml:space="preserve">创设发现和解决问题的技术环境 </w:t>
            </w:r>
          </w:p>
          <w:p>
            <w:pPr>
              <w:pStyle w:val="8"/>
              <w:numPr>
                <w:ilvl w:val="0"/>
                <w:numId w:val="50"/>
              </w:numPr>
              <w:tabs>
                <w:tab w:val="left" w:pos="525"/>
                <w:tab w:val="left" w:pos="526"/>
              </w:tabs>
              <w:spacing w:before="81" w:after="0" w:line="240" w:lineRule="auto"/>
              <w:ind w:left="525" w:right="0" w:hanging="421"/>
              <w:jc w:val="left"/>
              <w:rPr>
                <w:sz w:val="18"/>
              </w:rPr>
            </w:pPr>
            <w:r>
              <w:rPr>
                <w:sz w:val="18"/>
              </w:rPr>
              <w:t xml:space="preserve">帮助学生掌握用技术解决问题的策略 </w:t>
            </w:r>
          </w:p>
          <w:p>
            <w:pPr>
              <w:pStyle w:val="8"/>
              <w:numPr>
                <w:ilvl w:val="0"/>
                <w:numId w:val="50"/>
              </w:numPr>
              <w:tabs>
                <w:tab w:val="left" w:pos="525"/>
                <w:tab w:val="left" w:pos="526"/>
              </w:tabs>
              <w:spacing w:before="82" w:after="0" w:line="240" w:lineRule="auto"/>
              <w:ind w:left="525" w:right="0" w:hanging="421"/>
              <w:jc w:val="left"/>
              <w:rPr>
                <w:sz w:val="18"/>
              </w:rPr>
            </w:pPr>
            <w:r>
              <w:rPr>
                <w:sz w:val="18"/>
              </w:rPr>
              <w:t xml:space="preserve">促进学生主动探究与应用知识 </w:t>
            </w:r>
          </w:p>
          <w:p>
            <w:pPr>
              <w:pStyle w:val="8"/>
              <w:numPr>
                <w:ilvl w:val="0"/>
                <w:numId w:val="50"/>
              </w:numPr>
              <w:tabs>
                <w:tab w:val="left" w:pos="525"/>
                <w:tab w:val="left" w:pos="526"/>
              </w:tabs>
              <w:spacing w:before="81" w:after="0" w:line="240" w:lineRule="auto"/>
              <w:ind w:left="525" w:right="0" w:hanging="421"/>
              <w:jc w:val="left"/>
              <w:rPr>
                <w:sz w:val="18"/>
              </w:rPr>
            </w:pPr>
            <w:r>
              <w:rPr>
                <w:sz w:val="18"/>
              </w:rPr>
              <w:t xml:space="preserve">持续跟踪与实时记录问题解决过程 </w:t>
            </w:r>
          </w:p>
          <w:p>
            <w:pPr>
              <w:pStyle w:val="8"/>
              <w:numPr>
                <w:ilvl w:val="0"/>
                <w:numId w:val="50"/>
              </w:numPr>
              <w:tabs>
                <w:tab w:val="left" w:pos="525"/>
                <w:tab w:val="left" w:pos="526"/>
              </w:tabs>
              <w:spacing w:before="82" w:after="0" w:line="240" w:lineRule="auto"/>
              <w:ind w:left="525" w:right="0" w:hanging="421"/>
              <w:jc w:val="left"/>
              <w:rPr>
                <w:sz w:val="18"/>
              </w:rPr>
            </w:pPr>
            <w:r>
              <w:rPr>
                <w:sz w:val="18"/>
              </w:rPr>
              <w:t xml:space="preserve">尝试将问题解决过程可视化 </w:t>
            </w:r>
          </w:p>
          <w:p>
            <w:pPr>
              <w:pStyle w:val="8"/>
              <w:numPr>
                <w:ilvl w:val="0"/>
                <w:numId w:val="50"/>
              </w:numPr>
              <w:tabs>
                <w:tab w:val="left" w:pos="525"/>
                <w:tab w:val="left" w:pos="526"/>
              </w:tabs>
              <w:spacing w:before="81" w:after="0" w:line="240" w:lineRule="auto"/>
              <w:ind w:left="525" w:right="0" w:hanging="421"/>
              <w:jc w:val="left"/>
              <w:rPr>
                <w:sz w:val="18"/>
              </w:rPr>
            </w:pPr>
            <w:r>
              <w:rPr>
                <w:sz w:val="18"/>
              </w:rPr>
              <w:t xml:space="preserve">帮助学生发展逻辑推理能力、批判思考能力以及自主构建的能力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4"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1"/>
              <w:rPr>
                <w:rFonts w:ascii="Microsoft JhengHei"/>
                <w:b/>
                <w:sz w:val="19"/>
              </w:rPr>
            </w:pPr>
          </w:p>
          <w:p>
            <w:pPr>
              <w:pStyle w:val="8"/>
              <w:spacing w:line="324" w:lineRule="auto"/>
              <w:ind w:left="227" w:right="106" w:hanging="92"/>
              <w:rPr>
                <w:sz w:val="18"/>
              </w:rPr>
            </w:pPr>
            <w:r>
              <w:rPr>
                <w:sz w:val="18"/>
              </w:rPr>
              <w:t xml:space="preserve">提交指南与评价标准 </w:t>
            </w:r>
          </w:p>
        </w:tc>
        <w:tc>
          <w:tcPr>
            <w:tcW w:w="7230" w:type="dxa"/>
            <w:tcBorders>
              <w:right w:val="nil"/>
            </w:tcBorders>
          </w:tcPr>
          <w:p>
            <w:pPr>
              <w:pStyle w:val="8"/>
              <w:spacing w:before="40" w:line="324" w:lineRule="auto"/>
              <w:ind w:left="105" w:right="96"/>
              <w:rPr>
                <w:sz w:val="18"/>
              </w:rPr>
            </w:pPr>
            <w:r>
              <w:rPr>
                <w:sz w:val="18"/>
              </w:rPr>
              <w:t>1. 活动案例：请提交一份在教师支持下学生用技术发现与解决问题的案例描述，案例中</w:t>
            </w:r>
            <w:r>
              <w:rPr>
                <w:spacing w:val="-1"/>
                <w:sz w:val="18"/>
              </w:rPr>
              <w:t>需要包括问题情境、学生解决问题的过程、学习成果、教师的支持以及信息技术的作用。</w:t>
            </w:r>
          </w:p>
          <w:p>
            <w:pPr>
              <w:pStyle w:val="8"/>
              <w:spacing w:before="2"/>
              <w:ind w:left="105"/>
              <w:rPr>
                <w:sz w:val="18"/>
              </w:rPr>
            </w:pPr>
            <w:r>
              <w:rPr>
                <w:spacing w:val="-3"/>
                <w:sz w:val="18"/>
              </w:rPr>
              <w:t xml:space="preserve">建议用图文结合的方式进行呈现。若为文本，请以 </w:t>
            </w:r>
            <w:r>
              <w:rPr>
                <w:sz w:val="18"/>
              </w:rPr>
              <w:t>PDF</w:t>
            </w:r>
            <w:r>
              <w:rPr>
                <w:spacing w:val="-9"/>
                <w:sz w:val="18"/>
              </w:rPr>
              <w:t xml:space="preserve"> 形式提交。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vMerge w:val="continue"/>
            <w:tcBorders>
              <w:top w:val="nil"/>
              <w:left w:val="nil"/>
            </w:tcBorders>
          </w:tcPr>
          <w:p>
            <w:pPr>
              <w:rPr>
                <w:sz w:val="2"/>
                <w:szCs w:val="2"/>
              </w:rPr>
            </w:pPr>
          </w:p>
        </w:tc>
        <w:tc>
          <w:tcPr>
            <w:tcW w:w="7230" w:type="dxa"/>
            <w:tcBorders>
              <w:right w:val="nil"/>
            </w:tcBorders>
          </w:tcPr>
          <w:p>
            <w:pPr>
              <w:pStyle w:val="8"/>
              <w:spacing w:before="40"/>
              <w:ind w:left="3250" w:right="3186"/>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trPr>
        <w:tc>
          <w:tcPr>
            <w:tcW w:w="1154" w:type="dxa"/>
            <w:vMerge w:val="continue"/>
            <w:tcBorders>
              <w:top w:val="nil"/>
              <w:left w:val="nil"/>
            </w:tcBorders>
          </w:tcPr>
          <w:p>
            <w:pPr>
              <w:rPr>
                <w:sz w:val="2"/>
                <w:szCs w:val="2"/>
              </w:rPr>
            </w:pPr>
          </w:p>
        </w:tc>
        <w:tc>
          <w:tcPr>
            <w:tcW w:w="7230" w:type="dxa"/>
            <w:tcBorders>
              <w:right w:val="nil"/>
            </w:tcBorders>
          </w:tcPr>
          <w:p>
            <w:pPr>
              <w:pStyle w:val="8"/>
              <w:numPr>
                <w:ilvl w:val="0"/>
                <w:numId w:val="51"/>
              </w:numPr>
              <w:tabs>
                <w:tab w:val="left" w:pos="525"/>
                <w:tab w:val="left" w:pos="526"/>
              </w:tabs>
              <w:spacing w:before="40" w:after="0" w:line="240" w:lineRule="auto"/>
              <w:ind w:left="525" w:right="0" w:hanging="421"/>
              <w:jc w:val="left"/>
              <w:rPr>
                <w:sz w:val="18"/>
              </w:rPr>
            </w:pPr>
            <w:r>
              <w:rPr>
                <w:sz w:val="18"/>
              </w:rPr>
              <w:t xml:space="preserve">活动案例设计合理、结构清晰，呈现了完整的发现与解决问题的过程； </w:t>
            </w:r>
          </w:p>
          <w:p>
            <w:pPr>
              <w:pStyle w:val="8"/>
              <w:numPr>
                <w:ilvl w:val="0"/>
                <w:numId w:val="51"/>
              </w:numPr>
              <w:tabs>
                <w:tab w:val="left" w:pos="525"/>
                <w:tab w:val="left" w:pos="526"/>
              </w:tabs>
              <w:spacing w:before="82" w:after="0" w:line="240" w:lineRule="auto"/>
              <w:ind w:left="525" w:right="0" w:hanging="421"/>
              <w:jc w:val="left"/>
              <w:rPr>
                <w:sz w:val="18"/>
              </w:rPr>
            </w:pPr>
            <w:r>
              <w:rPr>
                <w:sz w:val="18"/>
              </w:rPr>
              <w:t xml:space="preserve">问题情境描述清晰合理； </w:t>
            </w:r>
          </w:p>
          <w:p>
            <w:pPr>
              <w:pStyle w:val="8"/>
              <w:numPr>
                <w:ilvl w:val="0"/>
                <w:numId w:val="51"/>
              </w:numPr>
              <w:tabs>
                <w:tab w:val="left" w:pos="525"/>
                <w:tab w:val="left" w:pos="526"/>
              </w:tabs>
              <w:spacing w:before="81" w:after="0" w:line="240" w:lineRule="auto"/>
              <w:ind w:left="525" w:right="0" w:hanging="421"/>
              <w:jc w:val="left"/>
              <w:rPr>
                <w:sz w:val="18"/>
              </w:rPr>
            </w:pPr>
            <w:r>
              <w:rPr>
                <w:sz w:val="18"/>
              </w:rPr>
              <w:t xml:space="preserve">教师在过程中提供了一定的支持； </w:t>
            </w:r>
          </w:p>
          <w:p>
            <w:pPr>
              <w:pStyle w:val="8"/>
              <w:numPr>
                <w:ilvl w:val="0"/>
                <w:numId w:val="51"/>
              </w:numPr>
              <w:tabs>
                <w:tab w:val="left" w:pos="525"/>
                <w:tab w:val="left" w:pos="526"/>
              </w:tabs>
              <w:spacing w:before="81" w:after="0" w:line="240" w:lineRule="auto"/>
              <w:ind w:left="525" w:right="0" w:hanging="421"/>
              <w:jc w:val="left"/>
              <w:rPr>
                <w:sz w:val="18"/>
              </w:rPr>
            </w:pPr>
            <w:r>
              <w:rPr>
                <w:sz w:val="18"/>
              </w:rPr>
              <w:t xml:space="preserve">技术工具操作便捷，符合学生的年龄特点。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4" w:type="dxa"/>
            <w:vMerge w:val="continue"/>
            <w:tcBorders>
              <w:top w:val="nil"/>
              <w:left w:val="nil"/>
            </w:tcBorders>
          </w:tcPr>
          <w:p>
            <w:pPr>
              <w:rPr>
                <w:sz w:val="2"/>
                <w:szCs w:val="2"/>
              </w:rPr>
            </w:pPr>
          </w:p>
        </w:tc>
        <w:tc>
          <w:tcPr>
            <w:tcW w:w="7230" w:type="dxa"/>
            <w:tcBorders>
              <w:right w:val="nil"/>
            </w:tcBorders>
          </w:tcPr>
          <w:p>
            <w:pPr>
              <w:pStyle w:val="8"/>
              <w:spacing w:before="40"/>
              <w:ind w:left="105"/>
              <w:rPr>
                <w:sz w:val="18"/>
              </w:rPr>
            </w:pPr>
            <w:r>
              <w:rPr>
                <w:sz w:val="18"/>
              </w:rPr>
              <w:t>2. 学生反思：请两位学生分别回顾发现与解决问题的过程和成果，并描述技术在此过程</w:t>
            </w:r>
          </w:p>
          <w:p>
            <w:pPr>
              <w:pStyle w:val="8"/>
              <w:spacing w:before="82"/>
              <w:ind w:left="105"/>
              <w:rPr>
                <w:sz w:val="18"/>
              </w:rPr>
            </w:pPr>
            <w:r>
              <w:rPr>
                <w:spacing w:val="2"/>
                <w:w w:val="95"/>
                <w:sz w:val="18"/>
              </w:rPr>
              <w:t xml:space="preserve">中发挥的作用。以视频形式提交，不少于 </w:t>
            </w:r>
            <w:r>
              <w:rPr>
                <w:w w:val="95"/>
                <w:sz w:val="18"/>
              </w:rPr>
              <w:t>2</w:t>
            </w:r>
            <w:r>
              <w:rPr>
                <w:spacing w:val="13"/>
                <w:w w:val="95"/>
                <w:sz w:val="18"/>
              </w:rPr>
              <w:t xml:space="preserve"> 分钟。</w:t>
            </w:r>
            <w:r>
              <w:rPr>
                <w:w w:val="95"/>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154" w:type="dxa"/>
            <w:vMerge w:val="continue"/>
            <w:tcBorders>
              <w:top w:val="nil"/>
              <w:left w:val="nil"/>
            </w:tcBorders>
          </w:tcPr>
          <w:p>
            <w:pPr>
              <w:rPr>
                <w:sz w:val="2"/>
                <w:szCs w:val="2"/>
              </w:rPr>
            </w:pPr>
          </w:p>
        </w:tc>
        <w:tc>
          <w:tcPr>
            <w:tcW w:w="7230" w:type="dxa"/>
            <w:tcBorders>
              <w:right w:val="nil"/>
            </w:tcBorders>
          </w:tcPr>
          <w:p>
            <w:pPr>
              <w:pStyle w:val="8"/>
              <w:spacing w:before="120"/>
              <w:ind w:left="3264" w:right="3181"/>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154" w:type="dxa"/>
            <w:vMerge w:val="continue"/>
            <w:tcBorders>
              <w:top w:val="nil"/>
              <w:left w:val="nil"/>
            </w:tcBorders>
          </w:tcPr>
          <w:p>
            <w:pPr>
              <w:rPr>
                <w:sz w:val="2"/>
                <w:szCs w:val="2"/>
              </w:rPr>
            </w:pPr>
          </w:p>
        </w:tc>
        <w:tc>
          <w:tcPr>
            <w:tcW w:w="7230" w:type="dxa"/>
            <w:tcBorders>
              <w:right w:val="nil"/>
            </w:tcBorders>
          </w:tcPr>
          <w:p>
            <w:pPr>
              <w:pStyle w:val="8"/>
              <w:numPr>
                <w:ilvl w:val="0"/>
                <w:numId w:val="52"/>
              </w:numPr>
              <w:tabs>
                <w:tab w:val="left" w:pos="525"/>
                <w:tab w:val="left" w:pos="526"/>
              </w:tabs>
              <w:spacing w:before="41" w:after="0" w:line="240" w:lineRule="auto"/>
              <w:ind w:left="525" w:right="0" w:hanging="421"/>
              <w:jc w:val="left"/>
              <w:rPr>
                <w:sz w:val="18"/>
              </w:rPr>
            </w:pPr>
            <w:r>
              <w:rPr>
                <w:sz w:val="18"/>
              </w:rPr>
              <w:t xml:space="preserve">学生对过程的描述清晰、完整； </w:t>
            </w:r>
          </w:p>
          <w:p>
            <w:pPr>
              <w:pStyle w:val="8"/>
              <w:numPr>
                <w:ilvl w:val="0"/>
                <w:numId w:val="52"/>
              </w:numPr>
              <w:tabs>
                <w:tab w:val="left" w:pos="525"/>
                <w:tab w:val="left" w:pos="526"/>
              </w:tabs>
              <w:spacing w:before="81" w:after="0" w:line="240" w:lineRule="auto"/>
              <w:ind w:left="525" w:right="0" w:hanging="421"/>
              <w:jc w:val="left"/>
              <w:rPr>
                <w:sz w:val="18"/>
              </w:rPr>
            </w:pPr>
            <w:r>
              <w:rPr>
                <w:sz w:val="18"/>
              </w:rPr>
              <w:t xml:space="preserve">技术对学生发现与解决问题发挥了一定的作用； </w:t>
            </w:r>
          </w:p>
          <w:p>
            <w:pPr>
              <w:pStyle w:val="8"/>
              <w:numPr>
                <w:ilvl w:val="0"/>
                <w:numId w:val="52"/>
              </w:numPr>
              <w:tabs>
                <w:tab w:val="left" w:pos="525"/>
                <w:tab w:val="left" w:pos="526"/>
              </w:tabs>
              <w:spacing w:before="81" w:after="0" w:line="240" w:lineRule="auto"/>
              <w:ind w:left="525" w:right="0" w:hanging="421"/>
              <w:jc w:val="left"/>
              <w:rPr>
                <w:sz w:val="18"/>
              </w:rPr>
            </w:pPr>
            <w:r>
              <w:rPr>
                <w:sz w:val="18"/>
              </w:rPr>
              <w:t xml:space="preserve">学生基本掌握了运用技术发现与解决问题的策略。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2" w:hRule="atLeast"/>
        </w:trPr>
        <w:tc>
          <w:tcPr>
            <w:tcW w:w="1154"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0"/>
              <w:rPr>
                <w:rFonts w:ascii="Microsoft JhengHei"/>
                <w:b/>
                <w:sz w:val="24"/>
              </w:rPr>
            </w:pPr>
          </w:p>
          <w:p>
            <w:pPr>
              <w:pStyle w:val="8"/>
              <w:ind w:right="106"/>
              <w:jc w:val="right"/>
              <w:rPr>
                <w:sz w:val="18"/>
              </w:rPr>
            </w:pPr>
            <w:r>
              <w:rPr>
                <w:sz w:val="18"/>
              </w:rPr>
              <w:t xml:space="preserve">实践建议 </w:t>
            </w:r>
          </w:p>
        </w:tc>
        <w:tc>
          <w:tcPr>
            <w:tcW w:w="7230" w:type="dxa"/>
            <w:tcBorders>
              <w:right w:val="nil"/>
            </w:tcBorders>
          </w:tcPr>
          <w:p>
            <w:pPr>
              <w:pStyle w:val="8"/>
              <w:spacing w:before="40" w:line="324" w:lineRule="auto"/>
              <w:ind w:left="105" w:right="105" w:firstLine="360"/>
              <w:jc w:val="both"/>
              <w:rPr>
                <w:sz w:val="18"/>
              </w:rPr>
            </w:pPr>
            <w:r>
              <w:rPr>
                <w:spacing w:val="-1"/>
                <w:sz w:val="18"/>
              </w:rPr>
              <w:t>技术有着支持学生学习的强大潜力，例如：技术作为支撑知识建构的工具</w:t>
            </w:r>
            <w:r>
              <w:rPr>
                <w:sz w:val="18"/>
              </w:rPr>
              <w:t>（如帮助学</w:t>
            </w:r>
            <w:r>
              <w:rPr>
                <w:spacing w:val="-1"/>
                <w:sz w:val="18"/>
              </w:rPr>
              <w:t>习者表达观点和理解</w:t>
            </w:r>
            <w:r>
              <w:rPr>
                <w:spacing w:val="-92"/>
                <w:sz w:val="18"/>
              </w:rPr>
              <w:t>）</w:t>
            </w:r>
            <w:r>
              <w:rPr>
                <w:sz w:val="18"/>
              </w:rPr>
              <w:t>、技术作为探索知识的信息工具（如帮助学习者对比观点</w:t>
            </w:r>
            <w:r>
              <w:rPr>
                <w:spacing w:val="-92"/>
                <w:sz w:val="18"/>
              </w:rPr>
              <w:t>）</w:t>
            </w:r>
            <w:r>
              <w:rPr>
                <w:sz w:val="18"/>
              </w:rPr>
              <w:t>、技术作</w:t>
            </w:r>
            <w:r>
              <w:rPr>
                <w:spacing w:val="-4"/>
                <w:sz w:val="18"/>
              </w:rPr>
              <w:t>为背景支撑做中学</w:t>
            </w:r>
            <w:r>
              <w:rPr>
                <w:sz w:val="18"/>
              </w:rPr>
              <w:t>（</w:t>
            </w:r>
            <w:r>
              <w:rPr>
                <w:spacing w:val="-7"/>
                <w:sz w:val="18"/>
              </w:rPr>
              <w:t>如描述、模拟有意义的真实世界问题、情景和情境</w:t>
            </w:r>
            <w:r>
              <w:rPr>
                <w:spacing w:val="-91"/>
                <w:sz w:val="18"/>
              </w:rPr>
              <w:t>）</w:t>
            </w:r>
            <w:r>
              <w:rPr>
                <w:spacing w:val="-7"/>
                <w:sz w:val="18"/>
              </w:rPr>
              <w:t>、技术作为社会中</w:t>
            </w:r>
            <w:r>
              <w:rPr>
                <w:spacing w:val="-8"/>
                <w:sz w:val="18"/>
              </w:rPr>
              <w:t>介支撑在对话中学习</w:t>
            </w:r>
            <w:r>
              <w:rPr>
                <w:spacing w:val="-2"/>
                <w:sz w:val="18"/>
              </w:rPr>
              <w:t>（如支持小组合作与共同体知识建构</w:t>
            </w:r>
            <w:r>
              <w:rPr>
                <w:spacing w:val="-92"/>
                <w:sz w:val="18"/>
              </w:rPr>
              <w:t>）</w:t>
            </w:r>
            <w:r>
              <w:rPr>
                <w:spacing w:val="-1"/>
                <w:sz w:val="18"/>
              </w:rPr>
              <w:t>、技术作为智能伙伴支撑在反思</w:t>
            </w:r>
            <w:r>
              <w:rPr>
                <w:sz w:val="18"/>
              </w:rPr>
              <w:t>中学习（</w:t>
            </w:r>
            <w:r>
              <w:rPr>
                <w:spacing w:val="-4"/>
                <w:sz w:val="18"/>
              </w:rPr>
              <w:t>如条理地反思“他们所学会的”以及“他们是怎样学会的”</w:t>
            </w:r>
            <w:r>
              <w:rPr>
                <w:sz w:val="18"/>
              </w:rPr>
              <w:t xml:space="preserve">）等等。 </w:t>
            </w:r>
          </w:p>
          <w:p>
            <w:pPr>
              <w:pStyle w:val="8"/>
              <w:spacing w:before="4" w:line="324" w:lineRule="auto"/>
              <w:ind w:left="105" w:right="105" w:firstLine="360"/>
              <w:jc w:val="both"/>
              <w:rPr>
                <w:sz w:val="18"/>
              </w:rPr>
            </w:pPr>
            <w:r>
              <w:rPr>
                <w:spacing w:val="-1"/>
                <w:sz w:val="18"/>
              </w:rPr>
              <w:t>教师在支持学生用技术来发现与解决问题时，需真正理解技术的潜在价值，处理好教师、学生、技术之间的关系；问题情境要与教学主题和学习目标相匹配，且具有一定的开放性，鼓励学生用技术进行探索与解决问题；将学生视作发现与解决问题的主体，支持学生探索解决问题的方法与路径；教师可以根据学生学习需要参与环境建构、提供资源支持</w:t>
            </w:r>
          </w:p>
          <w:p>
            <w:pPr>
              <w:pStyle w:val="8"/>
              <w:spacing w:before="3"/>
              <w:ind w:left="105"/>
              <w:rPr>
                <w:sz w:val="18"/>
              </w:rPr>
            </w:pPr>
            <w:r>
              <w:rPr>
                <w:sz w:val="18"/>
              </w:rPr>
              <w:t xml:space="preserve">以及方法指导。 </w:t>
            </w:r>
          </w:p>
        </w:tc>
      </w:tr>
    </w:tbl>
    <w:p>
      <w:pPr>
        <w:spacing w:after="0"/>
        <w:rPr>
          <w:sz w:val="18"/>
        </w:rPr>
        <w:sectPr>
          <w:headerReference r:id="rId35" w:type="default"/>
          <w:footerReference r:id="rId37" w:type="default"/>
          <w:headerReference r:id="rId36" w:type="even"/>
          <w:footerReference r:id="rId38" w:type="even"/>
          <w:pgSz w:w="11910" w:h="16840"/>
          <w:pgMar w:top="2540" w:right="1080" w:bottom="1520" w:left="1320" w:header="2269" w:footer="1329" w:gutter="0"/>
          <w:pgNumType w:start="21"/>
        </w:sectPr>
      </w:pPr>
    </w:p>
    <w:p>
      <w:pPr>
        <w:pStyle w:val="2"/>
        <w:spacing w:before="11"/>
        <w:rPr>
          <w:rFonts w:ascii="Microsoft JhengHei"/>
          <w:b/>
          <w:sz w:val="12"/>
        </w:rPr>
      </w:pPr>
    </w:p>
    <w:tbl>
      <w:tblPr>
        <w:tblStyle w:val="5"/>
        <w:tblW w:w="8237" w:type="dxa"/>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7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trPr>
        <w:tc>
          <w:tcPr>
            <w:tcW w:w="1154" w:type="dxa"/>
            <w:tcBorders>
              <w:left w:val="nil"/>
            </w:tcBorders>
          </w:tcPr>
          <w:p>
            <w:pPr>
              <w:pStyle w:val="8"/>
              <w:spacing w:before="57"/>
              <w:ind w:right="106"/>
              <w:jc w:val="right"/>
              <w:rPr>
                <w:sz w:val="18"/>
              </w:rPr>
            </w:pPr>
            <w:r>
              <w:rPr>
                <w:sz w:val="18"/>
              </w:rPr>
              <w:t xml:space="preserve">能力维度 </w:t>
            </w:r>
          </w:p>
        </w:tc>
        <w:tc>
          <w:tcPr>
            <w:tcW w:w="7083" w:type="dxa"/>
            <w:tcBorders>
              <w:right w:val="nil"/>
            </w:tcBorders>
          </w:tcPr>
          <w:p>
            <w:pPr>
              <w:pStyle w:val="8"/>
              <w:spacing w:before="40"/>
              <w:ind w:left="105"/>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1154" w:type="dxa"/>
            <w:tcBorders>
              <w:left w:val="nil"/>
            </w:tcBorders>
          </w:tcPr>
          <w:p>
            <w:pPr>
              <w:pStyle w:val="8"/>
              <w:spacing w:before="59"/>
              <w:ind w:right="106"/>
              <w:jc w:val="right"/>
              <w:rPr>
                <w:sz w:val="18"/>
              </w:rPr>
            </w:pPr>
            <w:r>
              <w:rPr>
                <w:sz w:val="18"/>
              </w:rPr>
              <w:t xml:space="preserve">所属环境 </w:t>
            </w:r>
          </w:p>
        </w:tc>
        <w:tc>
          <w:tcPr>
            <w:tcW w:w="7083" w:type="dxa"/>
            <w:tcBorders>
              <w:right w:val="nil"/>
            </w:tcBorders>
          </w:tcPr>
          <w:p>
            <w:pPr>
              <w:pStyle w:val="8"/>
              <w:spacing w:before="59"/>
              <w:ind w:left="105"/>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84" w:hRule="atLeast"/>
        </w:trPr>
        <w:tc>
          <w:tcPr>
            <w:tcW w:w="1154" w:type="dxa"/>
            <w:tcBorders>
              <w:left w:val="nil"/>
            </w:tcBorders>
          </w:tcPr>
          <w:p>
            <w:pPr>
              <w:pStyle w:val="8"/>
              <w:rPr>
                <w:rFonts w:ascii="Microsoft JhengHei"/>
                <w:b/>
                <w:sz w:val="18"/>
              </w:rPr>
            </w:pPr>
          </w:p>
          <w:p>
            <w:pPr>
              <w:pStyle w:val="8"/>
              <w:rPr>
                <w:rFonts w:ascii="Microsoft JhengHei"/>
                <w:b/>
                <w:sz w:val="18"/>
              </w:rPr>
            </w:pPr>
          </w:p>
          <w:p>
            <w:pPr>
              <w:pStyle w:val="8"/>
              <w:spacing w:before="2"/>
              <w:rPr>
                <w:rFonts w:ascii="Microsoft JhengHei"/>
                <w:b/>
                <w:sz w:val="17"/>
              </w:rPr>
            </w:pPr>
          </w:p>
          <w:p>
            <w:pPr>
              <w:pStyle w:val="8"/>
              <w:ind w:right="106"/>
              <w:jc w:val="right"/>
              <w:rPr>
                <w:sz w:val="18"/>
              </w:rPr>
            </w:pPr>
            <w:r>
              <w:rPr>
                <w:sz w:val="18"/>
              </w:rPr>
              <w:t xml:space="preserve">能力描述 </w:t>
            </w:r>
          </w:p>
        </w:tc>
        <w:tc>
          <w:tcPr>
            <w:tcW w:w="7083" w:type="dxa"/>
            <w:tcBorders>
              <w:right w:val="nil"/>
            </w:tcBorders>
          </w:tcPr>
          <w:p>
            <w:pPr>
              <w:pStyle w:val="8"/>
              <w:spacing w:before="40"/>
              <w:ind w:left="105"/>
              <w:rPr>
                <w:sz w:val="18"/>
              </w:rPr>
            </w:pPr>
            <w:r>
              <w:rPr>
                <w:sz w:val="18"/>
              </w:rPr>
              <w:t xml:space="preserve">借助信息技术进行学习小组的组织与管理，从而 </w:t>
            </w:r>
          </w:p>
          <w:p>
            <w:pPr>
              <w:pStyle w:val="8"/>
              <w:numPr>
                <w:ilvl w:val="0"/>
                <w:numId w:val="53"/>
              </w:numPr>
              <w:tabs>
                <w:tab w:val="left" w:pos="525"/>
                <w:tab w:val="left" w:pos="526"/>
              </w:tabs>
              <w:spacing w:before="82" w:after="0" w:line="240" w:lineRule="auto"/>
              <w:ind w:left="525" w:right="0" w:hanging="421"/>
              <w:jc w:val="left"/>
              <w:rPr>
                <w:sz w:val="18"/>
              </w:rPr>
            </w:pPr>
            <w:r>
              <w:rPr>
                <w:sz w:val="18"/>
              </w:rPr>
              <w:t xml:space="preserve">丰富学习小组产生方式 </w:t>
            </w:r>
          </w:p>
          <w:p>
            <w:pPr>
              <w:pStyle w:val="8"/>
              <w:numPr>
                <w:ilvl w:val="0"/>
                <w:numId w:val="53"/>
              </w:numPr>
              <w:tabs>
                <w:tab w:val="left" w:pos="525"/>
                <w:tab w:val="left" w:pos="526"/>
              </w:tabs>
              <w:spacing w:before="81" w:after="0" w:line="240" w:lineRule="auto"/>
              <w:ind w:left="525" w:right="0" w:hanging="421"/>
              <w:jc w:val="left"/>
              <w:rPr>
                <w:sz w:val="18"/>
              </w:rPr>
            </w:pPr>
            <w:r>
              <w:rPr>
                <w:sz w:val="18"/>
              </w:rPr>
              <w:t xml:space="preserve">提高小组成员学习活动的参与度 </w:t>
            </w:r>
          </w:p>
          <w:p>
            <w:pPr>
              <w:pStyle w:val="8"/>
              <w:numPr>
                <w:ilvl w:val="0"/>
                <w:numId w:val="53"/>
              </w:numPr>
              <w:tabs>
                <w:tab w:val="left" w:pos="525"/>
                <w:tab w:val="left" w:pos="526"/>
              </w:tabs>
              <w:spacing w:before="81" w:after="0" w:line="240" w:lineRule="auto"/>
              <w:ind w:left="525" w:right="0" w:hanging="421"/>
              <w:jc w:val="left"/>
              <w:rPr>
                <w:sz w:val="18"/>
              </w:rPr>
            </w:pPr>
            <w:r>
              <w:rPr>
                <w:sz w:val="18"/>
              </w:rPr>
              <w:t xml:space="preserve">保证小组成员平等地获得学习资源 </w:t>
            </w:r>
          </w:p>
          <w:p>
            <w:pPr>
              <w:pStyle w:val="8"/>
              <w:numPr>
                <w:ilvl w:val="0"/>
                <w:numId w:val="53"/>
              </w:numPr>
              <w:tabs>
                <w:tab w:val="left" w:pos="525"/>
                <w:tab w:val="left" w:pos="526"/>
              </w:tabs>
              <w:spacing w:before="82" w:after="0" w:line="240" w:lineRule="auto"/>
              <w:ind w:left="525" w:right="0" w:hanging="421"/>
              <w:jc w:val="left"/>
              <w:rPr>
                <w:sz w:val="18"/>
              </w:rPr>
            </w:pPr>
            <w:r>
              <w:rPr>
                <w:sz w:val="18"/>
              </w:rPr>
              <w:t xml:space="preserve">及时了解并有效推进小组学习进展 </w:t>
            </w:r>
          </w:p>
          <w:p>
            <w:pPr>
              <w:pStyle w:val="8"/>
              <w:numPr>
                <w:ilvl w:val="0"/>
                <w:numId w:val="53"/>
              </w:numPr>
              <w:tabs>
                <w:tab w:val="left" w:pos="525"/>
                <w:tab w:val="left" w:pos="526"/>
              </w:tabs>
              <w:spacing w:before="81" w:after="0" w:line="240" w:lineRule="auto"/>
              <w:ind w:left="525" w:right="0" w:hanging="421"/>
              <w:jc w:val="left"/>
              <w:rPr>
                <w:sz w:val="18"/>
              </w:rPr>
            </w:pPr>
            <w:r>
              <w:rPr>
                <w:sz w:val="18"/>
              </w:rPr>
              <w:t xml:space="preserve">促进小组成员及时交流与深度互动 </w:t>
            </w:r>
          </w:p>
          <w:p>
            <w:pPr>
              <w:pStyle w:val="8"/>
              <w:numPr>
                <w:ilvl w:val="0"/>
                <w:numId w:val="53"/>
              </w:numPr>
              <w:tabs>
                <w:tab w:val="left" w:pos="525"/>
                <w:tab w:val="left" w:pos="526"/>
              </w:tabs>
              <w:spacing w:before="82" w:after="0" w:line="240" w:lineRule="auto"/>
              <w:ind w:left="525" w:right="0" w:hanging="421"/>
              <w:jc w:val="left"/>
              <w:rPr>
                <w:sz w:val="18"/>
              </w:rPr>
            </w:pPr>
            <w:r>
              <w:rPr>
                <w:sz w:val="18"/>
              </w:rPr>
              <w:t xml:space="preserve">推动了集体智慧的沉淀和分享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4"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9"/>
              <w:rPr>
                <w:rFonts w:ascii="Microsoft JhengHei"/>
                <w:b/>
                <w:sz w:val="14"/>
              </w:rPr>
            </w:pPr>
          </w:p>
          <w:p>
            <w:pPr>
              <w:pStyle w:val="8"/>
              <w:spacing w:before="1" w:line="324" w:lineRule="auto"/>
              <w:ind w:left="228" w:right="106" w:hanging="92"/>
              <w:rPr>
                <w:sz w:val="18"/>
              </w:rPr>
            </w:pPr>
            <w:r>
              <w:rPr>
                <w:sz w:val="18"/>
              </w:rPr>
              <w:t xml:space="preserve">提交指南与评价标准 </w:t>
            </w:r>
          </w:p>
        </w:tc>
        <w:tc>
          <w:tcPr>
            <w:tcW w:w="7083" w:type="dxa"/>
            <w:tcBorders>
              <w:right w:val="nil"/>
            </w:tcBorders>
          </w:tcPr>
          <w:p>
            <w:pPr>
              <w:pStyle w:val="8"/>
              <w:spacing w:before="40"/>
              <w:ind w:left="105"/>
              <w:rPr>
                <w:sz w:val="18"/>
              </w:rPr>
            </w:pPr>
            <w:r>
              <w:rPr>
                <w:spacing w:val="-1"/>
                <w:sz w:val="18"/>
              </w:rPr>
              <w:t>1.</w:t>
            </w:r>
            <w:r>
              <w:rPr>
                <w:spacing w:val="-6"/>
                <w:sz w:val="18"/>
              </w:rPr>
              <w:t xml:space="preserve"> 实施计划：提交一份利用技术支持学习小组组织与管理的实施计划，至少需要包括学</w:t>
            </w:r>
          </w:p>
          <w:p>
            <w:pPr>
              <w:pStyle w:val="8"/>
              <w:spacing w:before="2" w:line="310" w:lineRule="atLeast"/>
              <w:ind w:left="105" w:right="99"/>
              <w:rPr>
                <w:sz w:val="18"/>
              </w:rPr>
            </w:pPr>
            <w:r>
              <w:rPr>
                <w:spacing w:val="-2"/>
                <w:sz w:val="18"/>
              </w:rPr>
              <w:t>生基本情况、学习活动目标与任务、活动计划（时间、分组策略等</w:t>
            </w:r>
            <w:r>
              <w:rPr>
                <w:spacing w:val="-92"/>
                <w:sz w:val="18"/>
              </w:rPr>
              <w:t>）</w:t>
            </w:r>
            <w:r>
              <w:rPr>
                <w:spacing w:val="-1"/>
                <w:sz w:val="18"/>
              </w:rPr>
              <w:t>、过程监控举措、学</w:t>
            </w:r>
            <w:r>
              <w:rPr>
                <w:spacing w:val="-4"/>
                <w:sz w:val="18"/>
              </w:rPr>
              <w:t xml:space="preserve">习成效评价、技术环境设计等。以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vMerge w:val="continue"/>
            <w:tcBorders>
              <w:top w:val="nil"/>
              <w:left w:val="nil"/>
            </w:tcBorders>
          </w:tcPr>
          <w:p>
            <w:pPr>
              <w:rPr>
                <w:sz w:val="2"/>
                <w:szCs w:val="2"/>
              </w:rPr>
            </w:pPr>
          </w:p>
        </w:tc>
        <w:tc>
          <w:tcPr>
            <w:tcW w:w="7083" w:type="dxa"/>
            <w:tcBorders>
              <w:right w:val="nil"/>
            </w:tcBorders>
          </w:tcPr>
          <w:p>
            <w:pPr>
              <w:pStyle w:val="8"/>
              <w:spacing w:before="40"/>
              <w:ind w:left="3204" w:right="275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trPr>
        <w:tc>
          <w:tcPr>
            <w:tcW w:w="1154" w:type="dxa"/>
            <w:vMerge w:val="continue"/>
            <w:tcBorders>
              <w:top w:val="nil"/>
              <w:left w:val="nil"/>
            </w:tcBorders>
          </w:tcPr>
          <w:p>
            <w:pPr>
              <w:rPr>
                <w:sz w:val="2"/>
                <w:szCs w:val="2"/>
              </w:rPr>
            </w:pPr>
          </w:p>
        </w:tc>
        <w:tc>
          <w:tcPr>
            <w:tcW w:w="7083" w:type="dxa"/>
            <w:tcBorders>
              <w:right w:val="nil"/>
            </w:tcBorders>
          </w:tcPr>
          <w:p>
            <w:pPr>
              <w:pStyle w:val="8"/>
              <w:numPr>
                <w:ilvl w:val="0"/>
                <w:numId w:val="54"/>
              </w:numPr>
              <w:tabs>
                <w:tab w:val="left" w:pos="525"/>
                <w:tab w:val="left" w:pos="526"/>
              </w:tabs>
              <w:spacing w:before="40" w:after="0" w:line="240" w:lineRule="auto"/>
              <w:ind w:left="525" w:right="0" w:hanging="421"/>
              <w:jc w:val="left"/>
              <w:rPr>
                <w:sz w:val="18"/>
              </w:rPr>
            </w:pPr>
            <w:r>
              <w:rPr>
                <w:sz w:val="18"/>
              </w:rPr>
              <w:t xml:space="preserve">计划完整，设计合理、结构清晰； </w:t>
            </w:r>
          </w:p>
          <w:p>
            <w:pPr>
              <w:pStyle w:val="8"/>
              <w:numPr>
                <w:ilvl w:val="0"/>
                <w:numId w:val="54"/>
              </w:numPr>
              <w:tabs>
                <w:tab w:val="left" w:pos="525"/>
                <w:tab w:val="left" w:pos="526"/>
              </w:tabs>
              <w:spacing w:before="82" w:after="0" w:line="240" w:lineRule="auto"/>
              <w:ind w:left="525" w:right="0" w:hanging="421"/>
              <w:jc w:val="left"/>
              <w:rPr>
                <w:sz w:val="18"/>
              </w:rPr>
            </w:pPr>
            <w:r>
              <w:rPr>
                <w:sz w:val="18"/>
              </w:rPr>
              <w:t xml:space="preserve">有助于学习目标达成； </w:t>
            </w:r>
          </w:p>
          <w:p>
            <w:pPr>
              <w:pStyle w:val="8"/>
              <w:numPr>
                <w:ilvl w:val="0"/>
                <w:numId w:val="54"/>
              </w:numPr>
              <w:tabs>
                <w:tab w:val="left" w:pos="525"/>
                <w:tab w:val="left" w:pos="526"/>
              </w:tabs>
              <w:spacing w:before="81" w:after="0" w:line="240" w:lineRule="auto"/>
              <w:ind w:left="525" w:right="0" w:hanging="421"/>
              <w:jc w:val="left"/>
              <w:rPr>
                <w:sz w:val="18"/>
              </w:rPr>
            </w:pPr>
            <w:r>
              <w:rPr>
                <w:spacing w:val="-1"/>
                <w:sz w:val="18"/>
              </w:rPr>
              <w:t>技术在小组形成、成员协作、交流讨论、互评展示、资源分享等方面有一定作用；</w:t>
            </w:r>
            <w:r>
              <w:rPr>
                <w:sz w:val="18"/>
              </w:rPr>
              <w:t xml:space="preserve"> </w:t>
            </w:r>
          </w:p>
          <w:p>
            <w:pPr>
              <w:pStyle w:val="8"/>
              <w:numPr>
                <w:ilvl w:val="0"/>
                <w:numId w:val="54"/>
              </w:numPr>
              <w:tabs>
                <w:tab w:val="left" w:pos="525"/>
                <w:tab w:val="left" w:pos="526"/>
              </w:tabs>
              <w:spacing w:before="81" w:after="0" w:line="240" w:lineRule="auto"/>
              <w:ind w:left="525" w:right="0" w:hanging="421"/>
              <w:jc w:val="left"/>
              <w:rPr>
                <w:sz w:val="18"/>
              </w:rPr>
            </w:pPr>
            <w:r>
              <w:rPr>
                <w:sz w:val="18"/>
              </w:rPr>
              <w:t xml:space="preserve">技术的应用有效支持了教师的监控和评价反馈。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4" w:type="dxa"/>
            <w:vMerge w:val="continue"/>
            <w:tcBorders>
              <w:top w:val="nil"/>
              <w:left w:val="nil"/>
            </w:tcBorders>
          </w:tcPr>
          <w:p>
            <w:pPr>
              <w:rPr>
                <w:sz w:val="2"/>
                <w:szCs w:val="2"/>
              </w:rPr>
            </w:pPr>
          </w:p>
        </w:tc>
        <w:tc>
          <w:tcPr>
            <w:tcW w:w="7083" w:type="dxa"/>
            <w:tcBorders>
              <w:right w:val="nil"/>
            </w:tcBorders>
          </w:tcPr>
          <w:p>
            <w:pPr>
              <w:pStyle w:val="8"/>
              <w:spacing w:before="40"/>
              <w:ind w:left="105"/>
              <w:rPr>
                <w:sz w:val="18"/>
              </w:rPr>
            </w:pPr>
            <w:r>
              <w:rPr>
                <w:spacing w:val="-1"/>
                <w:sz w:val="18"/>
              </w:rPr>
              <w:t>2.</w:t>
            </w:r>
            <w:r>
              <w:rPr>
                <w:spacing w:val="-6"/>
                <w:sz w:val="18"/>
              </w:rPr>
              <w:t xml:space="preserve"> 技术使用记录：用照片或截图的方式呈现技术使用的过程或重要环节，建议配上必要</w:t>
            </w:r>
          </w:p>
          <w:p>
            <w:pPr>
              <w:pStyle w:val="8"/>
              <w:spacing w:before="82"/>
              <w:ind w:left="105"/>
              <w:rPr>
                <w:sz w:val="18"/>
              </w:rPr>
            </w:pPr>
            <w:r>
              <w:rPr>
                <w:spacing w:val="-1"/>
                <w:sz w:val="18"/>
              </w:rPr>
              <w:t>的文字说明</w:t>
            </w:r>
            <w:r>
              <w:rPr>
                <w:sz w:val="18"/>
              </w:rPr>
              <w:t>（如活动环节、任务等</w:t>
            </w:r>
            <w:r>
              <w:rPr>
                <w:spacing w:val="-92"/>
                <w:sz w:val="18"/>
              </w:rPr>
              <w:t>）</w:t>
            </w:r>
            <w:r>
              <w:rPr>
                <w:spacing w:val="-5"/>
                <w:sz w:val="18"/>
              </w:rPr>
              <w:t xml:space="preserve">。若为文本，请以 </w:t>
            </w:r>
            <w:r>
              <w:rPr>
                <w:sz w:val="18"/>
              </w:rPr>
              <w:t>PDF</w:t>
            </w:r>
            <w:r>
              <w:rPr>
                <w:spacing w:val="-9"/>
                <w:sz w:val="18"/>
              </w:rPr>
              <w:t xml:space="preserve"> 形式提交。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6" w:hRule="atLeast"/>
        </w:trPr>
        <w:tc>
          <w:tcPr>
            <w:tcW w:w="1154" w:type="dxa"/>
            <w:vMerge w:val="continue"/>
            <w:tcBorders>
              <w:top w:val="nil"/>
              <w:left w:val="nil"/>
            </w:tcBorders>
          </w:tcPr>
          <w:p>
            <w:pPr>
              <w:rPr>
                <w:sz w:val="2"/>
                <w:szCs w:val="2"/>
              </w:rPr>
            </w:pPr>
          </w:p>
        </w:tc>
        <w:tc>
          <w:tcPr>
            <w:tcW w:w="7083" w:type="dxa"/>
            <w:tcBorders>
              <w:right w:val="nil"/>
            </w:tcBorders>
          </w:tcPr>
          <w:p>
            <w:pPr>
              <w:pStyle w:val="8"/>
              <w:spacing w:before="43"/>
              <w:ind w:left="105"/>
              <w:rPr>
                <w:sz w:val="18"/>
              </w:rPr>
            </w:pPr>
            <w:r>
              <w:rPr>
                <w:spacing w:val="-1"/>
                <w:sz w:val="18"/>
              </w:rPr>
              <w:t>3.</w:t>
            </w:r>
            <w:r>
              <w:rPr>
                <w:spacing w:val="-6"/>
                <w:sz w:val="18"/>
              </w:rPr>
              <w:t xml:space="preserve"> 学生反思：请两位学生分别回顾小组合作学习的过程，并描述技术在此过程中发挥的</w:t>
            </w:r>
          </w:p>
          <w:p>
            <w:pPr>
              <w:pStyle w:val="8"/>
              <w:spacing w:before="81"/>
              <w:ind w:left="105"/>
              <w:rPr>
                <w:sz w:val="18"/>
              </w:rPr>
            </w:pPr>
            <w:r>
              <w:rPr>
                <w:spacing w:val="2"/>
                <w:w w:val="95"/>
                <w:sz w:val="18"/>
              </w:rPr>
              <w:t xml:space="preserve">作用。以视频形式提交，不少于 </w:t>
            </w:r>
            <w:r>
              <w:rPr>
                <w:w w:val="95"/>
                <w:sz w:val="18"/>
              </w:rPr>
              <w:t>2</w:t>
            </w:r>
            <w:r>
              <w:rPr>
                <w:spacing w:val="9"/>
                <w:w w:val="95"/>
                <w:sz w:val="18"/>
              </w:rPr>
              <w:t xml:space="preserve"> 分钟。</w:t>
            </w:r>
            <w:r>
              <w:rPr>
                <w:w w:val="95"/>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vMerge w:val="continue"/>
            <w:tcBorders>
              <w:top w:val="nil"/>
              <w:left w:val="nil"/>
            </w:tcBorders>
          </w:tcPr>
          <w:p>
            <w:pPr>
              <w:rPr>
                <w:sz w:val="2"/>
                <w:szCs w:val="2"/>
              </w:rPr>
            </w:pPr>
          </w:p>
        </w:tc>
        <w:tc>
          <w:tcPr>
            <w:tcW w:w="7083" w:type="dxa"/>
            <w:tcBorders>
              <w:right w:val="nil"/>
            </w:tcBorders>
          </w:tcPr>
          <w:p>
            <w:pPr>
              <w:pStyle w:val="8"/>
              <w:spacing w:before="40"/>
              <w:ind w:left="3024" w:right="293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4" w:type="dxa"/>
            <w:vMerge w:val="continue"/>
            <w:tcBorders>
              <w:top w:val="nil"/>
              <w:left w:val="nil"/>
            </w:tcBorders>
          </w:tcPr>
          <w:p>
            <w:pPr>
              <w:rPr>
                <w:sz w:val="2"/>
                <w:szCs w:val="2"/>
              </w:rPr>
            </w:pPr>
          </w:p>
        </w:tc>
        <w:tc>
          <w:tcPr>
            <w:tcW w:w="7083" w:type="dxa"/>
            <w:tcBorders>
              <w:right w:val="nil"/>
            </w:tcBorders>
          </w:tcPr>
          <w:p>
            <w:pPr>
              <w:pStyle w:val="8"/>
              <w:numPr>
                <w:ilvl w:val="0"/>
                <w:numId w:val="55"/>
              </w:numPr>
              <w:tabs>
                <w:tab w:val="left" w:pos="525"/>
                <w:tab w:val="left" w:pos="526"/>
              </w:tabs>
              <w:spacing w:before="40" w:after="0" w:line="240" w:lineRule="auto"/>
              <w:ind w:left="525" w:right="0" w:hanging="421"/>
              <w:jc w:val="left"/>
              <w:rPr>
                <w:sz w:val="18"/>
              </w:rPr>
            </w:pPr>
            <w:r>
              <w:rPr>
                <w:sz w:val="18"/>
              </w:rPr>
              <w:t xml:space="preserve">学生对过程的描述清晰、完整； </w:t>
            </w:r>
          </w:p>
          <w:p>
            <w:pPr>
              <w:pStyle w:val="8"/>
              <w:numPr>
                <w:ilvl w:val="0"/>
                <w:numId w:val="55"/>
              </w:numPr>
              <w:tabs>
                <w:tab w:val="left" w:pos="525"/>
                <w:tab w:val="left" w:pos="526"/>
              </w:tabs>
              <w:spacing w:before="82" w:after="0" w:line="240" w:lineRule="auto"/>
              <w:ind w:left="525" w:right="0" w:hanging="421"/>
              <w:jc w:val="left"/>
              <w:rPr>
                <w:sz w:val="18"/>
              </w:rPr>
            </w:pPr>
            <w:r>
              <w:rPr>
                <w:sz w:val="18"/>
              </w:rPr>
              <w:t xml:space="preserve">学生简要描述了技术在此过程中发挥的作用； </w:t>
            </w:r>
          </w:p>
          <w:p>
            <w:pPr>
              <w:pStyle w:val="8"/>
              <w:numPr>
                <w:ilvl w:val="0"/>
                <w:numId w:val="55"/>
              </w:numPr>
              <w:tabs>
                <w:tab w:val="left" w:pos="525"/>
                <w:tab w:val="left" w:pos="526"/>
              </w:tabs>
              <w:spacing w:before="81" w:after="0" w:line="240" w:lineRule="auto"/>
              <w:ind w:left="525" w:right="0" w:hanging="421"/>
              <w:jc w:val="left"/>
              <w:rPr>
                <w:sz w:val="18"/>
              </w:rPr>
            </w:pPr>
            <w:r>
              <w:rPr>
                <w:sz w:val="18"/>
              </w:rPr>
              <w:t xml:space="preserve">技术促进小组成员间的合作与交流。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0" w:hRule="atLeast"/>
        </w:trPr>
        <w:tc>
          <w:tcPr>
            <w:tcW w:w="1154"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0"/>
              <w:rPr>
                <w:rFonts w:ascii="Microsoft JhengHei"/>
                <w:b/>
                <w:sz w:val="24"/>
              </w:rPr>
            </w:pPr>
          </w:p>
          <w:p>
            <w:pPr>
              <w:pStyle w:val="8"/>
              <w:ind w:right="106"/>
              <w:jc w:val="right"/>
              <w:rPr>
                <w:sz w:val="18"/>
              </w:rPr>
            </w:pPr>
            <w:r>
              <w:rPr>
                <w:sz w:val="18"/>
              </w:rPr>
              <w:t xml:space="preserve">实践建议 </w:t>
            </w:r>
          </w:p>
        </w:tc>
        <w:tc>
          <w:tcPr>
            <w:tcW w:w="7083" w:type="dxa"/>
            <w:tcBorders>
              <w:right w:val="nil"/>
            </w:tcBorders>
          </w:tcPr>
          <w:p>
            <w:pPr>
              <w:pStyle w:val="8"/>
              <w:spacing w:before="40" w:line="324" w:lineRule="auto"/>
              <w:ind w:left="105" w:right="104" w:firstLine="360"/>
              <w:jc w:val="both"/>
              <w:rPr>
                <w:sz w:val="18"/>
              </w:rPr>
            </w:pPr>
            <w:r>
              <w:rPr>
                <w:sz w:val="18"/>
              </w:rPr>
              <w:t xml:space="preserve">学习小组的建设与管理需要依据学习内容和学生情况设计明确的合作学习目标和方法，形成详细的合作学习计划，以便有效指导小组成员的合作学习活动。同时教师还应制定可行的过程监控举措，通过跟踪合作学习数据，及时给予有效的干预和支持。学习小组分组时应综合考虑学生学习能力差异、学生的性格和人际关系，以及学生的特长和家庭背景、合作学习任务要求等因素，明确小组各成员的角色和职责分工。借助信息技术可实现更为灵活多样或科学合理的分组，例如通过信息技术随机分组；依据学生就某个问题的在线讨论数据和关注点，逐渐形成学习小组等。 </w:t>
            </w:r>
          </w:p>
          <w:p>
            <w:pPr>
              <w:pStyle w:val="8"/>
              <w:spacing w:before="5"/>
              <w:ind w:left="105" w:firstLine="360"/>
              <w:jc w:val="both"/>
              <w:rPr>
                <w:sz w:val="18"/>
              </w:rPr>
            </w:pPr>
            <w:r>
              <w:rPr>
                <w:sz w:val="18"/>
              </w:rPr>
              <w:t>利用信息技术能够使合作学习与教师指导更加高效，如利用Zoho、Groove、有道云</w:t>
            </w:r>
          </w:p>
          <w:p>
            <w:pPr>
              <w:pStyle w:val="8"/>
              <w:spacing w:before="2" w:line="310" w:lineRule="atLeast"/>
              <w:ind w:left="105" w:right="108"/>
              <w:jc w:val="both"/>
              <w:rPr>
                <w:sz w:val="18"/>
              </w:rPr>
            </w:pPr>
            <w:r>
              <w:rPr>
                <w:sz w:val="18"/>
              </w:rPr>
              <w:t>笔记等软件实现小组成员实时、非实时的文档协同编辑，快速整合集体智慧，实现小组</w:t>
            </w:r>
            <w:r>
              <w:rPr>
                <w:w w:val="95"/>
                <w:sz w:val="18"/>
              </w:rPr>
              <w:t>讨论和资源共享；利用微信、QQ、YY</w:t>
            </w:r>
            <w:r>
              <w:rPr>
                <w:spacing w:val="-5"/>
                <w:w w:val="95"/>
                <w:sz w:val="18"/>
              </w:rPr>
              <w:t xml:space="preserve"> 语音等工具实现小组成员即时互动交流。 </w:t>
            </w:r>
          </w:p>
        </w:tc>
      </w:tr>
    </w:tbl>
    <w:p>
      <w:pPr>
        <w:spacing w:after="0" w:line="310" w:lineRule="atLeast"/>
        <w:jc w:val="both"/>
        <w:rPr>
          <w:sz w:val="18"/>
        </w:rPr>
        <w:sectPr>
          <w:pgSz w:w="11910" w:h="16840"/>
          <w:pgMar w:top="2540" w:right="1080" w:bottom="1520" w:left="1320" w:header="2269" w:footer="1329" w:gutter="0"/>
        </w:sectPr>
      </w:pPr>
    </w:p>
    <w:p>
      <w:pPr>
        <w:pStyle w:val="2"/>
        <w:spacing w:before="11"/>
        <w:rPr>
          <w:rFonts w:ascii="Microsoft JhengHei"/>
          <w:b/>
          <w:sz w:val="12"/>
        </w:rPr>
      </w:pPr>
    </w:p>
    <w:tbl>
      <w:tblPr>
        <w:tblStyle w:val="5"/>
        <w:tblW w:w="8381" w:type="dxa"/>
        <w:tblInd w:w="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0"/>
        <w:gridCol w:w="7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tcBorders>
              <w:left w:val="nil"/>
            </w:tcBorders>
          </w:tcPr>
          <w:p>
            <w:pPr>
              <w:pStyle w:val="8"/>
              <w:spacing w:before="40"/>
              <w:ind w:right="107"/>
              <w:jc w:val="right"/>
              <w:rPr>
                <w:sz w:val="18"/>
              </w:rPr>
            </w:pPr>
            <w:r>
              <w:rPr>
                <w:sz w:val="18"/>
              </w:rPr>
              <w:t xml:space="preserve">能力维度 </w:t>
            </w:r>
          </w:p>
        </w:tc>
        <w:tc>
          <w:tcPr>
            <w:tcW w:w="7231" w:type="dxa"/>
            <w:tcBorders>
              <w:right w:val="nil"/>
            </w:tcBorders>
          </w:tcPr>
          <w:p>
            <w:pPr>
              <w:pStyle w:val="8"/>
              <w:spacing w:before="40"/>
              <w:ind w:left="104"/>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tcBorders>
              <w:left w:val="nil"/>
            </w:tcBorders>
          </w:tcPr>
          <w:p>
            <w:pPr>
              <w:pStyle w:val="8"/>
              <w:spacing w:before="40"/>
              <w:ind w:right="107"/>
              <w:jc w:val="right"/>
              <w:rPr>
                <w:sz w:val="18"/>
              </w:rPr>
            </w:pPr>
            <w:r>
              <w:rPr>
                <w:sz w:val="18"/>
              </w:rPr>
              <w:t xml:space="preserve">所属环境 </w:t>
            </w:r>
          </w:p>
        </w:tc>
        <w:tc>
          <w:tcPr>
            <w:tcW w:w="7231" w:type="dxa"/>
            <w:tcBorders>
              <w:right w:val="nil"/>
            </w:tcBorders>
          </w:tcPr>
          <w:p>
            <w:pPr>
              <w:pStyle w:val="8"/>
              <w:spacing w:before="40"/>
              <w:ind w:left="104"/>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3" w:hRule="atLeast"/>
        </w:trPr>
        <w:tc>
          <w:tcPr>
            <w:tcW w:w="1150" w:type="dxa"/>
            <w:tcBorders>
              <w:left w:val="nil"/>
            </w:tcBorders>
          </w:tcPr>
          <w:p>
            <w:pPr>
              <w:pStyle w:val="8"/>
              <w:rPr>
                <w:rFonts w:ascii="Microsoft JhengHei"/>
                <w:b/>
                <w:sz w:val="18"/>
              </w:rPr>
            </w:pPr>
          </w:p>
          <w:p>
            <w:pPr>
              <w:pStyle w:val="8"/>
              <w:spacing w:before="13"/>
              <w:rPr>
                <w:rFonts w:ascii="Microsoft JhengHei"/>
                <w:b/>
                <w:sz w:val="26"/>
              </w:rPr>
            </w:pPr>
          </w:p>
          <w:p>
            <w:pPr>
              <w:pStyle w:val="8"/>
              <w:spacing w:before="1"/>
              <w:ind w:right="107"/>
              <w:jc w:val="right"/>
              <w:rPr>
                <w:sz w:val="18"/>
              </w:rPr>
            </w:pPr>
            <w:r>
              <w:rPr>
                <w:sz w:val="18"/>
              </w:rPr>
              <w:t xml:space="preserve">能力描述 </w:t>
            </w:r>
          </w:p>
        </w:tc>
        <w:tc>
          <w:tcPr>
            <w:tcW w:w="7231" w:type="dxa"/>
            <w:tcBorders>
              <w:right w:val="nil"/>
            </w:tcBorders>
          </w:tcPr>
          <w:p>
            <w:pPr>
              <w:pStyle w:val="8"/>
              <w:spacing w:before="43"/>
              <w:ind w:left="104"/>
              <w:rPr>
                <w:sz w:val="18"/>
              </w:rPr>
            </w:pPr>
            <w:r>
              <w:rPr>
                <w:sz w:val="18"/>
              </w:rPr>
              <w:t xml:space="preserve">利用信息技术手段支持课堂内外的讨论、辩论、成果展示等活动，从而 </w:t>
            </w:r>
          </w:p>
          <w:p>
            <w:pPr>
              <w:pStyle w:val="8"/>
              <w:numPr>
                <w:ilvl w:val="0"/>
                <w:numId w:val="56"/>
              </w:numPr>
              <w:tabs>
                <w:tab w:val="left" w:pos="524"/>
                <w:tab w:val="left" w:pos="525"/>
              </w:tabs>
              <w:spacing w:before="81" w:after="0" w:line="240" w:lineRule="auto"/>
              <w:ind w:left="524" w:right="0" w:hanging="421"/>
              <w:jc w:val="left"/>
              <w:rPr>
                <w:sz w:val="18"/>
              </w:rPr>
            </w:pPr>
            <w:r>
              <w:rPr>
                <w:sz w:val="18"/>
              </w:rPr>
              <w:t xml:space="preserve">提升学生的参与度与积极性 </w:t>
            </w:r>
          </w:p>
          <w:p>
            <w:pPr>
              <w:pStyle w:val="8"/>
              <w:numPr>
                <w:ilvl w:val="0"/>
                <w:numId w:val="56"/>
              </w:numPr>
              <w:tabs>
                <w:tab w:val="left" w:pos="524"/>
                <w:tab w:val="left" w:pos="525"/>
              </w:tabs>
              <w:spacing w:before="81" w:after="0" w:line="240" w:lineRule="auto"/>
              <w:ind w:left="524" w:right="0" w:hanging="421"/>
              <w:jc w:val="left"/>
              <w:rPr>
                <w:sz w:val="18"/>
              </w:rPr>
            </w:pPr>
            <w:r>
              <w:rPr>
                <w:sz w:val="18"/>
              </w:rPr>
              <w:t xml:space="preserve">拓展展示与交流的时间和空间 </w:t>
            </w:r>
          </w:p>
          <w:p>
            <w:pPr>
              <w:pStyle w:val="8"/>
              <w:numPr>
                <w:ilvl w:val="0"/>
                <w:numId w:val="56"/>
              </w:numPr>
              <w:tabs>
                <w:tab w:val="left" w:pos="524"/>
                <w:tab w:val="left" w:pos="525"/>
              </w:tabs>
              <w:spacing w:before="82" w:after="0" w:line="240" w:lineRule="auto"/>
              <w:ind w:left="524" w:right="0" w:hanging="421"/>
              <w:jc w:val="left"/>
              <w:rPr>
                <w:sz w:val="18"/>
              </w:rPr>
            </w:pPr>
            <w:r>
              <w:rPr>
                <w:sz w:val="18"/>
              </w:rPr>
              <w:t xml:space="preserve">实时展示与分享过程性学习成果 </w:t>
            </w:r>
          </w:p>
          <w:p>
            <w:pPr>
              <w:pStyle w:val="8"/>
              <w:numPr>
                <w:ilvl w:val="0"/>
                <w:numId w:val="56"/>
              </w:numPr>
              <w:tabs>
                <w:tab w:val="left" w:pos="524"/>
                <w:tab w:val="left" w:pos="525"/>
              </w:tabs>
              <w:spacing w:before="81" w:after="0" w:line="240" w:lineRule="auto"/>
              <w:ind w:left="524" w:right="0" w:hanging="421"/>
              <w:jc w:val="left"/>
              <w:rPr>
                <w:sz w:val="18"/>
              </w:rPr>
            </w:pPr>
            <w:r>
              <w:rPr>
                <w:sz w:val="18"/>
              </w:rPr>
              <w:t xml:space="preserve">实现基于成果的批判性思考和深度互动 </w:t>
            </w:r>
          </w:p>
          <w:p>
            <w:pPr>
              <w:pStyle w:val="8"/>
              <w:numPr>
                <w:ilvl w:val="0"/>
                <w:numId w:val="56"/>
              </w:numPr>
              <w:tabs>
                <w:tab w:val="left" w:pos="524"/>
                <w:tab w:val="left" w:pos="525"/>
              </w:tabs>
              <w:spacing w:before="82" w:after="0" w:line="240" w:lineRule="auto"/>
              <w:ind w:left="524" w:right="0" w:hanging="421"/>
              <w:jc w:val="left"/>
              <w:rPr>
                <w:sz w:val="18"/>
              </w:rPr>
            </w:pPr>
            <w:r>
              <w:rPr>
                <w:sz w:val="18"/>
              </w:rPr>
              <w:t xml:space="preserve">推动过程性成果的沉淀与积累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150"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5"/>
              <w:rPr>
                <w:rFonts w:ascii="Microsoft JhengHei"/>
                <w:b/>
                <w:sz w:val="24"/>
              </w:rPr>
            </w:pPr>
          </w:p>
          <w:p>
            <w:pPr>
              <w:pStyle w:val="8"/>
              <w:spacing w:before="1" w:line="324" w:lineRule="auto"/>
              <w:ind w:left="223" w:right="106" w:hanging="89"/>
              <w:rPr>
                <w:sz w:val="18"/>
              </w:rPr>
            </w:pPr>
            <w:r>
              <w:rPr>
                <w:spacing w:val="-1"/>
                <w:sz w:val="18"/>
              </w:rPr>
              <w:t>提交指南与</w:t>
            </w:r>
            <w:r>
              <w:rPr>
                <w:sz w:val="18"/>
              </w:rPr>
              <w:t xml:space="preserve">评价标准 </w:t>
            </w:r>
          </w:p>
        </w:tc>
        <w:tc>
          <w:tcPr>
            <w:tcW w:w="7231" w:type="dxa"/>
            <w:tcBorders>
              <w:right w:val="nil"/>
            </w:tcBorders>
          </w:tcPr>
          <w:p>
            <w:pPr>
              <w:pStyle w:val="8"/>
              <w:spacing w:before="40"/>
              <w:ind w:left="104"/>
              <w:rPr>
                <w:sz w:val="18"/>
              </w:rPr>
            </w:pPr>
            <w:r>
              <w:rPr>
                <w:sz w:val="18"/>
              </w:rPr>
              <w:t>1. 活动设计：提交一份运用技术手段支持学生展示与交流分享的活动设计，包括活动主</w:t>
            </w:r>
          </w:p>
          <w:p>
            <w:pPr>
              <w:pStyle w:val="8"/>
              <w:spacing w:before="3" w:line="310" w:lineRule="atLeast"/>
              <w:ind w:left="104" w:right="99"/>
              <w:rPr>
                <w:sz w:val="18"/>
              </w:rPr>
            </w:pPr>
            <w:r>
              <w:rPr>
                <w:spacing w:val="-3"/>
                <w:sz w:val="18"/>
              </w:rPr>
              <w:t xml:space="preserve">题与目标、对象分析、活动过程、所用的技术工具，以及技术工具使用的目的。以 </w:t>
            </w:r>
            <w:r>
              <w:rPr>
                <w:sz w:val="18"/>
              </w:rPr>
              <w:t>PDF</w:t>
            </w:r>
            <w:r>
              <w:rPr>
                <w:spacing w:val="-22"/>
                <w:sz w:val="18"/>
              </w:rPr>
              <w:t xml:space="preserve"> 形</w:t>
            </w:r>
            <w:r>
              <w:rPr>
                <w:sz w:val="18"/>
              </w:rPr>
              <w:t xml:space="preserve">式提交。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0"/>
              <w:ind w:left="3273" w:right="3188"/>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0" w:type="dxa"/>
            <w:vMerge w:val="continue"/>
            <w:tcBorders>
              <w:top w:val="nil"/>
              <w:left w:val="nil"/>
            </w:tcBorders>
          </w:tcPr>
          <w:p>
            <w:pPr>
              <w:rPr>
                <w:sz w:val="2"/>
                <w:szCs w:val="2"/>
              </w:rPr>
            </w:pPr>
          </w:p>
        </w:tc>
        <w:tc>
          <w:tcPr>
            <w:tcW w:w="7231" w:type="dxa"/>
            <w:tcBorders>
              <w:right w:val="nil"/>
            </w:tcBorders>
          </w:tcPr>
          <w:p>
            <w:pPr>
              <w:pStyle w:val="8"/>
              <w:numPr>
                <w:ilvl w:val="0"/>
                <w:numId w:val="57"/>
              </w:numPr>
              <w:tabs>
                <w:tab w:val="left" w:pos="524"/>
                <w:tab w:val="left" w:pos="525"/>
              </w:tabs>
              <w:spacing w:before="40" w:after="0" w:line="240" w:lineRule="auto"/>
              <w:ind w:left="524" w:right="0" w:hanging="421"/>
              <w:jc w:val="left"/>
              <w:rPr>
                <w:sz w:val="18"/>
              </w:rPr>
            </w:pPr>
            <w:r>
              <w:rPr>
                <w:sz w:val="18"/>
              </w:rPr>
              <w:t xml:space="preserve">要素完整，表述清晰； </w:t>
            </w:r>
          </w:p>
          <w:p>
            <w:pPr>
              <w:pStyle w:val="8"/>
              <w:numPr>
                <w:ilvl w:val="0"/>
                <w:numId w:val="57"/>
              </w:numPr>
              <w:tabs>
                <w:tab w:val="left" w:pos="524"/>
                <w:tab w:val="left" w:pos="525"/>
              </w:tabs>
              <w:spacing w:before="82" w:after="0" w:line="240" w:lineRule="auto"/>
              <w:ind w:left="524" w:right="0" w:hanging="421"/>
              <w:jc w:val="left"/>
              <w:rPr>
                <w:sz w:val="18"/>
              </w:rPr>
            </w:pPr>
            <w:r>
              <w:rPr>
                <w:sz w:val="18"/>
              </w:rPr>
              <w:t xml:space="preserve">设计合理、可操作性强； </w:t>
            </w:r>
          </w:p>
          <w:p>
            <w:pPr>
              <w:pStyle w:val="8"/>
              <w:numPr>
                <w:ilvl w:val="0"/>
                <w:numId w:val="57"/>
              </w:numPr>
              <w:tabs>
                <w:tab w:val="left" w:pos="524"/>
                <w:tab w:val="left" w:pos="525"/>
              </w:tabs>
              <w:spacing w:before="81" w:after="0" w:line="240" w:lineRule="auto"/>
              <w:ind w:left="524" w:right="0" w:hanging="421"/>
              <w:jc w:val="left"/>
              <w:rPr>
                <w:sz w:val="18"/>
              </w:rPr>
            </w:pPr>
            <w:r>
              <w:rPr>
                <w:sz w:val="18"/>
              </w:rPr>
              <w:t xml:space="preserve">技术工具选用合理，操作便捷，有助于展示交流活动的开展。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0"/>
              <w:ind w:left="104"/>
              <w:rPr>
                <w:sz w:val="18"/>
              </w:rPr>
            </w:pPr>
            <w:r>
              <w:rPr>
                <w:spacing w:val="-3"/>
                <w:sz w:val="18"/>
              </w:rPr>
              <w:t>2</w:t>
            </w:r>
            <w:r>
              <w:rPr>
                <w:spacing w:val="-6"/>
                <w:sz w:val="18"/>
              </w:rPr>
              <w:t>. 展示交流过程描述：描述展示交流的过程，包括展示内容、交流展示方式、活动实施效</w:t>
            </w:r>
          </w:p>
          <w:p>
            <w:pPr>
              <w:pStyle w:val="8"/>
              <w:spacing w:before="82"/>
              <w:ind w:left="104"/>
              <w:rPr>
                <w:sz w:val="18"/>
              </w:rPr>
            </w:pPr>
            <w:r>
              <w:rPr>
                <w:w w:val="95"/>
                <w:sz w:val="18"/>
              </w:rPr>
              <w:t>果以及技术的使用过程等。以视频形式提交，需出现教师个人形象，原则上不超过</w:t>
            </w:r>
            <w:r>
              <w:rPr>
                <w:spacing w:val="85"/>
                <w:sz w:val="18"/>
              </w:rPr>
              <w:t xml:space="preserve"> </w:t>
            </w:r>
            <w:r>
              <w:rPr>
                <w:w w:val="95"/>
                <w:sz w:val="18"/>
              </w:rPr>
              <w:t>5</w:t>
            </w:r>
            <w:r>
              <w:rPr>
                <w:spacing w:val="85"/>
                <w:sz w:val="18"/>
              </w:rPr>
              <w:t xml:space="preserve"> </w:t>
            </w:r>
            <w:r>
              <w:rPr>
                <w:spacing w:val="-32"/>
                <w:w w:val="95"/>
                <w:sz w:val="18"/>
              </w:rPr>
              <w:t>分钟。</w:t>
            </w:r>
            <w:r>
              <w:rPr>
                <w:w w:val="95"/>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0"/>
              <w:ind w:left="3273" w:right="3188"/>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8" w:hRule="atLeast"/>
        </w:trPr>
        <w:tc>
          <w:tcPr>
            <w:tcW w:w="1150" w:type="dxa"/>
            <w:vMerge w:val="continue"/>
            <w:tcBorders>
              <w:top w:val="nil"/>
              <w:left w:val="nil"/>
            </w:tcBorders>
          </w:tcPr>
          <w:p>
            <w:pPr>
              <w:rPr>
                <w:sz w:val="2"/>
                <w:szCs w:val="2"/>
              </w:rPr>
            </w:pPr>
          </w:p>
        </w:tc>
        <w:tc>
          <w:tcPr>
            <w:tcW w:w="7231" w:type="dxa"/>
            <w:tcBorders>
              <w:right w:val="nil"/>
            </w:tcBorders>
          </w:tcPr>
          <w:p>
            <w:pPr>
              <w:pStyle w:val="8"/>
              <w:numPr>
                <w:ilvl w:val="0"/>
                <w:numId w:val="58"/>
              </w:numPr>
              <w:tabs>
                <w:tab w:val="left" w:pos="524"/>
                <w:tab w:val="left" w:pos="525"/>
              </w:tabs>
              <w:spacing w:before="43" w:after="0" w:line="240" w:lineRule="auto"/>
              <w:ind w:left="524" w:right="0" w:hanging="421"/>
              <w:jc w:val="left"/>
              <w:rPr>
                <w:sz w:val="18"/>
              </w:rPr>
            </w:pPr>
            <w:r>
              <w:rPr>
                <w:sz w:val="18"/>
              </w:rPr>
              <w:t xml:space="preserve">讲解内容全面、逻辑清晰，完整描述了展示交流的内容、方式及效果； </w:t>
            </w:r>
          </w:p>
          <w:p>
            <w:pPr>
              <w:pStyle w:val="8"/>
              <w:numPr>
                <w:ilvl w:val="0"/>
                <w:numId w:val="58"/>
              </w:numPr>
              <w:tabs>
                <w:tab w:val="left" w:pos="524"/>
                <w:tab w:val="left" w:pos="525"/>
              </w:tabs>
              <w:spacing w:before="81" w:after="0" w:line="240" w:lineRule="auto"/>
              <w:ind w:left="524" w:right="0" w:hanging="421"/>
              <w:jc w:val="left"/>
              <w:rPr>
                <w:sz w:val="18"/>
              </w:rPr>
            </w:pPr>
            <w:r>
              <w:rPr>
                <w:sz w:val="18"/>
              </w:rPr>
              <w:t xml:space="preserve">技术应用准确恰当； </w:t>
            </w:r>
          </w:p>
          <w:p>
            <w:pPr>
              <w:pStyle w:val="8"/>
              <w:numPr>
                <w:ilvl w:val="0"/>
                <w:numId w:val="58"/>
              </w:numPr>
              <w:tabs>
                <w:tab w:val="left" w:pos="524"/>
                <w:tab w:val="left" w:pos="525"/>
              </w:tabs>
              <w:spacing w:before="82" w:after="0" w:line="240" w:lineRule="auto"/>
              <w:ind w:left="524" w:right="0" w:hanging="421"/>
              <w:jc w:val="left"/>
              <w:rPr>
                <w:sz w:val="18"/>
              </w:rPr>
            </w:pPr>
            <w:r>
              <w:rPr>
                <w:sz w:val="18"/>
              </w:rPr>
              <w:t xml:space="preserve">视频清晰流畅，画面稳定。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07" w:hRule="atLeast"/>
        </w:trPr>
        <w:tc>
          <w:tcPr>
            <w:tcW w:w="1150"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
              <w:rPr>
                <w:rFonts w:ascii="Microsoft JhengHei"/>
                <w:b/>
                <w:sz w:val="16"/>
              </w:rPr>
            </w:pPr>
          </w:p>
          <w:p>
            <w:pPr>
              <w:pStyle w:val="8"/>
              <w:ind w:right="107"/>
              <w:jc w:val="right"/>
              <w:rPr>
                <w:sz w:val="18"/>
              </w:rPr>
            </w:pPr>
            <w:r>
              <w:rPr>
                <w:sz w:val="18"/>
              </w:rPr>
              <w:t xml:space="preserve">实践建议 </w:t>
            </w:r>
          </w:p>
        </w:tc>
        <w:tc>
          <w:tcPr>
            <w:tcW w:w="7231" w:type="dxa"/>
            <w:tcBorders>
              <w:right w:val="nil"/>
            </w:tcBorders>
          </w:tcPr>
          <w:p>
            <w:pPr>
              <w:pStyle w:val="8"/>
              <w:spacing w:before="40" w:line="324" w:lineRule="auto"/>
              <w:ind w:left="104" w:right="11" w:firstLine="360"/>
              <w:rPr>
                <w:sz w:val="18"/>
              </w:rPr>
            </w:pPr>
            <w:r>
              <w:rPr>
                <w:sz w:val="18"/>
              </w:rPr>
              <w:t>学习与成果的展示交流能促进学生的思维碰撞、经验分享与自评和互评能力发展。借</w:t>
            </w:r>
            <w:r>
              <w:rPr>
                <w:spacing w:val="-3"/>
                <w:sz w:val="18"/>
              </w:rPr>
              <w:t>助信息技术，展示交流的效率、形式以及深度都能得到极大的优化。例如，在数学课堂中，</w:t>
            </w:r>
            <w:r>
              <w:rPr>
                <w:spacing w:val="-87"/>
                <w:sz w:val="18"/>
              </w:rPr>
              <w:t xml:space="preserve"> </w:t>
            </w:r>
            <w:r>
              <w:rPr>
                <w:spacing w:val="-1"/>
                <w:sz w:val="18"/>
              </w:rPr>
              <w:t>教师可利用几何画板支持学生观察静态图形的动态变化规律，在交流讨论过程中利用</w:t>
            </w:r>
            <w:r>
              <w:rPr>
                <w:sz w:val="18"/>
              </w:rPr>
              <w:t>UMU，</w:t>
            </w:r>
            <w:r>
              <w:rPr>
                <w:spacing w:val="-87"/>
                <w:sz w:val="18"/>
              </w:rPr>
              <w:t xml:space="preserve"> </w:t>
            </w:r>
            <w:r>
              <w:rPr>
                <w:sz w:val="18"/>
              </w:rPr>
              <w:t>实时镜像分享学生的学习过程，即时收集课堂交流与反馈信息；在科学教学中，教师利用WISE在线平台进行科学探究活动的发布，实施建模、合作学习等创新活动，并通过在线讨论功能实现师生、生生间的多维互动交流；在计算机教学中，教师引导学生以小组形式借助scratch</w:t>
            </w:r>
            <w:r>
              <w:rPr>
                <w:spacing w:val="-6"/>
                <w:sz w:val="18"/>
              </w:rPr>
              <w:t>编程软件创作作品，完成交互式项目设计并将作品上传至在线社区，实现与学习</w:t>
            </w:r>
            <w:r>
              <w:rPr>
                <w:sz w:val="18"/>
              </w:rPr>
              <w:t>伙伴的实时分享与协同创造；在英语教学中，教师要求学生练习朗读并录制音频上传到荔</w:t>
            </w:r>
          </w:p>
          <w:p>
            <w:pPr>
              <w:pStyle w:val="8"/>
              <w:spacing w:before="6"/>
              <w:ind w:left="104"/>
              <w:rPr>
                <w:sz w:val="18"/>
              </w:rPr>
            </w:pPr>
            <w:r>
              <w:rPr>
                <w:sz w:val="18"/>
              </w:rPr>
              <w:t xml:space="preserve">枝电台中，相互学习共同进步。 </w:t>
            </w:r>
          </w:p>
        </w:tc>
      </w:tr>
    </w:tbl>
    <w:p>
      <w:pPr>
        <w:spacing w:after="0"/>
        <w:rPr>
          <w:sz w:val="18"/>
        </w:rPr>
        <w:sectPr>
          <w:headerReference r:id="rId39" w:type="default"/>
          <w:footerReference r:id="rId41" w:type="default"/>
          <w:headerReference r:id="rId40" w:type="even"/>
          <w:footerReference r:id="rId42" w:type="even"/>
          <w:pgSz w:w="11910" w:h="16840"/>
          <w:pgMar w:top="2540" w:right="1080" w:bottom="1520" w:left="1320" w:header="2269" w:footer="1329" w:gutter="0"/>
          <w:pgNumType w:start="23"/>
        </w:sectPr>
      </w:pPr>
    </w:p>
    <w:p>
      <w:pPr>
        <w:pStyle w:val="2"/>
        <w:spacing w:before="11"/>
        <w:rPr>
          <w:rFonts w:ascii="Microsoft JhengHei"/>
          <w:b/>
          <w:sz w:val="12"/>
        </w:rPr>
      </w:pPr>
    </w:p>
    <w:tbl>
      <w:tblPr>
        <w:tblStyle w:val="5"/>
        <w:tblW w:w="831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7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47" w:type="dxa"/>
            <w:tcBorders>
              <w:left w:val="nil"/>
            </w:tcBorders>
          </w:tcPr>
          <w:p>
            <w:pPr>
              <w:pStyle w:val="8"/>
              <w:spacing w:before="40"/>
              <w:ind w:right="104"/>
              <w:jc w:val="right"/>
              <w:rPr>
                <w:sz w:val="18"/>
              </w:rPr>
            </w:pPr>
            <w:r>
              <w:rPr>
                <w:sz w:val="18"/>
              </w:rPr>
              <w:t xml:space="preserve">能力维度 </w:t>
            </w:r>
          </w:p>
        </w:tc>
        <w:tc>
          <w:tcPr>
            <w:tcW w:w="7170" w:type="dxa"/>
            <w:tcBorders>
              <w:right w:val="nil"/>
            </w:tcBorders>
          </w:tcPr>
          <w:p>
            <w:pPr>
              <w:pStyle w:val="8"/>
              <w:spacing w:before="40"/>
              <w:ind w:left="110"/>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47" w:type="dxa"/>
            <w:tcBorders>
              <w:left w:val="nil"/>
            </w:tcBorders>
          </w:tcPr>
          <w:p>
            <w:pPr>
              <w:pStyle w:val="8"/>
              <w:spacing w:before="40"/>
              <w:ind w:right="104"/>
              <w:jc w:val="right"/>
              <w:rPr>
                <w:sz w:val="18"/>
              </w:rPr>
            </w:pPr>
            <w:r>
              <w:rPr>
                <w:sz w:val="18"/>
              </w:rPr>
              <w:t xml:space="preserve">所属环境 </w:t>
            </w:r>
          </w:p>
        </w:tc>
        <w:tc>
          <w:tcPr>
            <w:tcW w:w="7170" w:type="dxa"/>
            <w:tcBorders>
              <w:right w:val="nil"/>
            </w:tcBorders>
          </w:tcPr>
          <w:p>
            <w:pPr>
              <w:pStyle w:val="8"/>
              <w:spacing w:before="40"/>
              <w:ind w:left="110"/>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1" w:hRule="atLeast"/>
        </w:trPr>
        <w:tc>
          <w:tcPr>
            <w:tcW w:w="1147" w:type="dxa"/>
            <w:tcBorders>
              <w:left w:val="nil"/>
            </w:tcBorders>
          </w:tcPr>
          <w:p>
            <w:pPr>
              <w:pStyle w:val="8"/>
              <w:rPr>
                <w:rFonts w:ascii="Microsoft JhengHei"/>
                <w:b/>
                <w:sz w:val="18"/>
              </w:rPr>
            </w:pPr>
          </w:p>
          <w:p>
            <w:pPr>
              <w:pStyle w:val="8"/>
              <w:spacing w:before="5"/>
              <w:rPr>
                <w:rFonts w:ascii="Microsoft JhengHei"/>
                <w:b/>
                <w:sz w:val="18"/>
              </w:rPr>
            </w:pPr>
          </w:p>
          <w:p>
            <w:pPr>
              <w:pStyle w:val="8"/>
              <w:ind w:right="104"/>
              <w:jc w:val="right"/>
              <w:rPr>
                <w:sz w:val="18"/>
              </w:rPr>
            </w:pPr>
            <w:r>
              <w:rPr>
                <w:sz w:val="18"/>
              </w:rPr>
              <w:t xml:space="preserve">能力描述 </w:t>
            </w:r>
          </w:p>
        </w:tc>
        <w:tc>
          <w:tcPr>
            <w:tcW w:w="7170" w:type="dxa"/>
            <w:tcBorders>
              <w:right w:val="nil"/>
            </w:tcBorders>
          </w:tcPr>
          <w:p>
            <w:pPr>
              <w:pStyle w:val="8"/>
              <w:spacing w:before="43"/>
              <w:ind w:left="110"/>
              <w:rPr>
                <w:sz w:val="18"/>
              </w:rPr>
            </w:pPr>
            <w:r>
              <w:rPr>
                <w:sz w:val="18"/>
              </w:rPr>
              <w:t xml:space="preserve">利用信息技术开展家校交流与合作活动，从而 </w:t>
            </w:r>
          </w:p>
          <w:p>
            <w:pPr>
              <w:pStyle w:val="8"/>
              <w:numPr>
                <w:ilvl w:val="0"/>
                <w:numId w:val="59"/>
              </w:numPr>
              <w:tabs>
                <w:tab w:val="left" w:pos="530"/>
                <w:tab w:val="left" w:pos="531"/>
              </w:tabs>
              <w:spacing w:before="81" w:after="0" w:line="240" w:lineRule="auto"/>
              <w:ind w:left="530" w:right="0" w:hanging="421"/>
              <w:jc w:val="left"/>
              <w:rPr>
                <w:sz w:val="18"/>
              </w:rPr>
            </w:pPr>
            <w:r>
              <w:rPr>
                <w:sz w:val="18"/>
              </w:rPr>
              <w:t xml:space="preserve">及时向家长传递学校信息 </w:t>
            </w:r>
          </w:p>
          <w:p>
            <w:pPr>
              <w:pStyle w:val="8"/>
              <w:numPr>
                <w:ilvl w:val="0"/>
                <w:numId w:val="59"/>
              </w:numPr>
              <w:tabs>
                <w:tab w:val="left" w:pos="530"/>
                <w:tab w:val="left" w:pos="531"/>
              </w:tabs>
              <w:spacing w:before="81" w:after="0" w:line="240" w:lineRule="auto"/>
              <w:ind w:left="530" w:right="0" w:hanging="421"/>
              <w:jc w:val="left"/>
              <w:rPr>
                <w:sz w:val="18"/>
              </w:rPr>
            </w:pPr>
            <w:r>
              <w:rPr>
                <w:sz w:val="18"/>
              </w:rPr>
              <w:t xml:space="preserve">促进家校双方及时、深度沟通，全面了解学生情况 </w:t>
            </w:r>
          </w:p>
          <w:p>
            <w:pPr>
              <w:pStyle w:val="8"/>
              <w:numPr>
                <w:ilvl w:val="0"/>
                <w:numId w:val="59"/>
              </w:numPr>
              <w:tabs>
                <w:tab w:val="left" w:pos="530"/>
                <w:tab w:val="left" w:pos="531"/>
              </w:tabs>
              <w:spacing w:before="82" w:after="0" w:line="240" w:lineRule="auto"/>
              <w:ind w:left="530" w:right="0" w:hanging="421"/>
              <w:jc w:val="left"/>
              <w:rPr>
                <w:sz w:val="18"/>
              </w:rPr>
            </w:pPr>
            <w:r>
              <w:rPr>
                <w:sz w:val="18"/>
              </w:rPr>
              <w:t xml:space="preserve">拓展家长参与学校教育的机会，提高家长的参与积极性 </w:t>
            </w:r>
          </w:p>
          <w:p>
            <w:pPr>
              <w:pStyle w:val="8"/>
              <w:numPr>
                <w:ilvl w:val="0"/>
                <w:numId w:val="59"/>
              </w:numPr>
              <w:tabs>
                <w:tab w:val="left" w:pos="530"/>
                <w:tab w:val="left" w:pos="531"/>
              </w:tabs>
              <w:spacing w:before="81" w:after="0" w:line="240" w:lineRule="auto"/>
              <w:ind w:left="530" w:right="0" w:hanging="421"/>
              <w:jc w:val="left"/>
              <w:rPr>
                <w:sz w:val="18"/>
              </w:rPr>
            </w:pPr>
            <w:r>
              <w:rPr>
                <w:sz w:val="18"/>
              </w:rPr>
              <w:t xml:space="preserve">帮助家长理解学校教育理念，对家长实施及时、有效的家庭教育指导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147"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5"/>
              <w:rPr>
                <w:rFonts w:ascii="Microsoft JhengHei"/>
                <w:b/>
                <w:sz w:val="23"/>
              </w:rPr>
            </w:pPr>
          </w:p>
          <w:p>
            <w:pPr>
              <w:pStyle w:val="8"/>
              <w:spacing w:line="324" w:lineRule="auto"/>
              <w:ind w:left="223" w:right="103" w:hanging="89"/>
              <w:rPr>
                <w:sz w:val="18"/>
              </w:rPr>
            </w:pPr>
            <w:r>
              <w:rPr>
                <w:spacing w:val="-1"/>
                <w:sz w:val="18"/>
              </w:rPr>
              <w:t>提交指南和</w:t>
            </w:r>
            <w:r>
              <w:rPr>
                <w:sz w:val="18"/>
              </w:rPr>
              <w:t xml:space="preserve">评价标准 </w:t>
            </w:r>
          </w:p>
        </w:tc>
        <w:tc>
          <w:tcPr>
            <w:tcW w:w="7170" w:type="dxa"/>
            <w:tcBorders>
              <w:right w:val="nil"/>
            </w:tcBorders>
          </w:tcPr>
          <w:p>
            <w:pPr>
              <w:pStyle w:val="8"/>
              <w:spacing w:before="40" w:line="324" w:lineRule="auto"/>
              <w:ind w:left="110" w:right="10"/>
              <w:rPr>
                <w:sz w:val="18"/>
              </w:rPr>
            </w:pPr>
            <w:r>
              <w:rPr>
                <w:spacing w:val="-2"/>
                <w:sz w:val="18"/>
              </w:rPr>
              <w:t>1.</w:t>
            </w:r>
            <w:r>
              <w:rPr>
                <w:spacing w:val="-7"/>
                <w:sz w:val="18"/>
              </w:rPr>
              <w:t xml:space="preserve"> 工具介绍：选择一种你常用的与家长进行沟通的技术工具，介绍其基本功能以及特点，</w:t>
            </w:r>
            <w:r>
              <w:rPr>
                <w:spacing w:val="-87"/>
                <w:sz w:val="18"/>
              </w:rPr>
              <w:t xml:space="preserve"> </w:t>
            </w:r>
            <w:r>
              <w:rPr>
                <w:spacing w:val="-1"/>
                <w:sz w:val="18"/>
              </w:rPr>
              <w:t>同时结合你的教育教学实践分析其应用情境与应用策略。建议结合图文进行呈现。若为文</w:t>
            </w:r>
          </w:p>
          <w:p>
            <w:pPr>
              <w:pStyle w:val="8"/>
              <w:spacing w:before="2"/>
              <w:ind w:left="110"/>
              <w:rPr>
                <w:sz w:val="18"/>
              </w:rPr>
            </w:pPr>
            <w:r>
              <w:rPr>
                <w:spacing w:val="-10"/>
                <w:sz w:val="18"/>
              </w:rPr>
              <w:t xml:space="preserve">本，请以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47" w:type="dxa"/>
            <w:vMerge w:val="continue"/>
            <w:tcBorders>
              <w:top w:val="nil"/>
              <w:left w:val="nil"/>
            </w:tcBorders>
          </w:tcPr>
          <w:p>
            <w:pPr>
              <w:rPr>
                <w:sz w:val="2"/>
                <w:szCs w:val="2"/>
              </w:rPr>
            </w:pPr>
          </w:p>
        </w:tc>
        <w:tc>
          <w:tcPr>
            <w:tcW w:w="7170" w:type="dxa"/>
            <w:tcBorders>
              <w:right w:val="nil"/>
            </w:tcBorders>
          </w:tcPr>
          <w:p>
            <w:pPr>
              <w:pStyle w:val="8"/>
              <w:spacing w:before="40"/>
              <w:ind w:left="3247" w:right="3152"/>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47" w:type="dxa"/>
            <w:vMerge w:val="continue"/>
            <w:tcBorders>
              <w:top w:val="nil"/>
              <w:left w:val="nil"/>
            </w:tcBorders>
          </w:tcPr>
          <w:p>
            <w:pPr>
              <w:rPr>
                <w:sz w:val="2"/>
                <w:szCs w:val="2"/>
              </w:rPr>
            </w:pPr>
          </w:p>
        </w:tc>
        <w:tc>
          <w:tcPr>
            <w:tcW w:w="7170" w:type="dxa"/>
            <w:tcBorders>
              <w:right w:val="nil"/>
            </w:tcBorders>
          </w:tcPr>
          <w:p>
            <w:pPr>
              <w:pStyle w:val="8"/>
              <w:numPr>
                <w:ilvl w:val="0"/>
                <w:numId w:val="60"/>
              </w:numPr>
              <w:tabs>
                <w:tab w:val="left" w:pos="530"/>
                <w:tab w:val="left" w:pos="531"/>
              </w:tabs>
              <w:spacing w:before="40" w:after="0" w:line="240" w:lineRule="auto"/>
              <w:ind w:left="530" w:right="0" w:hanging="421"/>
              <w:jc w:val="left"/>
              <w:rPr>
                <w:sz w:val="18"/>
              </w:rPr>
            </w:pPr>
            <w:r>
              <w:rPr>
                <w:sz w:val="18"/>
              </w:rPr>
              <w:t xml:space="preserve">清晰地说明了工具的基本功能和特点； </w:t>
            </w:r>
          </w:p>
          <w:p>
            <w:pPr>
              <w:pStyle w:val="8"/>
              <w:numPr>
                <w:ilvl w:val="0"/>
                <w:numId w:val="60"/>
              </w:numPr>
              <w:tabs>
                <w:tab w:val="left" w:pos="530"/>
                <w:tab w:val="left" w:pos="531"/>
              </w:tabs>
              <w:spacing w:before="82" w:after="0" w:line="240" w:lineRule="auto"/>
              <w:ind w:left="530" w:right="0" w:hanging="421"/>
              <w:jc w:val="left"/>
              <w:rPr>
                <w:sz w:val="18"/>
              </w:rPr>
            </w:pPr>
            <w:r>
              <w:rPr>
                <w:sz w:val="18"/>
              </w:rPr>
              <w:t xml:space="preserve">结合教育教学实践对工具的应用情境做了分析，并分享了工具应用策略； </w:t>
            </w:r>
          </w:p>
          <w:p>
            <w:pPr>
              <w:pStyle w:val="8"/>
              <w:numPr>
                <w:ilvl w:val="0"/>
                <w:numId w:val="60"/>
              </w:numPr>
              <w:tabs>
                <w:tab w:val="left" w:pos="530"/>
                <w:tab w:val="left" w:pos="531"/>
              </w:tabs>
              <w:spacing w:before="81" w:after="0" w:line="240" w:lineRule="auto"/>
              <w:ind w:left="530" w:right="0" w:hanging="421"/>
              <w:jc w:val="left"/>
              <w:rPr>
                <w:sz w:val="18"/>
              </w:rPr>
            </w:pPr>
            <w:r>
              <w:rPr>
                <w:sz w:val="18"/>
              </w:rPr>
              <w:t xml:space="preserve">图文并茂，可读性强。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47" w:type="dxa"/>
            <w:vMerge w:val="continue"/>
            <w:tcBorders>
              <w:top w:val="nil"/>
              <w:left w:val="nil"/>
            </w:tcBorders>
          </w:tcPr>
          <w:p>
            <w:pPr>
              <w:rPr>
                <w:sz w:val="2"/>
                <w:szCs w:val="2"/>
              </w:rPr>
            </w:pPr>
          </w:p>
        </w:tc>
        <w:tc>
          <w:tcPr>
            <w:tcW w:w="7170" w:type="dxa"/>
            <w:tcBorders>
              <w:right w:val="nil"/>
            </w:tcBorders>
          </w:tcPr>
          <w:p>
            <w:pPr>
              <w:pStyle w:val="8"/>
              <w:spacing w:before="40"/>
              <w:ind w:left="110"/>
              <w:rPr>
                <w:sz w:val="18"/>
              </w:rPr>
            </w:pPr>
            <w:r>
              <w:rPr>
                <w:spacing w:val="-2"/>
                <w:sz w:val="18"/>
              </w:rPr>
              <w:t>2</w:t>
            </w:r>
            <w:r>
              <w:rPr>
                <w:spacing w:val="-7"/>
                <w:sz w:val="18"/>
              </w:rPr>
              <w:t>. 活动描述：分享一次你所实施的家校交流与合作活动，包括活动形式、家长参与方式、</w:t>
            </w:r>
          </w:p>
          <w:p>
            <w:pPr>
              <w:pStyle w:val="8"/>
              <w:spacing w:before="2" w:line="310" w:lineRule="atLeast"/>
              <w:ind w:left="110" w:right="100"/>
              <w:rPr>
                <w:sz w:val="18"/>
              </w:rPr>
            </w:pPr>
            <w:r>
              <w:rPr>
                <w:spacing w:val="-2"/>
                <w:sz w:val="18"/>
              </w:rPr>
              <w:t>所选工具及作用、活动效果、教师反思等。用视频形式提交，需出现教师个人形象，时间</w:t>
            </w:r>
            <w:r>
              <w:rPr>
                <w:spacing w:val="-12"/>
                <w:sz w:val="18"/>
              </w:rPr>
              <w:t xml:space="preserve">不超过 </w:t>
            </w:r>
            <w:r>
              <w:rPr>
                <w:sz w:val="18"/>
              </w:rPr>
              <w:t>10</w:t>
            </w:r>
            <w:r>
              <w:rPr>
                <w:spacing w:val="-12"/>
                <w:sz w:val="18"/>
              </w:rPr>
              <w:t xml:space="preserve"> 分钟。</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47" w:type="dxa"/>
            <w:vMerge w:val="continue"/>
            <w:tcBorders>
              <w:top w:val="nil"/>
              <w:left w:val="nil"/>
            </w:tcBorders>
          </w:tcPr>
          <w:p>
            <w:pPr>
              <w:rPr>
                <w:sz w:val="2"/>
                <w:szCs w:val="2"/>
              </w:rPr>
            </w:pPr>
          </w:p>
        </w:tc>
        <w:tc>
          <w:tcPr>
            <w:tcW w:w="7170" w:type="dxa"/>
            <w:tcBorders>
              <w:right w:val="nil"/>
            </w:tcBorders>
          </w:tcPr>
          <w:p>
            <w:pPr>
              <w:pStyle w:val="8"/>
              <w:spacing w:before="40"/>
              <w:ind w:left="3247" w:right="3152"/>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0" w:hRule="atLeast"/>
        </w:trPr>
        <w:tc>
          <w:tcPr>
            <w:tcW w:w="1147" w:type="dxa"/>
            <w:vMerge w:val="continue"/>
            <w:tcBorders>
              <w:top w:val="nil"/>
              <w:left w:val="nil"/>
            </w:tcBorders>
          </w:tcPr>
          <w:p>
            <w:pPr>
              <w:rPr>
                <w:sz w:val="2"/>
                <w:szCs w:val="2"/>
              </w:rPr>
            </w:pPr>
          </w:p>
        </w:tc>
        <w:tc>
          <w:tcPr>
            <w:tcW w:w="7170" w:type="dxa"/>
            <w:tcBorders>
              <w:right w:val="nil"/>
            </w:tcBorders>
          </w:tcPr>
          <w:p>
            <w:pPr>
              <w:pStyle w:val="8"/>
              <w:numPr>
                <w:ilvl w:val="0"/>
                <w:numId w:val="61"/>
              </w:numPr>
              <w:tabs>
                <w:tab w:val="left" w:pos="530"/>
                <w:tab w:val="left" w:pos="531"/>
              </w:tabs>
              <w:spacing w:before="43" w:after="0" w:line="240" w:lineRule="auto"/>
              <w:ind w:left="530" w:right="0" w:hanging="421"/>
              <w:jc w:val="left"/>
              <w:rPr>
                <w:sz w:val="18"/>
              </w:rPr>
            </w:pPr>
            <w:r>
              <w:rPr>
                <w:sz w:val="18"/>
              </w:rPr>
              <w:t xml:space="preserve">要素完整； </w:t>
            </w:r>
          </w:p>
          <w:p>
            <w:pPr>
              <w:pStyle w:val="8"/>
              <w:numPr>
                <w:ilvl w:val="0"/>
                <w:numId w:val="61"/>
              </w:numPr>
              <w:tabs>
                <w:tab w:val="left" w:pos="530"/>
                <w:tab w:val="left" w:pos="531"/>
              </w:tabs>
              <w:spacing w:before="81" w:after="0" w:line="240" w:lineRule="auto"/>
              <w:ind w:left="530" w:right="0" w:hanging="421"/>
              <w:jc w:val="left"/>
              <w:rPr>
                <w:sz w:val="18"/>
              </w:rPr>
            </w:pPr>
            <w:r>
              <w:rPr>
                <w:sz w:val="18"/>
              </w:rPr>
              <w:t xml:space="preserve">活动真实； </w:t>
            </w:r>
          </w:p>
          <w:p>
            <w:pPr>
              <w:pStyle w:val="8"/>
              <w:numPr>
                <w:ilvl w:val="0"/>
                <w:numId w:val="61"/>
              </w:numPr>
              <w:tabs>
                <w:tab w:val="left" w:pos="530"/>
                <w:tab w:val="left" w:pos="531"/>
              </w:tabs>
              <w:spacing w:before="82" w:after="0" w:line="240" w:lineRule="auto"/>
              <w:ind w:left="530" w:right="0" w:hanging="421"/>
              <w:jc w:val="left"/>
              <w:rPr>
                <w:sz w:val="18"/>
              </w:rPr>
            </w:pPr>
            <w:r>
              <w:rPr>
                <w:sz w:val="18"/>
              </w:rPr>
              <w:t xml:space="preserve">技术的应用有助于家校交流与合作； </w:t>
            </w:r>
          </w:p>
          <w:p>
            <w:pPr>
              <w:pStyle w:val="8"/>
              <w:numPr>
                <w:ilvl w:val="0"/>
                <w:numId w:val="61"/>
              </w:numPr>
              <w:tabs>
                <w:tab w:val="left" w:pos="530"/>
                <w:tab w:val="left" w:pos="531"/>
              </w:tabs>
              <w:spacing w:before="81" w:after="0" w:line="240" w:lineRule="auto"/>
              <w:ind w:left="530" w:right="0" w:hanging="421"/>
              <w:jc w:val="left"/>
              <w:rPr>
                <w:sz w:val="18"/>
              </w:rPr>
            </w:pPr>
            <w:r>
              <w:rPr>
                <w:sz w:val="18"/>
              </w:rPr>
              <w:t xml:space="preserve">教师从技术应用的视角，分析了活动的设计、组织与成效。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07" w:hRule="atLeast"/>
        </w:trPr>
        <w:tc>
          <w:tcPr>
            <w:tcW w:w="1147"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
              <w:rPr>
                <w:rFonts w:ascii="Microsoft JhengHei"/>
                <w:b/>
                <w:sz w:val="16"/>
              </w:rPr>
            </w:pPr>
          </w:p>
          <w:p>
            <w:pPr>
              <w:pStyle w:val="8"/>
              <w:ind w:right="104"/>
              <w:jc w:val="right"/>
              <w:rPr>
                <w:sz w:val="18"/>
              </w:rPr>
            </w:pPr>
            <w:r>
              <w:rPr>
                <w:sz w:val="18"/>
              </w:rPr>
              <w:t xml:space="preserve">实践建议 </w:t>
            </w:r>
          </w:p>
        </w:tc>
        <w:tc>
          <w:tcPr>
            <w:tcW w:w="7170" w:type="dxa"/>
            <w:tcBorders>
              <w:right w:val="nil"/>
            </w:tcBorders>
          </w:tcPr>
          <w:p>
            <w:pPr>
              <w:pStyle w:val="8"/>
              <w:spacing w:before="40" w:line="324" w:lineRule="auto"/>
              <w:ind w:left="110" w:right="98" w:firstLine="360"/>
              <w:jc w:val="both"/>
              <w:rPr>
                <w:sz w:val="18"/>
              </w:rPr>
            </w:pPr>
            <w:r>
              <w:rPr>
                <w:spacing w:val="-2"/>
                <w:sz w:val="18"/>
              </w:rPr>
              <w:t>信息技术的发展，使得家长参与学校教育、学校指导家庭教育的双向活动可以更为及时、频繁，也更为有效，因而教师需要具备与新时代相匹配的媒体素养，能够应用新媒体</w:t>
            </w:r>
            <w:r>
              <w:rPr>
                <w:sz w:val="18"/>
              </w:rPr>
              <w:t xml:space="preserve">技术与家长进行良性沟通、有效合作。 </w:t>
            </w:r>
          </w:p>
          <w:p>
            <w:pPr>
              <w:pStyle w:val="8"/>
              <w:spacing w:before="2" w:line="324" w:lineRule="auto"/>
              <w:ind w:left="110" w:right="98" w:firstLine="360"/>
              <w:jc w:val="both"/>
              <w:rPr>
                <w:sz w:val="18"/>
              </w:rPr>
            </w:pPr>
            <w:r>
              <w:rPr>
                <w:spacing w:val="-9"/>
                <w:sz w:val="18"/>
              </w:rPr>
              <w:t>首先，信息技术可以搭建家校及时交流的平台，例如通过微信、</w:t>
            </w:r>
            <w:r>
              <w:rPr>
                <w:sz w:val="18"/>
              </w:rPr>
              <w:t>QQ</w:t>
            </w:r>
            <w:r>
              <w:rPr>
                <w:spacing w:val="-12"/>
                <w:sz w:val="18"/>
              </w:rPr>
              <w:t xml:space="preserve"> 群、校校通等工具</w:t>
            </w:r>
            <w:r>
              <w:rPr>
                <w:spacing w:val="-2"/>
                <w:sz w:val="18"/>
              </w:rPr>
              <w:t>能及时传递教师与家长间的信息，通过博客等工具进行学生作品展示，通过在线问卷了解学生及家庭情况等。其次，信息技术可以有效创造家长参与学校教育的机会，如在博客展示活动中请家长参与作品评价，既能促进家长与学生之间的交流，同时也能帮助家长更深入理解学校教育理念与方法。此外，信息技术还使得学校指导家庭教育更为有效，例如制</w:t>
            </w:r>
          </w:p>
          <w:p>
            <w:pPr>
              <w:pStyle w:val="8"/>
              <w:spacing w:before="4"/>
              <w:ind w:left="110"/>
              <w:rPr>
                <w:sz w:val="18"/>
              </w:rPr>
            </w:pPr>
            <w:r>
              <w:rPr>
                <w:sz w:val="18"/>
              </w:rPr>
              <w:t xml:space="preserve">作微课程指导家长的家庭教育等。 </w:t>
            </w:r>
          </w:p>
        </w:tc>
      </w:tr>
    </w:tbl>
    <w:p>
      <w:pPr>
        <w:spacing w:after="0"/>
        <w:rPr>
          <w:sz w:val="18"/>
        </w:rPr>
        <w:sectPr>
          <w:pgSz w:w="11910" w:h="16840"/>
          <w:pgMar w:top="2540" w:right="1080" w:bottom="1520" w:left="1320" w:header="2269" w:footer="1329" w:gutter="0"/>
        </w:sectPr>
      </w:pPr>
    </w:p>
    <w:p>
      <w:pPr>
        <w:pStyle w:val="2"/>
        <w:spacing w:before="11"/>
        <w:rPr>
          <w:rFonts w:ascii="Microsoft JhengHei"/>
          <w:b/>
          <w:sz w:val="12"/>
        </w:rPr>
      </w:pPr>
    </w:p>
    <w:tbl>
      <w:tblPr>
        <w:tblStyle w:val="5"/>
        <w:tblW w:w="8317"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7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47" w:type="dxa"/>
            <w:tcBorders>
              <w:left w:val="nil"/>
            </w:tcBorders>
          </w:tcPr>
          <w:p>
            <w:pPr>
              <w:pStyle w:val="8"/>
              <w:spacing w:before="40"/>
              <w:ind w:right="104"/>
              <w:jc w:val="right"/>
              <w:rPr>
                <w:sz w:val="18"/>
              </w:rPr>
            </w:pPr>
            <w:r>
              <w:rPr>
                <w:sz w:val="18"/>
              </w:rPr>
              <w:t xml:space="preserve">能力维度 </w:t>
            </w:r>
          </w:p>
        </w:tc>
        <w:tc>
          <w:tcPr>
            <w:tcW w:w="7170" w:type="dxa"/>
            <w:tcBorders>
              <w:right w:val="nil"/>
            </w:tcBorders>
          </w:tcPr>
          <w:p>
            <w:pPr>
              <w:pStyle w:val="8"/>
              <w:spacing w:before="40"/>
              <w:ind w:left="107"/>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47" w:type="dxa"/>
            <w:tcBorders>
              <w:left w:val="nil"/>
            </w:tcBorders>
          </w:tcPr>
          <w:p>
            <w:pPr>
              <w:pStyle w:val="8"/>
              <w:spacing w:before="40"/>
              <w:ind w:right="104"/>
              <w:jc w:val="right"/>
              <w:rPr>
                <w:sz w:val="18"/>
              </w:rPr>
            </w:pPr>
            <w:r>
              <w:rPr>
                <w:sz w:val="18"/>
              </w:rPr>
              <w:t xml:space="preserve">所属环境 </w:t>
            </w:r>
          </w:p>
        </w:tc>
        <w:tc>
          <w:tcPr>
            <w:tcW w:w="7170" w:type="dxa"/>
            <w:tcBorders>
              <w:right w:val="nil"/>
            </w:tcBorders>
          </w:tcPr>
          <w:p>
            <w:pPr>
              <w:pStyle w:val="8"/>
              <w:spacing w:before="40"/>
              <w:ind w:left="107"/>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0" w:hRule="atLeast"/>
        </w:trPr>
        <w:tc>
          <w:tcPr>
            <w:tcW w:w="1147" w:type="dxa"/>
            <w:tcBorders>
              <w:left w:val="nil"/>
            </w:tcBorders>
          </w:tcPr>
          <w:p>
            <w:pPr>
              <w:pStyle w:val="8"/>
              <w:rPr>
                <w:rFonts w:ascii="Microsoft JhengHei"/>
                <w:b/>
                <w:sz w:val="18"/>
              </w:rPr>
            </w:pPr>
          </w:p>
          <w:p>
            <w:pPr>
              <w:pStyle w:val="8"/>
              <w:spacing w:before="14"/>
              <w:rPr>
                <w:rFonts w:ascii="Microsoft JhengHei"/>
                <w:b/>
                <w:sz w:val="9"/>
              </w:rPr>
            </w:pPr>
          </w:p>
          <w:p>
            <w:pPr>
              <w:pStyle w:val="8"/>
              <w:ind w:right="104"/>
              <w:jc w:val="right"/>
              <w:rPr>
                <w:sz w:val="18"/>
              </w:rPr>
            </w:pPr>
            <w:r>
              <w:rPr>
                <w:sz w:val="18"/>
              </w:rPr>
              <w:t xml:space="preserve">能力描述 </w:t>
            </w:r>
          </w:p>
        </w:tc>
        <w:tc>
          <w:tcPr>
            <w:tcW w:w="7170" w:type="dxa"/>
            <w:tcBorders>
              <w:right w:val="nil"/>
            </w:tcBorders>
          </w:tcPr>
          <w:p>
            <w:pPr>
              <w:pStyle w:val="8"/>
              <w:spacing w:before="43"/>
              <w:ind w:left="107"/>
              <w:rPr>
                <w:sz w:val="18"/>
              </w:rPr>
            </w:pPr>
            <w:r>
              <w:rPr>
                <w:sz w:val="18"/>
              </w:rPr>
              <w:t xml:space="preserve">保证学生有平等、充分接触和使用技术资源的机会，从而 </w:t>
            </w:r>
          </w:p>
          <w:p>
            <w:pPr>
              <w:pStyle w:val="8"/>
              <w:numPr>
                <w:ilvl w:val="0"/>
                <w:numId w:val="62"/>
              </w:numPr>
              <w:tabs>
                <w:tab w:val="left" w:pos="527"/>
                <w:tab w:val="left" w:pos="528"/>
              </w:tabs>
              <w:spacing w:before="81" w:after="0" w:line="240" w:lineRule="auto"/>
              <w:ind w:left="527" w:right="0" w:hanging="421"/>
              <w:jc w:val="left"/>
              <w:rPr>
                <w:sz w:val="18"/>
              </w:rPr>
            </w:pPr>
            <w:r>
              <w:rPr>
                <w:sz w:val="18"/>
              </w:rPr>
              <w:t xml:space="preserve">兼顾不同学生的学习条件和技术起点 </w:t>
            </w:r>
          </w:p>
          <w:p>
            <w:pPr>
              <w:pStyle w:val="8"/>
              <w:numPr>
                <w:ilvl w:val="0"/>
                <w:numId w:val="62"/>
              </w:numPr>
              <w:tabs>
                <w:tab w:val="left" w:pos="527"/>
                <w:tab w:val="left" w:pos="528"/>
              </w:tabs>
              <w:spacing w:before="81" w:after="0" w:line="240" w:lineRule="auto"/>
              <w:ind w:left="527" w:right="0" w:hanging="421"/>
              <w:jc w:val="left"/>
              <w:rPr>
                <w:sz w:val="18"/>
              </w:rPr>
            </w:pPr>
            <w:r>
              <w:rPr>
                <w:sz w:val="18"/>
              </w:rPr>
              <w:t xml:space="preserve">营造在技术支持的环境中公平学习的氛围 </w:t>
            </w:r>
          </w:p>
          <w:p>
            <w:pPr>
              <w:pStyle w:val="8"/>
              <w:numPr>
                <w:ilvl w:val="0"/>
                <w:numId w:val="62"/>
              </w:numPr>
              <w:tabs>
                <w:tab w:val="left" w:pos="527"/>
                <w:tab w:val="left" w:pos="528"/>
              </w:tabs>
              <w:spacing w:before="82" w:after="0" w:line="240" w:lineRule="auto"/>
              <w:ind w:left="527" w:right="0" w:hanging="421"/>
              <w:jc w:val="left"/>
              <w:rPr>
                <w:sz w:val="18"/>
              </w:rPr>
            </w:pPr>
            <w:r>
              <w:rPr>
                <w:sz w:val="18"/>
              </w:rPr>
              <w:t xml:space="preserve">满足学生个性化学习需要，让每个学生获得充分发展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147"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0"/>
              <w:rPr>
                <w:rFonts w:ascii="Microsoft JhengHei"/>
                <w:b/>
                <w:sz w:val="26"/>
              </w:rPr>
            </w:pPr>
          </w:p>
          <w:p>
            <w:pPr>
              <w:pStyle w:val="8"/>
              <w:spacing w:line="324" w:lineRule="auto"/>
              <w:ind w:left="223" w:right="103" w:hanging="89"/>
              <w:rPr>
                <w:sz w:val="18"/>
              </w:rPr>
            </w:pPr>
            <w:r>
              <w:rPr>
                <w:spacing w:val="-1"/>
                <w:sz w:val="18"/>
              </w:rPr>
              <w:t>提交指南与</w:t>
            </w:r>
            <w:r>
              <w:rPr>
                <w:sz w:val="18"/>
              </w:rPr>
              <w:t xml:space="preserve">评价标准 </w:t>
            </w:r>
          </w:p>
        </w:tc>
        <w:tc>
          <w:tcPr>
            <w:tcW w:w="7170" w:type="dxa"/>
            <w:tcBorders>
              <w:right w:val="nil"/>
            </w:tcBorders>
          </w:tcPr>
          <w:p>
            <w:pPr>
              <w:pStyle w:val="8"/>
              <w:spacing w:before="40"/>
              <w:ind w:left="107"/>
              <w:rPr>
                <w:sz w:val="18"/>
              </w:rPr>
            </w:pPr>
            <w:r>
              <w:rPr>
                <w:sz w:val="18"/>
              </w:rPr>
              <w:t>1. 解决方案：教师自主选择一个教学主题，结合教学目标、教学环境、学生情况、使用</w:t>
            </w:r>
          </w:p>
          <w:p>
            <w:pPr>
              <w:pStyle w:val="8"/>
              <w:spacing w:before="2" w:line="310" w:lineRule="atLeast"/>
              <w:ind w:left="107" w:right="98"/>
              <w:rPr>
                <w:sz w:val="18"/>
              </w:rPr>
            </w:pPr>
            <w:r>
              <w:rPr>
                <w:spacing w:val="-2"/>
                <w:sz w:val="18"/>
              </w:rPr>
              <w:t xml:space="preserve">的技术/资源，分析可能出现的技术使用不公平的情况，提出相应的解决方案。以 </w:t>
            </w:r>
            <w:r>
              <w:rPr>
                <w:sz w:val="18"/>
              </w:rPr>
              <w:t>PDF</w:t>
            </w:r>
            <w:r>
              <w:rPr>
                <w:spacing w:val="-17"/>
                <w:sz w:val="18"/>
              </w:rPr>
              <w:t xml:space="preserve"> 形</w:t>
            </w:r>
            <w:r>
              <w:rPr>
                <w:sz w:val="18"/>
              </w:rPr>
              <w:t xml:space="preserve">式提交。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47" w:type="dxa"/>
            <w:vMerge w:val="continue"/>
            <w:tcBorders>
              <w:top w:val="nil"/>
              <w:left w:val="nil"/>
            </w:tcBorders>
          </w:tcPr>
          <w:p>
            <w:pPr>
              <w:rPr>
                <w:sz w:val="2"/>
                <w:szCs w:val="2"/>
              </w:rPr>
            </w:pPr>
          </w:p>
        </w:tc>
        <w:tc>
          <w:tcPr>
            <w:tcW w:w="7170" w:type="dxa"/>
            <w:tcBorders>
              <w:right w:val="nil"/>
            </w:tcBorders>
          </w:tcPr>
          <w:p>
            <w:pPr>
              <w:pStyle w:val="8"/>
              <w:spacing w:before="40"/>
              <w:ind w:left="3245" w:right="3155"/>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47" w:type="dxa"/>
            <w:vMerge w:val="continue"/>
            <w:tcBorders>
              <w:top w:val="nil"/>
              <w:left w:val="nil"/>
            </w:tcBorders>
          </w:tcPr>
          <w:p>
            <w:pPr>
              <w:rPr>
                <w:sz w:val="2"/>
                <w:szCs w:val="2"/>
              </w:rPr>
            </w:pPr>
          </w:p>
        </w:tc>
        <w:tc>
          <w:tcPr>
            <w:tcW w:w="7170" w:type="dxa"/>
            <w:tcBorders>
              <w:right w:val="nil"/>
            </w:tcBorders>
          </w:tcPr>
          <w:p>
            <w:pPr>
              <w:pStyle w:val="8"/>
              <w:numPr>
                <w:ilvl w:val="0"/>
                <w:numId w:val="63"/>
              </w:numPr>
              <w:tabs>
                <w:tab w:val="left" w:pos="527"/>
                <w:tab w:val="left" w:pos="528"/>
              </w:tabs>
              <w:spacing w:before="40" w:after="0" w:line="240" w:lineRule="auto"/>
              <w:ind w:left="527" w:right="0" w:hanging="421"/>
              <w:jc w:val="left"/>
              <w:rPr>
                <w:sz w:val="18"/>
              </w:rPr>
            </w:pPr>
            <w:r>
              <w:rPr>
                <w:sz w:val="18"/>
              </w:rPr>
              <w:t xml:space="preserve">要素完整，重点突出，表述清晰； </w:t>
            </w:r>
          </w:p>
          <w:p>
            <w:pPr>
              <w:pStyle w:val="8"/>
              <w:numPr>
                <w:ilvl w:val="0"/>
                <w:numId w:val="63"/>
              </w:numPr>
              <w:tabs>
                <w:tab w:val="left" w:pos="527"/>
                <w:tab w:val="left" w:pos="528"/>
              </w:tabs>
              <w:spacing w:before="82" w:after="0" w:line="240" w:lineRule="auto"/>
              <w:ind w:left="527" w:right="0" w:hanging="421"/>
              <w:jc w:val="left"/>
              <w:rPr>
                <w:sz w:val="18"/>
              </w:rPr>
            </w:pPr>
            <w:r>
              <w:rPr>
                <w:sz w:val="18"/>
              </w:rPr>
              <w:t xml:space="preserve">预见了可能影响技术使用公平的问题； </w:t>
            </w:r>
          </w:p>
          <w:p>
            <w:pPr>
              <w:pStyle w:val="8"/>
              <w:numPr>
                <w:ilvl w:val="0"/>
                <w:numId w:val="63"/>
              </w:numPr>
              <w:tabs>
                <w:tab w:val="left" w:pos="527"/>
                <w:tab w:val="left" w:pos="528"/>
              </w:tabs>
              <w:spacing w:before="81" w:after="0" w:line="240" w:lineRule="auto"/>
              <w:ind w:left="527" w:right="0" w:hanging="421"/>
              <w:jc w:val="left"/>
              <w:rPr>
                <w:sz w:val="18"/>
              </w:rPr>
            </w:pPr>
            <w:r>
              <w:rPr>
                <w:sz w:val="18"/>
              </w:rPr>
              <w:t xml:space="preserve">针对主要问题制定了具有可操作性的解决方案。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47" w:type="dxa"/>
            <w:vMerge w:val="continue"/>
            <w:tcBorders>
              <w:top w:val="nil"/>
              <w:left w:val="nil"/>
            </w:tcBorders>
          </w:tcPr>
          <w:p>
            <w:pPr>
              <w:rPr>
                <w:sz w:val="2"/>
                <w:szCs w:val="2"/>
              </w:rPr>
            </w:pPr>
          </w:p>
        </w:tc>
        <w:tc>
          <w:tcPr>
            <w:tcW w:w="7170" w:type="dxa"/>
            <w:tcBorders>
              <w:right w:val="nil"/>
            </w:tcBorders>
          </w:tcPr>
          <w:p>
            <w:pPr>
              <w:pStyle w:val="8"/>
              <w:spacing w:before="40"/>
              <w:ind w:left="107"/>
              <w:rPr>
                <w:sz w:val="18"/>
              </w:rPr>
            </w:pPr>
            <w:r>
              <w:rPr>
                <w:sz w:val="18"/>
              </w:rPr>
              <w:t>2. 实践反思：针对技术使用公平问题，对上述方案的实施成效进行总结和反思，包括实</w:t>
            </w:r>
          </w:p>
          <w:p>
            <w:pPr>
              <w:pStyle w:val="8"/>
              <w:spacing w:before="82"/>
              <w:ind w:left="107"/>
              <w:rPr>
                <w:sz w:val="18"/>
              </w:rPr>
            </w:pPr>
            <w:r>
              <w:rPr>
                <w:w w:val="95"/>
                <w:sz w:val="18"/>
              </w:rPr>
              <w:t>践做法、经验与困惑。以视频形式提交，视频需出现教师个人形象，时间不超过</w:t>
            </w:r>
            <w:r>
              <w:rPr>
                <w:spacing w:val="127"/>
                <w:sz w:val="18"/>
              </w:rPr>
              <w:t xml:space="preserve"> </w:t>
            </w:r>
            <w:r>
              <w:rPr>
                <w:w w:val="95"/>
                <w:sz w:val="18"/>
              </w:rPr>
              <w:t>5</w:t>
            </w:r>
            <w:r>
              <w:rPr>
                <w:spacing w:val="132"/>
                <w:sz w:val="18"/>
              </w:rPr>
              <w:t xml:space="preserve"> </w:t>
            </w:r>
            <w:r>
              <w:rPr>
                <w:spacing w:val="-25"/>
                <w:w w:val="95"/>
                <w:sz w:val="18"/>
              </w:rPr>
              <w:t>分钟。</w:t>
            </w:r>
            <w:r>
              <w:rPr>
                <w:w w:val="95"/>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 w:hRule="atLeast"/>
        </w:trPr>
        <w:tc>
          <w:tcPr>
            <w:tcW w:w="1147" w:type="dxa"/>
            <w:vMerge w:val="continue"/>
            <w:tcBorders>
              <w:top w:val="nil"/>
              <w:left w:val="nil"/>
            </w:tcBorders>
          </w:tcPr>
          <w:p>
            <w:pPr>
              <w:rPr>
                <w:sz w:val="2"/>
                <w:szCs w:val="2"/>
              </w:rPr>
            </w:pPr>
          </w:p>
        </w:tc>
        <w:tc>
          <w:tcPr>
            <w:tcW w:w="7170" w:type="dxa"/>
            <w:tcBorders>
              <w:right w:val="nil"/>
            </w:tcBorders>
          </w:tcPr>
          <w:p>
            <w:pPr>
              <w:pStyle w:val="8"/>
              <w:spacing w:before="71"/>
              <w:ind w:left="3245" w:right="3155"/>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47" w:type="dxa"/>
            <w:vMerge w:val="continue"/>
            <w:tcBorders>
              <w:top w:val="nil"/>
              <w:left w:val="nil"/>
            </w:tcBorders>
          </w:tcPr>
          <w:p>
            <w:pPr>
              <w:rPr>
                <w:sz w:val="2"/>
                <w:szCs w:val="2"/>
              </w:rPr>
            </w:pPr>
          </w:p>
        </w:tc>
        <w:tc>
          <w:tcPr>
            <w:tcW w:w="7170" w:type="dxa"/>
            <w:tcBorders>
              <w:right w:val="nil"/>
            </w:tcBorders>
          </w:tcPr>
          <w:p>
            <w:pPr>
              <w:pStyle w:val="8"/>
              <w:numPr>
                <w:ilvl w:val="0"/>
                <w:numId w:val="64"/>
              </w:numPr>
              <w:tabs>
                <w:tab w:val="left" w:pos="527"/>
                <w:tab w:val="left" w:pos="528"/>
              </w:tabs>
              <w:spacing w:before="40" w:after="0" w:line="240" w:lineRule="auto"/>
              <w:ind w:left="527" w:right="0" w:hanging="421"/>
              <w:jc w:val="left"/>
              <w:rPr>
                <w:sz w:val="18"/>
              </w:rPr>
            </w:pPr>
            <w:r>
              <w:rPr>
                <w:sz w:val="18"/>
              </w:rPr>
              <w:t xml:space="preserve">指出了方案和实施中的优点和不足； </w:t>
            </w:r>
          </w:p>
          <w:p>
            <w:pPr>
              <w:pStyle w:val="8"/>
              <w:numPr>
                <w:ilvl w:val="0"/>
                <w:numId w:val="64"/>
              </w:numPr>
              <w:tabs>
                <w:tab w:val="left" w:pos="527"/>
                <w:tab w:val="left" w:pos="528"/>
              </w:tabs>
              <w:spacing w:before="82" w:after="0" w:line="240" w:lineRule="auto"/>
              <w:ind w:left="527" w:right="0" w:hanging="421"/>
              <w:jc w:val="left"/>
              <w:rPr>
                <w:sz w:val="18"/>
              </w:rPr>
            </w:pPr>
            <w:r>
              <w:rPr>
                <w:sz w:val="18"/>
              </w:rPr>
              <w:t xml:space="preserve">针对实施中存在的不足分析了原因； </w:t>
            </w:r>
          </w:p>
          <w:p>
            <w:pPr>
              <w:pStyle w:val="8"/>
              <w:numPr>
                <w:ilvl w:val="0"/>
                <w:numId w:val="64"/>
              </w:numPr>
              <w:tabs>
                <w:tab w:val="left" w:pos="527"/>
                <w:tab w:val="left" w:pos="528"/>
              </w:tabs>
              <w:spacing w:before="81" w:after="0" w:line="240" w:lineRule="auto"/>
              <w:ind w:left="527" w:right="0" w:hanging="421"/>
              <w:jc w:val="left"/>
              <w:rPr>
                <w:sz w:val="18"/>
              </w:rPr>
            </w:pPr>
            <w:r>
              <w:rPr>
                <w:sz w:val="18"/>
              </w:rPr>
              <w:t xml:space="preserve">视频清晰流畅，画面稳定。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8" w:hRule="atLeast"/>
        </w:trPr>
        <w:tc>
          <w:tcPr>
            <w:tcW w:w="1147"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9"/>
              <w:rPr>
                <w:rFonts w:ascii="Microsoft JhengHei"/>
                <w:b/>
                <w:sz w:val="22"/>
              </w:rPr>
            </w:pPr>
          </w:p>
          <w:p>
            <w:pPr>
              <w:pStyle w:val="8"/>
              <w:ind w:right="104"/>
              <w:jc w:val="right"/>
              <w:rPr>
                <w:sz w:val="18"/>
              </w:rPr>
            </w:pPr>
            <w:r>
              <w:rPr>
                <w:sz w:val="18"/>
              </w:rPr>
              <w:t xml:space="preserve">实践建议 </w:t>
            </w:r>
          </w:p>
        </w:tc>
        <w:tc>
          <w:tcPr>
            <w:tcW w:w="7170" w:type="dxa"/>
            <w:tcBorders>
              <w:right w:val="nil"/>
            </w:tcBorders>
          </w:tcPr>
          <w:p>
            <w:pPr>
              <w:pStyle w:val="8"/>
              <w:spacing w:before="40" w:line="324" w:lineRule="auto"/>
              <w:ind w:left="107" w:right="13" w:firstLine="360"/>
              <w:rPr>
                <w:sz w:val="18"/>
              </w:rPr>
            </w:pPr>
            <w:r>
              <w:rPr>
                <w:spacing w:val="-3"/>
                <w:sz w:val="18"/>
              </w:rPr>
              <w:t>公平管理技术资源旨在保证每个学生都有均等机会接触和使用技术资源，不同技术水</w:t>
            </w:r>
            <w:r>
              <w:rPr>
                <w:spacing w:val="-4"/>
                <w:sz w:val="18"/>
              </w:rPr>
              <w:t>平的学生均能顺利使用技术工具开展学习；对于课堂教学过程中因技术故障引发的意外状</w:t>
            </w:r>
            <w:r>
              <w:rPr>
                <w:spacing w:val="-1"/>
                <w:sz w:val="18"/>
              </w:rPr>
              <w:t>况，或者对于学生在信息化环境中开展学习活动时发生的意外状况，均能够灵活应对与处</w:t>
            </w:r>
            <w:r>
              <w:rPr>
                <w:spacing w:val="-3"/>
                <w:sz w:val="18"/>
              </w:rPr>
              <w:t xml:space="preserve">理，确保学生的学习顺利进行。例如，在课堂教学过程中，对于所使用的教学 </w:t>
            </w:r>
            <w:r>
              <w:rPr>
                <w:sz w:val="18"/>
              </w:rPr>
              <w:t>PPT、投影</w:t>
            </w:r>
            <w:r>
              <w:rPr>
                <w:spacing w:val="-13"/>
                <w:sz w:val="18"/>
              </w:rPr>
              <w:t>等技术条件，能够考虑到全班学生均能有良好的视听体验，所准备使用的技术设备如电脑、</w:t>
            </w:r>
            <w:r>
              <w:rPr>
                <w:spacing w:val="-5"/>
                <w:sz w:val="18"/>
              </w:rPr>
              <w:t>平板等保证每个学生均能正常使用，并且需要对于每个学生的技术资源使用进度与状态保</w:t>
            </w:r>
            <w:r>
              <w:rPr>
                <w:spacing w:val="-1"/>
                <w:sz w:val="18"/>
              </w:rPr>
              <w:t>持密切关注和及时反馈指导，让学生在集体、小组和个别学习中平等获得技术资源和参与</w:t>
            </w:r>
            <w:r>
              <w:rPr>
                <w:sz w:val="18"/>
              </w:rPr>
              <w:t xml:space="preserve">学习活动的机会。 </w:t>
            </w:r>
          </w:p>
          <w:p>
            <w:pPr>
              <w:pStyle w:val="8"/>
              <w:spacing w:before="6" w:line="324" w:lineRule="auto"/>
              <w:ind w:left="107" w:right="100" w:firstLine="360"/>
              <w:jc w:val="both"/>
              <w:rPr>
                <w:sz w:val="18"/>
              </w:rPr>
            </w:pPr>
            <w:r>
              <w:rPr>
                <w:spacing w:val="-2"/>
                <w:sz w:val="18"/>
              </w:rPr>
              <w:t>此外，教师要考虑到教学活动所需的条件资源对于所有学生都是易于获得的，且大致公平的，例如如果探究活动中需要用到网络资源，需要考虑是否能为所有学生提供访问环</w:t>
            </w:r>
            <w:r>
              <w:rPr>
                <w:sz w:val="18"/>
              </w:rPr>
              <w:t xml:space="preserve">境？或者所有学生都方便上网且掌握了网络访问的技能？布置的课外拓展作业任务要考虑到学生家庭中是否均有网络接入等技术条件。 </w:t>
            </w:r>
          </w:p>
          <w:p>
            <w:pPr>
              <w:pStyle w:val="8"/>
              <w:spacing w:before="3"/>
              <w:ind w:left="467"/>
              <w:rPr>
                <w:sz w:val="18"/>
              </w:rPr>
            </w:pPr>
            <w:r>
              <w:rPr>
                <w:spacing w:val="-2"/>
                <w:sz w:val="18"/>
              </w:rPr>
              <w:t>对于技术有优势的学生，可以创造机会让学生扮演示范、辅助的角色，引导学生提升</w:t>
            </w:r>
          </w:p>
          <w:p>
            <w:pPr>
              <w:pStyle w:val="8"/>
              <w:spacing w:before="82"/>
              <w:ind w:left="107"/>
              <w:rPr>
                <w:sz w:val="18"/>
              </w:rPr>
            </w:pPr>
            <w:r>
              <w:rPr>
                <w:sz w:val="18"/>
              </w:rPr>
              <w:t xml:space="preserve">技术素养。 </w:t>
            </w:r>
          </w:p>
        </w:tc>
      </w:tr>
    </w:tbl>
    <w:p>
      <w:pPr>
        <w:spacing w:after="0"/>
        <w:rPr>
          <w:sz w:val="18"/>
        </w:rPr>
        <w:sectPr>
          <w:headerReference r:id="rId43" w:type="default"/>
          <w:footerReference r:id="rId45" w:type="default"/>
          <w:headerReference r:id="rId44" w:type="even"/>
          <w:footerReference r:id="rId46" w:type="even"/>
          <w:pgSz w:w="11910" w:h="16840"/>
          <w:pgMar w:top="2540" w:right="1080" w:bottom="1520" w:left="1320" w:header="2269" w:footer="1329" w:gutter="0"/>
          <w:pgNumType w:start="25"/>
        </w:sectPr>
      </w:pPr>
    </w:p>
    <w:p>
      <w:pPr>
        <w:pStyle w:val="2"/>
        <w:spacing w:before="11"/>
        <w:rPr>
          <w:rFonts w:ascii="Microsoft JhengHei"/>
          <w:b/>
          <w:sz w:val="12"/>
        </w:rPr>
      </w:pPr>
    </w:p>
    <w:tbl>
      <w:tblPr>
        <w:tblStyle w:val="5"/>
        <w:tblW w:w="8381" w:type="dxa"/>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0"/>
        <w:gridCol w:w="7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tcBorders>
              <w:left w:val="nil"/>
            </w:tcBorders>
          </w:tcPr>
          <w:p>
            <w:pPr>
              <w:pStyle w:val="8"/>
              <w:spacing w:before="40"/>
              <w:ind w:right="107"/>
              <w:jc w:val="right"/>
              <w:rPr>
                <w:sz w:val="18"/>
              </w:rPr>
            </w:pPr>
            <w:r>
              <w:rPr>
                <w:sz w:val="18"/>
              </w:rPr>
              <w:t xml:space="preserve">能力维度 </w:t>
            </w:r>
          </w:p>
        </w:tc>
        <w:tc>
          <w:tcPr>
            <w:tcW w:w="7231" w:type="dxa"/>
            <w:tcBorders>
              <w:right w:val="nil"/>
            </w:tcBorders>
          </w:tcPr>
          <w:p>
            <w:pPr>
              <w:pStyle w:val="8"/>
              <w:spacing w:before="40"/>
              <w:ind w:left="107"/>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tcBorders>
              <w:left w:val="nil"/>
            </w:tcBorders>
          </w:tcPr>
          <w:p>
            <w:pPr>
              <w:pStyle w:val="8"/>
              <w:spacing w:before="40"/>
              <w:ind w:right="107"/>
              <w:jc w:val="right"/>
              <w:rPr>
                <w:sz w:val="18"/>
              </w:rPr>
            </w:pPr>
            <w:r>
              <w:rPr>
                <w:sz w:val="18"/>
              </w:rPr>
              <w:t xml:space="preserve">所属环境 </w:t>
            </w:r>
          </w:p>
        </w:tc>
        <w:tc>
          <w:tcPr>
            <w:tcW w:w="7231" w:type="dxa"/>
            <w:tcBorders>
              <w:right w:val="nil"/>
            </w:tcBorders>
          </w:tcPr>
          <w:p>
            <w:pPr>
              <w:pStyle w:val="8"/>
              <w:spacing w:before="40"/>
              <w:ind w:left="107"/>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3" w:hRule="atLeast"/>
        </w:trPr>
        <w:tc>
          <w:tcPr>
            <w:tcW w:w="1150" w:type="dxa"/>
            <w:tcBorders>
              <w:left w:val="nil"/>
            </w:tcBorders>
          </w:tcPr>
          <w:p>
            <w:pPr>
              <w:pStyle w:val="8"/>
              <w:rPr>
                <w:rFonts w:ascii="Microsoft JhengHei"/>
                <w:b/>
                <w:sz w:val="18"/>
              </w:rPr>
            </w:pPr>
          </w:p>
          <w:p>
            <w:pPr>
              <w:pStyle w:val="8"/>
              <w:spacing w:before="13"/>
              <w:rPr>
                <w:rFonts w:ascii="Microsoft JhengHei"/>
                <w:b/>
                <w:sz w:val="26"/>
              </w:rPr>
            </w:pPr>
          </w:p>
          <w:p>
            <w:pPr>
              <w:pStyle w:val="8"/>
              <w:spacing w:before="1"/>
              <w:ind w:right="107"/>
              <w:jc w:val="right"/>
              <w:rPr>
                <w:sz w:val="18"/>
              </w:rPr>
            </w:pPr>
            <w:r>
              <w:rPr>
                <w:sz w:val="18"/>
              </w:rPr>
              <w:t xml:space="preserve">能力描述 </w:t>
            </w:r>
          </w:p>
        </w:tc>
        <w:tc>
          <w:tcPr>
            <w:tcW w:w="7231" w:type="dxa"/>
            <w:tcBorders>
              <w:right w:val="nil"/>
            </w:tcBorders>
          </w:tcPr>
          <w:p>
            <w:pPr>
              <w:pStyle w:val="8"/>
              <w:spacing w:before="43"/>
              <w:ind w:left="107"/>
              <w:rPr>
                <w:sz w:val="18"/>
              </w:rPr>
            </w:pPr>
            <w:r>
              <w:rPr>
                <w:sz w:val="18"/>
              </w:rPr>
              <w:t xml:space="preserve">在信息化环境中或利用信息技术开展自评和互评活动，从而 </w:t>
            </w:r>
          </w:p>
          <w:p>
            <w:pPr>
              <w:pStyle w:val="8"/>
              <w:numPr>
                <w:ilvl w:val="0"/>
                <w:numId w:val="65"/>
              </w:numPr>
              <w:tabs>
                <w:tab w:val="left" w:pos="527"/>
                <w:tab w:val="left" w:pos="528"/>
              </w:tabs>
              <w:spacing w:before="81" w:after="0" w:line="240" w:lineRule="auto"/>
              <w:ind w:left="527" w:right="0" w:hanging="421"/>
              <w:jc w:val="left"/>
              <w:rPr>
                <w:sz w:val="18"/>
              </w:rPr>
            </w:pPr>
            <w:r>
              <w:rPr>
                <w:sz w:val="18"/>
              </w:rPr>
              <w:t xml:space="preserve">推动自评和互评活动有序开展 </w:t>
            </w:r>
          </w:p>
          <w:p>
            <w:pPr>
              <w:pStyle w:val="8"/>
              <w:numPr>
                <w:ilvl w:val="0"/>
                <w:numId w:val="65"/>
              </w:numPr>
              <w:tabs>
                <w:tab w:val="left" w:pos="527"/>
                <w:tab w:val="left" w:pos="528"/>
              </w:tabs>
              <w:spacing w:before="81" w:after="0" w:line="240" w:lineRule="auto"/>
              <w:ind w:left="527" w:right="0" w:hanging="421"/>
              <w:jc w:val="left"/>
              <w:rPr>
                <w:sz w:val="18"/>
              </w:rPr>
            </w:pPr>
            <w:r>
              <w:rPr>
                <w:sz w:val="18"/>
              </w:rPr>
              <w:t xml:space="preserve">扩大学生之间相互学习与交流的范围和深度，提升学生参与积极性 </w:t>
            </w:r>
          </w:p>
          <w:p>
            <w:pPr>
              <w:pStyle w:val="8"/>
              <w:numPr>
                <w:ilvl w:val="0"/>
                <w:numId w:val="65"/>
              </w:numPr>
              <w:tabs>
                <w:tab w:val="left" w:pos="527"/>
                <w:tab w:val="left" w:pos="528"/>
              </w:tabs>
              <w:spacing w:before="82" w:after="0" w:line="240" w:lineRule="auto"/>
              <w:ind w:left="527" w:right="0" w:hanging="421"/>
              <w:jc w:val="left"/>
              <w:rPr>
                <w:sz w:val="18"/>
              </w:rPr>
            </w:pPr>
            <w:r>
              <w:rPr>
                <w:sz w:val="18"/>
              </w:rPr>
              <w:t xml:space="preserve">持续跟踪和记录自评和互评的活动过程 </w:t>
            </w:r>
          </w:p>
          <w:p>
            <w:pPr>
              <w:pStyle w:val="8"/>
              <w:numPr>
                <w:ilvl w:val="0"/>
                <w:numId w:val="65"/>
              </w:numPr>
              <w:tabs>
                <w:tab w:val="left" w:pos="527"/>
                <w:tab w:val="left" w:pos="528"/>
              </w:tabs>
              <w:spacing w:before="81" w:after="0" w:line="240" w:lineRule="auto"/>
              <w:ind w:left="527" w:right="0" w:hanging="421"/>
              <w:jc w:val="left"/>
              <w:rPr>
                <w:sz w:val="18"/>
              </w:rPr>
            </w:pPr>
            <w:r>
              <w:rPr>
                <w:sz w:val="18"/>
              </w:rPr>
              <w:t xml:space="preserve">为学生创造自我反思与自我认知的机会，提升学生的评价能力 </w:t>
            </w:r>
          </w:p>
          <w:p>
            <w:pPr>
              <w:pStyle w:val="8"/>
              <w:numPr>
                <w:ilvl w:val="0"/>
                <w:numId w:val="65"/>
              </w:numPr>
              <w:tabs>
                <w:tab w:val="left" w:pos="527"/>
                <w:tab w:val="left" w:pos="528"/>
              </w:tabs>
              <w:spacing w:before="82" w:after="0" w:line="240" w:lineRule="auto"/>
              <w:ind w:left="527" w:right="0" w:hanging="421"/>
              <w:jc w:val="left"/>
              <w:rPr>
                <w:sz w:val="18"/>
              </w:rPr>
            </w:pPr>
            <w:r>
              <w:rPr>
                <w:sz w:val="18"/>
              </w:rPr>
              <w:t xml:space="preserve">鼓励学生在活动中学会欣赏和学习他人的长处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150"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9"/>
              <w:rPr>
                <w:rFonts w:ascii="Microsoft JhengHei"/>
                <w:b/>
                <w:sz w:val="13"/>
              </w:rPr>
            </w:pPr>
          </w:p>
          <w:p>
            <w:pPr>
              <w:pStyle w:val="8"/>
              <w:spacing w:before="1" w:line="324" w:lineRule="auto"/>
              <w:ind w:left="223" w:right="106" w:hanging="89"/>
              <w:rPr>
                <w:sz w:val="18"/>
              </w:rPr>
            </w:pPr>
            <w:r>
              <w:rPr>
                <w:spacing w:val="-1"/>
                <w:sz w:val="18"/>
              </w:rPr>
              <w:t>提交指南和</w:t>
            </w:r>
            <w:r>
              <w:rPr>
                <w:sz w:val="18"/>
              </w:rPr>
              <w:t>评价标准</w:t>
            </w:r>
            <w:r>
              <w:rPr>
                <w:color w:val="FF0000"/>
                <w:sz w:val="18"/>
              </w:rPr>
              <w:t xml:space="preserve"> </w:t>
            </w:r>
          </w:p>
        </w:tc>
        <w:tc>
          <w:tcPr>
            <w:tcW w:w="7231" w:type="dxa"/>
            <w:tcBorders>
              <w:right w:val="nil"/>
            </w:tcBorders>
          </w:tcPr>
          <w:p>
            <w:pPr>
              <w:pStyle w:val="8"/>
              <w:spacing w:before="40"/>
              <w:ind w:left="107"/>
              <w:rPr>
                <w:sz w:val="18"/>
              </w:rPr>
            </w:pPr>
            <w:r>
              <w:rPr>
                <w:spacing w:val="1"/>
                <w:sz w:val="18"/>
              </w:rPr>
              <w:t>1</w:t>
            </w:r>
            <w:r>
              <w:rPr>
                <w:spacing w:val="-7"/>
                <w:sz w:val="18"/>
              </w:rPr>
              <w:t>. 评价工具及说明：提交一份工具及说明，包括：</w:t>
            </w:r>
            <w:r>
              <w:rPr>
                <w:sz w:val="18"/>
              </w:rPr>
              <w:t>（</w:t>
            </w:r>
            <w:r>
              <w:rPr>
                <w:spacing w:val="1"/>
                <w:sz w:val="18"/>
              </w:rPr>
              <w:t>1</w:t>
            </w:r>
            <w:r>
              <w:rPr>
                <w:spacing w:val="-3"/>
                <w:sz w:val="18"/>
              </w:rPr>
              <w:t>）</w:t>
            </w:r>
            <w:r>
              <w:rPr>
                <w:spacing w:val="-2"/>
                <w:sz w:val="18"/>
              </w:rPr>
              <w:t>选择/设计的自评或互评工具</w:t>
            </w:r>
            <w:r>
              <w:rPr>
                <w:sz w:val="18"/>
              </w:rPr>
              <w:t>（结</w:t>
            </w:r>
          </w:p>
          <w:p>
            <w:pPr>
              <w:pStyle w:val="8"/>
              <w:spacing w:before="3" w:line="310" w:lineRule="atLeast"/>
              <w:ind w:left="107" w:right="100"/>
              <w:rPr>
                <w:sz w:val="18"/>
              </w:rPr>
            </w:pPr>
            <w:r>
              <w:rPr>
                <w:spacing w:val="-7"/>
                <w:sz w:val="18"/>
              </w:rPr>
              <w:t>合学习目标、学习环境、学生情况、活动过程等</w:t>
            </w:r>
            <w:r>
              <w:rPr>
                <w:spacing w:val="-92"/>
                <w:sz w:val="18"/>
              </w:rPr>
              <w:t>）</w:t>
            </w:r>
            <w:r>
              <w:rPr>
                <w:spacing w:val="-111"/>
                <w:sz w:val="18"/>
              </w:rPr>
              <w:t>；</w:t>
            </w:r>
            <w:r>
              <w:rPr>
                <w:sz w:val="18"/>
              </w:rPr>
              <w:t>（</w:t>
            </w:r>
            <w:r>
              <w:rPr>
                <w:spacing w:val="1"/>
                <w:sz w:val="18"/>
              </w:rPr>
              <w:t>2</w:t>
            </w:r>
            <w:r>
              <w:rPr>
                <w:spacing w:val="-20"/>
                <w:sz w:val="18"/>
              </w:rPr>
              <w:t>）</w:t>
            </w:r>
            <w:r>
              <w:rPr>
                <w:spacing w:val="-1"/>
                <w:sz w:val="18"/>
              </w:rPr>
              <w:t>描述该工具将如何支持学生开展自</w:t>
            </w:r>
            <w:r>
              <w:rPr>
                <w:spacing w:val="-5"/>
                <w:sz w:val="18"/>
              </w:rPr>
              <w:t xml:space="preserve">评或互评。若为文本，请以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0"/>
              <w:ind w:left="3275" w:right="3185"/>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trPr>
        <w:tc>
          <w:tcPr>
            <w:tcW w:w="1150" w:type="dxa"/>
            <w:vMerge w:val="continue"/>
            <w:tcBorders>
              <w:top w:val="nil"/>
              <w:left w:val="nil"/>
            </w:tcBorders>
          </w:tcPr>
          <w:p>
            <w:pPr>
              <w:rPr>
                <w:sz w:val="2"/>
                <w:szCs w:val="2"/>
              </w:rPr>
            </w:pPr>
          </w:p>
        </w:tc>
        <w:tc>
          <w:tcPr>
            <w:tcW w:w="7231" w:type="dxa"/>
            <w:tcBorders>
              <w:right w:val="nil"/>
            </w:tcBorders>
          </w:tcPr>
          <w:p>
            <w:pPr>
              <w:pStyle w:val="8"/>
              <w:numPr>
                <w:ilvl w:val="0"/>
                <w:numId w:val="66"/>
              </w:numPr>
              <w:tabs>
                <w:tab w:val="left" w:pos="527"/>
                <w:tab w:val="left" w:pos="528"/>
              </w:tabs>
              <w:spacing w:before="40" w:after="0" w:line="240" w:lineRule="auto"/>
              <w:ind w:left="527" w:right="0" w:hanging="421"/>
              <w:jc w:val="left"/>
              <w:rPr>
                <w:sz w:val="18"/>
              </w:rPr>
            </w:pPr>
            <w:r>
              <w:rPr>
                <w:sz w:val="18"/>
              </w:rPr>
              <w:t xml:space="preserve">工具设计合理，符合学习目标，并与学习过程相适应； </w:t>
            </w:r>
          </w:p>
          <w:p>
            <w:pPr>
              <w:pStyle w:val="8"/>
              <w:numPr>
                <w:ilvl w:val="0"/>
                <w:numId w:val="66"/>
              </w:numPr>
              <w:tabs>
                <w:tab w:val="left" w:pos="527"/>
                <w:tab w:val="left" w:pos="528"/>
              </w:tabs>
              <w:spacing w:before="82" w:after="0" w:line="240" w:lineRule="auto"/>
              <w:ind w:left="527" w:right="0" w:hanging="421"/>
              <w:jc w:val="left"/>
              <w:rPr>
                <w:sz w:val="18"/>
              </w:rPr>
            </w:pPr>
            <w:r>
              <w:rPr>
                <w:sz w:val="18"/>
              </w:rPr>
              <w:t xml:space="preserve">工具使用方法明确，规则清晰，符合学生特点； </w:t>
            </w:r>
          </w:p>
          <w:p>
            <w:pPr>
              <w:pStyle w:val="8"/>
              <w:numPr>
                <w:ilvl w:val="0"/>
                <w:numId w:val="66"/>
              </w:numPr>
              <w:tabs>
                <w:tab w:val="left" w:pos="527"/>
                <w:tab w:val="left" w:pos="528"/>
              </w:tabs>
              <w:spacing w:before="81" w:after="0" w:line="240" w:lineRule="auto"/>
              <w:ind w:left="527" w:right="0" w:hanging="421"/>
              <w:jc w:val="left"/>
              <w:rPr>
                <w:sz w:val="18"/>
              </w:rPr>
            </w:pPr>
            <w:r>
              <w:rPr>
                <w:sz w:val="18"/>
              </w:rPr>
              <w:t xml:space="preserve">工具有助于学生对学习目标和学习内容的理解； </w:t>
            </w:r>
          </w:p>
          <w:p>
            <w:pPr>
              <w:pStyle w:val="8"/>
              <w:numPr>
                <w:ilvl w:val="0"/>
                <w:numId w:val="66"/>
              </w:numPr>
              <w:tabs>
                <w:tab w:val="left" w:pos="527"/>
                <w:tab w:val="left" w:pos="528"/>
              </w:tabs>
              <w:spacing w:before="81" w:after="0" w:line="240" w:lineRule="auto"/>
              <w:ind w:left="527" w:right="0" w:hanging="421"/>
              <w:jc w:val="left"/>
              <w:rPr>
                <w:sz w:val="18"/>
              </w:rPr>
            </w:pPr>
            <w:r>
              <w:rPr>
                <w:sz w:val="18"/>
              </w:rPr>
              <w:t xml:space="preserve">工具操作便捷。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0"/>
              <w:ind w:left="107"/>
              <w:rPr>
                <w:sz w:val="18"/>
              </w:rPr>
            </w:pPr>
            <w:r>
              <w:rPr>
                <w:w w:val="95"/>
                <w:sz w:val="18"/>
              </w:rPr>
              <w:t>2.</w:t>
            </w:r>
            <w:r>
              <w:rPr>
                <w:spacing w:val="132"/>
                <w:sz w:val="18"/>
              </w:rPr>
              <w:t xml:space="preserve"> </w:t>
            </w:r>
            <w:r>
              <w:rPr>
                <w:spacing w:val="1"/>
                <w:w w:val="95"/>
                <w:sz w:val="18"/>
              </w:rPr>
              <w:t xml:space="preserve">学生活动案例：请用视频方式记录 </w:t>
            </w:r>
            <w:r>
              <w:rPr>
                <w:w w:val="95"/>
                <w:sz w:val="18"/>
              </w:rPr>
              <w:t>2 名学生/一个小组应用该工具开展自评或互评的过</w:t>
            </w:r>
          </w:p>
          <w:p>
            <w:pPr>
              <w:pStyle w:val="8"/>
              <w:spacing w:before="82"/>
              <w:ind w:left="107"/>
              <w:rPr>
                <w:sz w:val="18"/>
              </w:rPr>
            </w:pPr>
            <w:r>
              <w:rPr>
                <w:spacing w:val="-10"/>
                <w:sz w:val="18"/>
              </w:rPr>
              <w:t xml:space="preserve">程，或由 </w:t>
            </w:r>
            <w:r>
              <w:rPr>
                <w:spacing w:val="-1"/>
                <w:sz w:val="18"/>
              </w:rPr>
              <w:t>2</w:t>
            </w:r>
            <w:r>
              <w:rPr>
                <w:spacing w:val="-9"/>
                <w:sz w:val="18"/>
              </w:rPr>
              <w:t xml:space="preserve"> 名学生描述应用评价工具的过程，原则上不超过 </w:t>
            </w:r>
            <w:r>
              <w:rPr>
                <w:sz w:val="18"/>
              </w:rPr>
              <w:t>10</w:t>
            </w:r>
            <w:r>
              <w:rPr>
                <w:spacing w:val="-12"/>
                <w:sz w:val="18"/>
              </w:rPr>
              <w:t xml:space="preserve"> 分钟。</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0"/>
              <w:ind w:left="3275" w:right="3185"/>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2" w:hRule="atLeast"/>
        </w:trPr>
        <w:tc>
          <w:tcPr>
            <w:tcW w:w="1150" w:type="dxa"/>
            <w:vMerge w:val="continue"/>
            <w:tcBorders>
              <w:top w:val="nil"/>
              <w:left w:val="nil"/>
            </w:tcBorders>
          </w:tcPr>
          <w:p>
            <w:pPr>
              <w:rPr>
                <w:sz w:val="2"/>
                <w:szCs w:val="2"/>
              </w:rPr>
            </w:pPr>
          </w:p>
        </w:tc>
        <w:tc>
          <w:tcPr>
            <w:tcW w:w="7231" w:type="dxa"/>
            <w:tcBorders>
              <w:right w:val="nil"/>
            </w:tcBorders>
          </w:tcPr>
          <w:p>
            <w:pPr>
              <w:pStyle w:val="8"/>
              <w:numPr>
                <w:ilvl w:val="0"/>
                <w:numId w:val="67"/>
              </w:numPr>
              <w:tabs>
                <w:tab w:val="left" w:pos="527"/>
                <w:tab w:val="left" w:pos="528"/>
              </w:tabs>
              <w:spacing w:before="43" w:after="0" w:line="240" w:lineRule="auto"/>
              <w:ind w:left="527" w:right="0" w:hanging="421"/>
              <w:jc w:val="left"/>
              <w:rPr>
                <w:sz w:val="18"/>
              </w:rPr>
            </w:pPr>
            <w:r>
              <w:rPr>
                <w:sz w:val="18"/>
              </w:rPr>
              <w:t xml:space="preserve">案例真实； </w:t>
            </w:r>
          </w:p>
          <w:p>
            <w:pPr>
              <w:pStyle w:val="8"/>
              <w:numPr>
                <w:ilvl w:val="0"/>
                <w:numId w:val="67"/>
              </w:numPr>
              <w:tabs>
                <w:tab w:val="left" w:pos="527"/>
                <w:tab w:val="left" w:pos="528"/>
              </w:tabs>
              <w:spacing w:before="81" w:after="0" w:line="240" w:lineRule="auto"/>
              <w:ind w:left="527" w:right="0" w:hanging="421"/>
              <w:jc w:val="left"/>
              <w:rPr>
                <w:sz w:val="18"/>
              </w:rPr>
            </w:pPr>
            <w:r>
              <w:rPr>
                <w:sz w:val="18"/>
              </w:rPr>
              <w:t xml:space="preserve">应用自评或互评工具的过程呈现完整； </w:t>
            </w:r>
          </w:p>
          <w:p>
            <w:pPr>
              <w:pStyle w:val="8"/>
              <w:numPr>
                <w:ilvl w:val="0"/>
                <w:numId w:val="67"/>
              </w:numPr>
              <w:tabs>
                <w:tab w:val="left" w:pos="527"/>
                <w:tab w:val="left" w:pos="528"/>
              </w:tabs>
              <w:spacing w:before="82" w:after="0" w:line="240" w:lineRule="auto"/>
              <w:ind w:left="527" w:right="0" w:hanging="421"/>
              <w:jc w:val="left"/>
              <w:rPr>
                <w:sz w:val="18"/>
              </w:rPr>
            </w:pPr>
            <w:r>
              <w:rPr>
                <w:sz w:val="18"/>
              </w:rPr>
              <w:t xml:space="preserve">对工具的要求理解比较准确； </w:t>
            </w:r>
          </w:p>
          <w:p>
            <w:pPr>
              <w:pStyle w:val="8"/>
              <w:numPr>
                <w:ilvl w:val="0"/>
                <w:numId w:val="67"/>
              </w:numPr>
              <w:tabs>
                <w:tab w:val="left" w:pos="527"/>
                <w:tab w:val="left" w:pos="528"/>
              </w:tabs>
              <w:spacing w:before="81" w:after="0" w:line="240" w:lineRule="auto"/>
              <w:ind w:left="527" w:right="0" w:hanging="421"/>
              <w:jc w:val="left"/>
              <w:rPr>
                <w:sz w:val="18"/>
              </w:rPr>
            </w:pPr>
            <w:r>
              <w:rPr>
                <w:sz w:val="18"/>
              </w:rPr>
              <w:t xml:space="preserve">工具的应用有助于评价活动的展开； </w:t>
            </w:r>
          </w:p>
          <w:p>
            <w:pPr>
              <w:pStyle w:val="8"/>
              <w:numPr>
                <w:ilvl w:val="0"/>
                <w:numId w:val="67"/>
              </w:numPr>
              <w:tabs>
                <w:tab w:val="left" w:pos="527"/>
                <w:tab w:val="left" w:pos="528"/>
              </w:tabs>
              <w:spacing w:before="82" w:after="0" w:line="240" w:lineRule="auto"/>
              <w:ind w:left="527" w:right="0" w:hanging="421"/>
              <w:jc w:val="left"/>
              <w:rPr>
                <w:sz w:val="18"/>
              </w:rPr>
            </w:pPr>
            <w:r>
              <w:rPr>
                <w:sz w:val="18"/>
              </w:rPr>
              <w:t xml:space="preserve">视频清晰流畅，画面稳定。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0"/>
              <w:ind w:left="107"/>
              <w:rPr>
                <w:sz w:val="18"/>
              </w:rPr>
            </w:pPr>
            <w:r>
              <w:rPr>
                <w:sz w:val="18"/>
              </w:rPr>
              <w:t>3. 教师反思：请回顾你所开展的自评或互评活动实施过程，是否出现过一些你意想不到</w:t>
            </w:r>
          </w:p>
          <w:p>
            <w:pPr>
              <w:pStyle w:val="8"/>
              <w:spacing w:before="82"/>
              <w:ind w:left="107"/>
              <w:rPr>
                <w:sz w:val="18"/>
              </w:rPr>
            </w:pPr>
            <w:r>
              <w:rPr>
                <w:spacing w:val="-3"/>
                <w:sz w:val="18"/>
              </w:rPr>
              <w:t xml:space="preserve">的状况？技术在实施中发挥了什么作用，还存在哪些问题？以 </w:t>
            </w:r>
            <w:r>
              <w:rPr>
                <w:sz w:val="18"/>
              </w:rPr>
              <w:t>PDF</w:t>
            </w:r>
            <w:r>
              <w:rPr>
                <w:spacing w:val="-9"/>
                <w:sz w:val="18"/>
              </w:rPr>
              <w:t xml:space="preserve"> 形式提交。</w:t>
            </w:r>
            <w:r>
              <w:rPr>
                <w:color w:val="FF0000"/>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1150"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9"/>
              <w:rPr>
                <w:rFonts w:ascii="Microsoft JhengHei"/>
                <w:b/>
                <w:sz w:val="23"/>
              </w:rPr>
            </w:pPr>
          </w:p>
          <w:p>
            <w:pPr>
              <w:pStyle w:val="8"/>
              <w:ind w:right="107"/>
              <w:jc w:val="right"/>
              <w:rPr>
                <w:sz w:val="18"/>
              </w:rPr>
            </w:pPr>
            <w:r>
              <w:rPr>
                <w:sz w:val="18"/>
              </w:rPr>
              <w:t xml:space="preserve">实践建议 </w:t>
            </w:r>
          </w:p>
        </w:tc>
        <w:tc>
          <w:tcPr>
            <w:tcW w:w="7231" w:type="dxa"/>
            <w:tcBorders>
              <w:right w:val="nil"/>
            </w:tcBorders>
          </w:tcPr>
          <w:p>
            <w:pPr>
              <w:pStyle w:val="8"/>
              <w:spacing w:before="40" w:line="324" w:lineRule="auto"/>
              <w:ind w:left="107" w:right="99" w:firstLine="360"/>
              <w:rPr>
                <w:sz w:val="18"/>
              </w:rPr>
            </w:pPr>
            <w:r>
              <w:rPr>
                <w:spacing w:val="-1"/>
                <w:sz w:val="18"/>
              </w:rPr>
              <w:t>自评与互评是有益的学习体验，是学会学习的重要内容，可以帮助学习者不断调整学</w:t>
            </w:r>
            <w:r>
              <w:rPr>
                <w:sz w:val="18"/>
              </w:rPr>
              <w:t xml:space="preserve">习过程与学习策略，提高学习能力，也是落实过程性评价理念的重要载体。 </w:t>
            </w:r>
          </w:p>
          <w:p>
            <w:pPr>
              <w:pStyle w:val="8"/>
              <w:spacing w:before="2" w:line="324" w:lineRule="auto"/>
              <w:ind w:left="107" w:right="99" w:firstLine="360"/>
              <w:jc w:val="both"/>
              <w:rPr>
                <w:sz w:val="18"/>
              </w:rPr>
            </w:pPr>
            <w:r>
              <w:rPr>
                <w:spacing w:val="-1"/>
                <w:sz w:val="18"/>
              </w:rPr>
              <w:t>支持开展自评与互评的工具可以是学习契约、量规、档案袋、概念图、评估表、观察记录表等，在使用过程中需要自然地嵌入到学习过程中，例如在某个单元教学结束时，用概念图的形式梳理单元知识点及相互之间的关系，在此过程中，概念图就成为学生学习反</w:t>
            </w:r>
            <w:r>
              <w:rPr>
                <w:sz w:val="18"/>
              </w:rPr>
              <w:t xml:space="preserve">思与评价的工具。 </w:t>
            </w:r>
          </w:p>
          <w:p>
            <w:pPr>
              <w:pStyle w:val="8"/>
              <w:spacing w:before="3" w:line="324" w:lineRule="auto"/>
              <w:ind w:left="107" w:right="99" w:firstLine="360"/>
              <w:jc w:val="both"/>
              <w:rPr>
                <w:sz w:val="18"/>
              </w:rPr>
            </w:pPr>
            <w:r>
              <w:rPr>
                <w:spacing w:val="-1"/>
                <w:sz w:val="18"/>
              </w:rPr>
              <w:t>在自评与互评活动组织中，建立评价标准与评价规范是非常重要的一项工作。评价标准可以是评价要点，也可以评价量规的形式出现。评价规范需要明确学生的评价步骤、评价方法与评价过程中的注意事项。在实施自评与互评活动时，若让学生参与评价标准与评价规范的制定过程，将有助于学生充分理解相关要求。在评价活动结束之时，教师需要组织学生一起对整个过程进行回顾与总结，同时让学生有机会充分表达自己的观点，这个过</w:t>
            </w:r>
          </w:p>
          <w:p>
            <w:pPr>
              <w:pStyle w:val="8"/>
              <w:spacing w:before="3"/>
              <w:ind w:left="107"/>
              <w:rPr>
                <w:sz w:val="18"/>
              </w:rPr>
            </w:pPr>
            <w:r>
              <w:rPr>
                <w:sz w:val="18"/>
              </w:rPr>
              <w:t xml:space="preserve">程有助于学生加深自我了解，发展批判性思维，帮助他们成为积极主动的自我成长者。 </w:t>
            </w:r>
          </w:p>
        </w:tc>
      </w:tr>
    </w:tbl>
    <w:p>
      <w:pPr>
        <w:spacing w:after="0"/>
        <w:rPr>
          <w:sz w:val="18"/>
        </w:rPr>
        <w:sectPr>
          <w:pgSz w:w="11910" w:h="16840"/>
          <w:pgMar w:top="2540" w:right="1080" w:bottom="1520" w:left="1320" w:header="2269" w:footer="1329" w:gutter="0"/>
        </w:sectPr>
      </w:pPr>
    </w:p>
    <w:p>
      <w:pPr>
        <w:pStyle w:val="2"/>
        <w:spacing w:before="11"/>
        <w:rPr>
          <w:rFonts w:ascii="Microsoft JhengHei"/>
          <w:b/>
          <w:sz w:val="12"/>
        </w:rPr>
      </w:pPr>
    </w:p>
    <w:tbl>
      <w:tblPr>
        <w:tblStyle w:val="5"/>
        <w:tblW w:w="8239" w:type="dxa"/>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0"/>
        <w:gridCol w:w="7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tcBorders>
              <w:left w:val="nil"/>
            </w:tcBorders>
          </w:tcPr>
          <w:p>
            <w:pPr>
              <w:pStyle w:val="8"/>
              <w:spacing w:before="40"/>
              <w:ind w:left="249" w:right="136"/>
              <w:jc w:val="center"/>
              <w:rPr>
                <w:sz w:val="18"/>
              </w:rPr>
            </w:pPr>
            <w:r>
              <w:rPr>
                <w:sz w:val="18"/>
              </w:rPr>
              <w:t xml:space="preserve">能力维度 </w:t>
            </w:r>
          </w:p>
        </w:tc>
        <w:tc>
          <w:tcPr>
            <w:tcW w:w="7089" w:type="dxa"/>
            <w:tcBorders>
              <w:right w:val="nil"/>
            </w:tcBorders>
          </w:tcPr>
          <w:p>
            <w:pPr>
              <w:pStyle w:val="8"/>
              <w:spacing w:before="40"/>
              <w:ind w:left="107"/>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tcBorders>
              <w:left w:val="nil"/>
            </w:tcBorders>
          </w:tcPr>
          <w:p>
            <w:pPr>
              <w:pStyle w:val="8"/>
              <w:spacing w:before="40"/>
              <w:ind w:left="249" w:right="136"/>
              <w:jc w:val="center"/>
              <w:rPr>
                <w:sz w:val="18"/>
              </w:rPr>
            </w:pPr>
            <w:r>
              <w:rPr>
                <w:sz w:val="18"/>
              </w:rPr>
              <w:t xml:space="preserve">所属环境 </w:t>
            </w:r>
          </w:p>
        </w:tc>
        <w:tc>
          <w:tcPr>
            <w:tcW w:w="7089" w:type="dxa"/>
            <w:tcBorders>
              <w:right w:val="nil"/>
            </w:tcBorders>
          </w:tcPr>
          <w:p>
            <w:pPr>
              <w:pStyle w:val="8"/>
              <w:spacing w:before="40"/>
              <w:ind w:left="107"/>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3" w:hRule="atLeast"/>
        </w:trPr>
        <w:tc>
          <w:tcPr>
            <w:tcW w:w="1150" w:type="dxa"/>
            <w:tcBorders>
              <w:left w:val="nil"/>
            </w:tcBorders>
          </w:tcPr>
          <w:p>
            <w:pPr>
              <w:pStyle w:val="8"/>
              <w:rPr>
                <w:rFonts w:ascii="Microsoft JhengHei"/>
                <w:b/>
                <w:sz w:val="18"/>
              </w:rPr>
            </w:pPr>
          </w:p>
          <w:p>
            <w:pPr>
              <w:pStyle w:val="8"/>
              <w:spacing w:before="13"/>
              <w:rPr>
                <w:rFonts w:ascii="Microsoft JhengHei"/>
                <w:b/>
                <w:sz w:val="26"/>
              </w:rPr>
            </w:pPr>
          </w:p>
          <w:p>
            <w:pPr>
              <w:pStyle w:val="8"/>
              <w:spacing w:before="1"/>
              <w:ind w:left="249" w:right="136"/>
              <w:jc w:val="center"/>
              <w:rPr>
                <w:sz w:val="18"/>
              </w:rPr>
            </w:pPr>
            <w:r>
              <w:rPr>
                <w:sz w:val="18"/>
              </w:rPr>
              <w:t xml:space="preserve">能力描述 </w:t>
            </w:r>
          </w:p>
        </w:tc>
        <w:tc>
          <w:tcPr>
            <w:tcW w:w="7089" w:type="dxa"/>
            <w:tcBorders>
              <w:right w:val="nil"/>
            </w:tcBorders>
          </w:tcPr>
          <w:p>
            <w:pPr>
              <w:pStyle w:val="8"/>
              <w:spacing w:before="43"/>
              <w:ind w:left="107"/>
              <w:rPr>
                <w:sz w:val="18"/>
              </w:rPr>
            </w:pPr>
            <w:r>
              <w:rPr>
                <w:sz w:val="18"/>
              </w:rPr>
              <w:t xml:space="preserve">借助信息技术建立学生成长档案袋，从而 </w:t>
            </w:r>
          </w:p>
          <w:p>
            <w:pPr>
              <w:pStyle w:val="8"/>
              <w:numPr>
                <w:ilvl w:val="0"/>
                <w:numId w:val="68"/>
              </w:numPr>
              <w:tabs>
                <w:tab w:val="left" w:pos="527"/>
                <w:tab w:val="left" w:pos="528"/>
              </w:tabs>
              <w:spacing w:before="81" w:after="0" w:line="240" w:lineRule="auto"/>
              <w:ind w:left="527" w:right="0" w:hanging="421"/>
              <w:jc w:val="left"/>
              <w:rPr>
                <w:sz w:val="18"/>
              </w:rPr>
            </w:pPr>
            <w:r>
              <w:rPr>
                <w:sz w:val="18"/>
              </w:rPr>
              <w:t xml:space="preserve">丰富学习记录证据的形式，真实全面展示学生的学习过程与学习成果 </w:t>
            </w:r>
          </w:p>
          <w:p>
            <w:pPr>
              <w:pStyle w:val="8"/>
              <w:numPr>
                <w:ilvl w:val="0"/>
                <w:numId w:val="68"/>
              </w:numPr>
              <w:tabs>
                <w:tab w:val="left" w:pos="527"/>
                <w:tab w:val="left" w:pos="528"/>
              </w:tabs>
              <w:spacing w:before="81" w:after="0" w:line="240" w:lineRule="auto"/>
              <w:ind w:left="527" w:right="0" w:hanging="421"/>
              <w:jc w:val="left"/>
              <w:rPr>
                <w:sz w:val="18"/>
              </w:rPr>
            </w:pPr>
            <w:r>
              <w:rPr>
                <w:sz w:val="18"/>
              </w:rPr>
              <w:t xml:space="preserve">提高学习记录和证据存储、检索与整合的效率 </w:t>
            </w:r>
          </w:p>
          <w:p>
            <w:pPr>
              <w:pStyle w:val="8"/>
              <w:numPr>
                <w:ilvl w:val="0"/>
                <w:numId w:val="68"/>
              </w:numPr>
              <w:tabs>
                <w:tab w:val="left" w:pos="527"/>
                <w:tab w:val="left" w:pos="528"/>
              </w:tabs>
              <w:spacing w:before="82" w:after="0" w:line="240" w:lineRule="auto"/>
              <w:ind w:left="527" w:right="0" w:hanging="421"/>
              <w:jc w:val="left"/>
              <w:rPr>
                <w:sz w:val="18"/>
              </w:rPr>
            </w:pPr>
            <w:r>
              <w:rPr>
                <w:sz w:val="18"/>
              </w:rPr>
              <w:t xml:space="preserve">让家长、同伴等相关人员参与评价过程 </w:t>
            </w:r>
          </w:p>
          <w:p>
            <w:pPr>
              <w:pStyle w:val="8"/>
              <w:numPr>
                <w:ilvl w:val="0"/>
                <w:numId w:val="68"/>
              </w:numPr>
              <w:tabs>
                <w:tab w:val="left" w:pos="527"/>
                <w:tab w:val="left" w:pos="528"/>
              </w:tabs>
              <w:spacing w:before="81" w:after="0" w:line="240" w:lineRule="auto"/>
              <w:ind w:left="527" w:right="0" w:hanging="421"/>
              <w:jc w:val="left"/>
              <w:rPr>
                <w:sz w:val="18"/>
              </w:rPr>
            </w:pPr>
            <w:r>
              <w:rPr>
                <w:sz w:val="18"/>
              </w:rPr>
              <w:t xml:space="preserve">为全面客观地开展学生综合素质评价提供证据支持 </w:t>
            </w:r>
          </w:p>
          <w:p>
            <w:pPr>
              <w:pStyle w:val="8"/>
              <w:numPr>
                <w:ilvl w:val="0"/>
                <w:numId w:val="68"/>
              </w:numPr>
              <w:tabs>
                <w:tab w:val="left" w:pos="527"/>
                <w:tab w:val="left" w:pos="528"/>
              </w:tabs>
              <w:spacing w:before="82" w:after="0" w:line="240" w:lineRule="auto"/>
              <w:ind w:left="527" w:right="0" w:hanging="421"/>
              <w:jc w:val="left"/>
              <w:rPr>
                <w:sz w:val="18"/>
              </w:rPr>
            </w:pPr>
            <w:r>
              <w:rPr>
                <w:sz w:val="18"/>
              </w:rPr>
              <w:t xml:space="preserve">使评价成为学习过程的一部分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150"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9"/>
              <w:rPr>
                <w:rFonts w:ascii="Microsoft JhengHei"/>
                <w:b/>
                <w:sz w:val="13"/>
              </w:rPr>
            </w:pPr>
          </w:p>
          <w:p>
            <w:pPr>
              <w:pStyle w:val="8"/>
              <w:spacing w:before="1" w:line="324" w:lineRule="auto"/>
              <w:ind w:left="223" w:right="106" w:hanging="89"/>
              <w:rPr>
                <w:sz w:val="18"/>
              </w:rPr>
            </w:pPr>
            <w:r>
              <w:rPr>
                <w:spacing w:val="-1"/>
                <w:sz w:val="18"/>
              </w:rPr>
              <w:t>提交指南和</w:t>
            </w:r>
            <w:r>
              <w:rPr>
                <w:sz w:val="18"/>
              </w:rPr>
              <w:t>评价标准</w:t>
            </w:r>
            <w:r>
              <w:rPr>
                <w:color w:val="FF0000"/>
                <w:sz w:val="18"/>
              </w:rPr>
              <w:t xml:space="preserve"> </w:t>
            </w:r>
          </w:p>
        </w:tc>
        <w:tc>
          <w:tcPr>
            <w:tcW w:w="7089" w:type="dxa"/>
            <w:tcBorders>
              <w:right w:val="nil"/>
            </w:tcBorders>
          </w:tcPr>
          <w:p>
            <w:pPr>
              <w:pStyle w:val="8"/>
              <w:spacing w:before="40"/>
              <w:ind w:left="107"/>
              <w:rPr>
                <w:sz w:val="18"/>
              </w:rPr>
            </w:pPr>
            <w:r>
              <w:rPr>
                <w:spacing w:val="-1"/>
                <w:sz w:val="18"/>
              </w:rPr>
              <w:t>1.</w:t>
            </w:r>
            <w:r>
              <w:rPr>
                <w:spacing w:val="-6"/>
                <w:sz w:val="18"/>
              </w:rPr>
              <w:t xml:space="preserve"> 档案袋设计：提交一份学生档案袋，包括档案袋评价的背景和目的、档案袋评价内容</w:t>
            </w:r>
          </w:p>
          <w:p>
            <w:pPr>
              <w:pStyle w:val="8"/>
              <w:spacing w:before="82"/>
              <w:ind w:left="107"/>
              <w:rPr>
                <w:sz w:val="18"/>
              </w:rPr>
            </w:pPr>
            <w:r>
              <w:rPr>
                <w:spacing w:val="-1"/>
                <w:sz w:val="18"/>
              </w:rPr>
              <w:t>及形式</w:t>
            </w:r>
            <w:r>
              <w:rPr>
                <w:sz w:val="18"/>
              </w:rPr>
              <w:t>（如文本、图片、音频、视频等</w:t>
            </w:r>
            <w:r>
              <w:rPr>
                <w:spacing w:val="-92"/>
                <w:sz w:val="18"/>
              </w:rPr>
              <w:t>）</w:t>
            </w:r>
            <w:r>
              <w:rPr>
                <w:spacing w:val="-5"/>
                <w:sz w:val="18"/>
              </w:rPr>
              <w:t xml:space="preserve">。若为文本，请以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vMerge w:val="continue"/>
            <w:tcBorders>
              <w:top w:val="nil"/>
              <w:left w:val="nil"/>
            </w:tcBorders>
          </w:tcPr>
          <w:p>
            <w:pPr>
              <w:rPr>
                <w:sz w:val="2"/>
                <w:szCs w:val="2"/>
              </w:rPr>
            </w:pPr>
          </w:p>
        </w:tc>
        <w:tc>
          <w:tcPr>
            <w:tcW w:w="7089" w:type="dxa"/>
            <w:tcBorders>
              <w:right w:val="nil"/>
            </w:tcBorders>
          </w:tcPr>
          <w:p>
            <w:pPr>
              <w:pStyle w:val="8"/>
              <w:spacing w:before="40"/>
              <w:ind w:left="3206" w:right="311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0" w:type="dxa"/>
            <w:vMerge w:val="continue"/>
            <w:tcBorders>
              <w:top w:val="nil"/>
              <w:left w:val="nil"/>
            </w:tcBorders>
          </w:tcPr>
          <w:p>
            <w:pPr>
              <w:rPr>
                <w:sz w:val="2"/>
                <w:szCs w:val="2"/>
              </w:rPr>
            </w:pPr>
          </w:p>
        </w:tc>
        <w:tc>
          <w:tcPr>
            <w:tcW w:w="7089" w:type="dxa"/>
            <w:tcBorders>
              <w:right w:val="nil"/>
            </w:tcBorders>
          </w:tcPr>
          <w:p>
            <w:pPr>
              <w:pStyle w:val="8"/>
              <w:numPr>
                <w:ilvl w:val="0"/>
                <w:numId w:val="69"/>
              </w:numPr>
              <w:tabs>
                <w:tab w:val="left" w:pos="527"/>
                <w:tab w:val="left" w:pos="528"/>
              </w:tabs>
              <w:spacing w:before="40" w:after="0" w:line="240" w:lineRule="auto"/>
              <w:ind w:left="527" w:right="0" w:hanging="421"/>
              <w:jc w:val="left"/>
              <w:rPr>
                <w:sz w:val="18"/>
              </w:rPr>
            </w:pPr>
            <w:r>
              <w:rPr>
                <w:sz w:val="18"/>
              </w:rPr>
              <w:t xml:space="preserve">要素完整； </w:t>
            </w:r>
          </w:p>
          <w:p>
            <w:pPr>
              <w:pStyle w:val="8"/>
              <w:numPr>
                <w:ilvl w:val="0"/>
                <w:numId w:val="69"/>
              </w:numPr>
              <w:tabs>
                <w:tab w:val="left" w:pos="527"/>
                <w:tab w:val="left" w:pos="528"/>
              </w:tabs>
              <w:spacing w:before="82" w:after="0" w:line="240" w:lineRule="auto"/>
              <w:ind w:left="527" w:right="0" w:hanging="421"/>
              <w:jc w:val="left"/>
              <w:rPr>
                <w:sz w:val="18"/>
              </w:rPr>
            </w:pPr>
            <w:r>
              <w:rPr>
                <w:sz w:val="18"/>
              </w:rPr>
              <w:t xml:space="preserve">档案袋评价内容结构清晰； </w:t>
            </w:r>
          </w:p>
          <w:p>
            <w:pPr>
              <w:pStyle w:val="8"/>
              <w:numPr>
                <w:ilvl w:val="0"/>
                <w:numId w:val="69"/>
              </w:numPr>
              <w:tabs>
                <w:tab w:val="left" w:pos="527"/>
                <w:tab w:val="left" w:pos="528"/>
              </w:tabs>
              <w:spacing w:before="81" w:after="0" w:line="240" w:lineRule="auto"/>
              <w:ind w:left="527" w:right="0" w:hanging="421"/>
              <w:jc w:val="left"/>
              <w:rPr>
                <w:sz w:val="18"/>
              </w:rPr>
            </w:pPr>
            <w:r>
              <w:rPr>
                <w:sz w:val="18"/>
              </w:rPr>
              <w:t xml:space="preserve">评价内容规划完整，基本反映了评价目标。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0" w:type="dxa"/>
            <w:vMerge w:val="continue"/>
            <w:tcBorders>
              <w:top w:val="nil"/>
              <w:left w:val="nil"/>
            </w:tcBorders>
          </w:tcPr>
          <w:p>
            <w:pPr>
              <w:rPr>
                <w:sz w:val="2"/>
                <w:szCs w:val="2"/>
              </w:rPr>
            </w:pPr>
          </w:p>
        </w:tc>
        <w:tc>
          <w:tcPr>
            <w:tcW w:w="7089" w:type="dxa"/>
            <w:tcBorders>
              <w:right w:val="nil"/>
            </w:tcBorders>
          </w:tcPr>
          <w:p>
            <w:pPr>
              <w:pStyle w:val="8"/>
              <w:spacing w:before="40"/>
              <w:ind w:left="107"/>
              <w:rPr>
                <w:sz w:val="18"/>
              </w:rPr>
            </w:pPr>
            <w:r>
              <w:rPr>
                <w:spacing w:val="-1"/>
                <w:sz w:val="18"/>
              </w:rPr>
              <w:t>2</w:t>
            </w:r>
            <w:r>
              <w:rPr>
                <w:spacing w:val="-6"/>
                <w:sz w:val="18"/>
              </w:rPr>
              <w:t>. 档案袋实施计划：请用视频方式解释说明档案袋实施评价的过程，包括基本流程、时</w:t>
            </w:r>
          </w:p>
          <w:p>
            <w:pPr>
              <w:pStyle w:val="8"/>
              <w:spacing w:before="2" w:line="310" w:lineRule="atLeast"/>
              <w:ind w:left="107" w:right="102"/>
              <w:rPr>
                <w:sz w:val="18"/>
              </w:rPr>
            </w:pPr>
            <w:r>
              <w:rPr>
                <w:spacing w:val="-2"/>
                <w:sz w:val="18"/>
              </w:rPr>
              <w:t>间安排、相关人员参与机制（参与人员、参与方式、参与规则等</w:t>
            </w:r>
            <w:r>
              <w:rPr>
                <w:spacing w:val="-91"/>
                <w:sz w:val="18"/>
              </w:rPr>
              <w:t>）</w:t>
            </w:r>
            <w:r>
              <w:rPr>
                <w:spacing w:val="-1"/>
                <w:sz w:val="18"/>
              </w:rPr>
              <w:t>、评价标准、选用的技</w:t>
            </w:r>
            <w:r>
              <w:rPr>
                <w:spacing w:val="-3"/>
                <w:sz w:val="18"/>
              </w:rPr>
              <w:t xml:space="preserve">术工具及应用策略等。视频需出现个人形象，原则上不超过 </w:t>
            </w:r>
            <w:r>
              <w:rPr>
                <w:sz w:val="18"/>
              </w:rPr>
              <w:t>5</w:t>
            </w:r>
            <w:r>
              <w:rPr>
                <w:spacing w:val="-12"/>
                <w:sz w:val="18"/>
              </w:rPr>
              <w:t xml:space="preserve"> 分钟。</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vMerge w:val="continue"/>
            <w:tcBorders>
              <w:top w:val="nil"/>
              <w:left w:val="nil"/>
            </w:tcBorders>
          </w:tcPr>
          <w:p>
            <w:pPr>
              <w:rPr>
                <w:sz w:val="2"/>
                <w:szCs w:val="2"/>
              </w:rPr>
            </w:pPr>
          </w:p>
        </w:tc>
        <w:tc>
          <w:tcPr>
            <w:tcW w:w="7089" w:type="dxa"/>
            <w:tcBorders>
              <w:right w:val="nil"/>
            </w:tcBorders>
          </w:tcPr>
          <w:p>
            <w:pPr>
              <w:pStyle w:val="8"/>
              <w:spacing w:before="40"/>
              <w:ind w:left="3206" w:right="311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2" w:hRule="atLeast"/>
        </w:trPr>
        <w:tc>
          <w:tcPr>
            <w:tcW w:w="1150" w:type="dxa"/>
            <w:vMerge w:val="continue"/>
            <w:tcBorders>
              <w:top w:val="nil"/>
              <w:left w:val="nil"/>
            </w:tcBorders>
          </w:tcPr>
          <w:p>
            <w:pPr>
              <w:rPr>
                <w:sz w:val="2"/>
                <w:szCs w:val="2"/>
              </w:rPr>
            </w:pPr>
          </w:p>
        </w:tc>
        <w:tc>
          <w:tcPr>
            <w:tcW w:w="7089" w:type="dxa"/>
            <w:tcBorders>
              <w:right w:val="nil"/>
            </w:tcBorders>
          </w:tcPr>
          <w:p>
            <w:pPr>
              <w:pStyle w:val="8"/>
              <w:numPr>
                <w:ilvl w:val="0"/>
                <w:numId w:val="70"/>
              </w:numPr>
              <w:tabs>
                <w:tab w:val="left" w:pos="527"/>
                <w:tab w:val="left" w:pos="528"/>
              </w:tabs>
              <w:spacing w:before="43" w:after="0" w:line="240" w:lineRule="auto"/>
              <w:ind w:left="527" w:right="0" w:hanging="421"/>
              <w:jc w:val="left"/>
              <w:rPr>
                <w:sz w:val="18"/>
              </w:rPr>
            </w:pPr>
            <w:r>
              <w:rPr>
                <w:sz w:val="18"/>
              </w:rPr>
              <w:t xml:space="preserve">要素完整； </w:t>
            </w:r>
          </w:p>
          <w:p>
            <w:pPr>
              <w:pStyle w:val="8"/>
              <w:numPr>
                <w:ilvl w:val="0"/>
                <w:numId w:val="70"/>
              </w:numPr>
              <w:tabs>
                <w:tab w:val="left" w:pos="527"/>
                <w:tab w:val="left" w:pos="528"/>
              </w:tabs>
              <w:spacing w:before="81" w:after="0" w:line="240" w:lineRule="auto"/>
              <w:ind w:left="527" w:right="0" w:hanging="421"/>
              <w:jc w:val="left"/>
              <w:rPr>
                <w:sz w:val="18"/>
              </w:rPr>
            </w:pPr>
            <w:r>
              <w:rPr>
                <w:sz w:val="18"/>
              </w:rPr>
              <w:t xml:space="preserve">实施思路清晰、流程安排合理、操作性强； </w:t>
            </w:r>
          </w:p>
          <w:p>
            <w:pPr>
              <w:pStyle w:val="8"/>
              <w:numPr>
                <w:ilvl w:val="0"/>
                <w:numId w:val="70"/>
              </w:numPr>
              <w:tabs>
                <w:tab w:val="left" w:pos="527"/>
                <w:tab w:val="left" w:pos="528"/>
              </w:tabs>
              <w:spacing w:before="82" w:after="0" w:line="240" w:lineRule="auto"/>
              <w:ind w:left="527" w:right="0" w:hanging="421"/>
              <w:jc w:val="left"/>
              <w:rPr>
                <w:sz w:val="18"/>
              </w:rPr>
            </w:pPr>
            <w:r>
              <w:rPr>
                <w:sz w:val="18"/>
              </w:rPr>
              <w:t xml:space="preserve">具体说明了相关人员参与机制； </w:t>
            </w:r>
          </w:p>
          <w:p>
            <w:pPr>
              <w:pStyle w:val="8"/>
              <w:numPr>
                <w:ilvl w:val="0"/>
                <w:numId w:val="70"/>
              </w:numPr>
              <w:tabs>
                <w:tab w:val="left" w:pos="527"/>
                <w:tab w:val="left" w:pos="528"/>
              </w:tabs>
              <w:spacing w:before="81" w:after="0" w:line="240" w:lineRule="auto"/>
              <w:ind w:left="527" w:right="0" w:hanging="421"/>
              <w:jc w:val="left"/>
              <w:rPr>
                <w:sz w:val="18"/>
              </w:rPr>
            </w:pPr>
            <w:r>
              <w:rPr>
                <w:sz w:val="18"/>
              </w:rPr>
              <w:t xml:space="preserve">技术工具选用合理，操作便捷，有助于多方数据的采集、汇总与管理； </w:t>
            </w:r>
          </w:p>
          <w:p>
            <w:pPr>
              <w:pStyle w:val="8"/>
              <w:numPr>
                <w:ilvl w:val="0"/>
                <w:numId w:val="70"/>
              </w:numPr>
              <w:tabs>
                <w:tab w:val="left" w:pos="527"/>
                <w:tab w:val="left" w:pos="528"/>
              </w:tabs>
              <w:spacing w:before="82" w:after="0" w:line="240" w:lineRule="auto"/>
              <w:ind w:left="527" w:right="0" w:hanging="421"/>
              <w:jc w:val="left"/>
              <w:rPr>
                <w:sz w:val="18"/>
              </w:rPr>
            </w:pPr>
            <w:r>
              <w:rPr>
                <w:sz w:val="18"/>
              </w:rPr>
              <w:t xml:space="preserve">视频清晰流畅，画面稳定。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0" w:type="dxa"/>
            <w:vMerge w:val="continue"/>
            <w:tcBorders>
              <w:top w:val="nil"/>
              <w:left w:val="nil"/>
            </w:tcBorders>
          </w:tcPr>
          <w:p>
            <w:pPr>
              <w:rPr>
                <w:sz w:val="2"/>
                <w:szCs w:val="2"/>
              </w:rPr>
            </w:pPr>
          </w:p>
        </w:tc>
        <w:tc>
          <w:tcPr>
            <w:tcW w:w="7089" w:type="dxa"/>
            <w:tcBorders>
              <w:right w:val="nil"/>
            </w:tcBorders>
          </w:tcPr>
          <w:p>
            <w:pPr>
              <w:pStyle w:val="8"/>
              <w:spacing w:before="40" w:line="324" w:lineRule="auto"/>
              <w:ind w:left="107" w:right="98"/>
              <w:rPr>
                <w:sz w:val="18"/>
              </w:rPr>
            </w:pPr>
            <w:r>
              <w:rPr>
                <w:spacing w:val="-2"/>
                <w:sz w:val="18"/>
              </w:rPr>
              <w:t>3.</w:t>
            </w:r>
            <w:r>
              <w:rPr>
                <w:spacing w:val="-7"/>
                <w:sz w:val="18"/>
              </w:rPr>
              <w:t xml:space="preserve"> 教师反思：请回顾自己开展档案袋评价的过程，并对效果进行反思和总结，包括运用</w:t>
            </w:r>
            <w:r>
              <w:rPr>
                <w:spacing w:val="-8"/>
                <w:sz w:val="18"/>
              </w:rPr>
              <w:t xml:space="preserve">档案袋开展评价的意义、技术在实施档案袋评价中发挥的作用、还存在的问题等。以 </w:t>
            </w:r>
            <w:r>
              <w:rPr>
                <w:spacing w:val="-5"/>
                <w:sz w:val="18"/>
              </w:rPr>
              <w:t>PDF</w:t>
            </w:r>
          </w:p>
          <w:p>
            <w:pPr>
              <w:pStyle w:val="8"/>
              <w:spacing w:before="2"/>
              <w:ind w:left="107"/>
              <w:rPr>
                <w:sz w:val="18"/>
              </w:rPr>
            </w:pPr>
            <w:r>
              <w:rPr>
                <w:sz w:val="18"/>
              </w:rPr>
              <w:t>形式提交。</w:t>
            </w:r>
            <w:r>
              <w:rPr>
                <w:color w:val="FF0000"/>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0" w:hRule="atLeast"/>
        </w:trPr>
        <w:tc>
          <w:tcPr>
            <w:tcW w:w="1150"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0"/>
              <w:rPr>
                <w:rFonts w:ascii="Microsoft JhengHei"/>
                <w:b/>
                <w:sz w:val="24"/>
              </w:rPr>
            </w:pPr>
          </w:p>
          <w:p>
            <w:pPr>
              <w:pStyle w:val="8"/>
              <w:ind w:left="249" w:right="136"/>
              <w:jc w:val="center"/>
              <w:rPr>
                <w:sz w:val="18"/>
              </w:rPr>
            </w:pPr>
            <w:r>
              <w:rPr>
                <w:sz w:val="18"/>
              </w:rPr>
              <w:t xml:space="preserve">实践建议 </w:t>
            </w:r>
          </w:p>
        </w:tc>
        <w:tc>
          <w:tcPr>
            <w:tcW w:w="7089" w:type="dxa"/>
            <w:tcBorders>
              <w:right w:val="nil"/>
            </w:tcBorders>
          </w:tcPr>
          <w:p>
            <w:pPr>
              <w:pStyle w:val="8"/>
              <w:spacing w:before="40" w:line="324" w:lineRule="auto"/>
              <w:ind w:left="107" w:right="106" w:firstLine="360"/>
              <w:rPr>
                <w:sz w:val="18"/>
              </w:rPr>
            </w:pPr>
            <w:r>
              <w:rPr>
                <w:sz w:val="18"/>
              </w:rPr>
              <w:t xml:space="preserve">无论是纸质档案袋还是电子档案袋都旨在记录学生学习过程中的成长、进步、努力或成就等，需要仔细规划，一般步骤为： </w:t>
            </w:r>
          </w:p>
          <w:p>
            <w:pPr>
              <w:pStyle w:val="8"/>
              <w:numPr>
                <w:ilvl w:val="0"/>
                <w:numId w:val="71"/>
              </w:numPr>
              <w:tabs>
                <w:tab w:val="left" w:pos="609"/>
              </w:tabs>
              <w:spacing w:before="2" w:after="0" w:line="240" w:lineRule="auto"/>
              <w:ind w:left="608" w:right="0" w:hanging="183"/>
              <w:jc w:val="left"/>
              <w:rPr>
                <w:sz w:val="18"/>
              </w:rPr>
            </w:pPr>
            <w:r>
              <w:rPr>
                <w:spacing w:val="-1"/>
                <w:sz w:val="18"/>
              </w:rPr>
              <w:t xml:space="preserve">明确评价目标。档案袋评价的目标是什么？为什么要采用档案袋评价的方法？ </w:t>
            </w:r>
          </w:p>
          <w:p>
            <w:pPr>
              <w:pStyle w:val="8"/>
              <w:numPr>
                <w:ilvl w:val="0"/>
                <w:numId w:val="71"/>
              </w:numPr>
              <w:tabs>
                <w:tab w:val="left" w:pos="609"/>
              </w:tabs>
              <w:spacing w:before="81" w:after="0" w:line="324" w:lineRule="auto"/>
              <w:ind w:left="107" w:right="43" w:firstLine="319"/>
              <w:jc w:val="both"/>
              <w:rPr>
                <w:sz w:val="18"/>
              </w:rPr>
            </w:pPr>
            <w:r>
              <w:rPr>
                <w:sz w:val="18"/>
              </w:rPr>
              <w:t xml:space="preserve">确定档案袋中所包含的内容。依据评价目标，明确要放入档案袋中的内容及具体要求。例如：档案袋中的作品是否要注明完成及放入的时间？主要应用什么软件来实施评价？学生是否有相应设备来制作和使用电子档案袋？他们是否已经具备了相应技能？ </w:t>
            </w:r>
          </w:p>
          <w:p>
            <w:pPr>
              <w:pStyle w:val="8"/>
              <w:numPr>
                <w:ilvl w:val="0"/>
                <w:numId w:val="71"/>
              </w:numPr>
              <w:tabs>
                <w:tab w:val="left" w:pos="609"/>
              </w:tabs>
              <w:spacing w:before="3" w:after="0" w:line="324" w:lineRule="auto"/>
              <w:ind w:left="107" w:right="102" w:firstLine="319"/>
              <w:jc w:val="left"/>
              <w:rPr>
                <w:sz w:val="18"/>
              </w:rPr>
            </w:pPr>
            <w:r>
              <w:rPr>
                <w:spacing w:val="-8"/>
                <w:sz w:val="18"/>
              </w:rPr>
              <w:t>制定档案袋的评价标准。说明档案袋中的每一份材料如何评价，可以以评价量规的</w:t>
            </w:r>
            <w:r>
              <w:rPr>
                <w:sz w:val="18"/>
              </w:rPr>
              <w:t xml:space="preserve">形式进行呈现。建议评价标准制定时与学生进行讨论，并以书面形式记录讨论结果。 </w:t>
            </w:r>
          </w:p>
          <w:p>
            <w:pPr>
              <w:pStyle w:val="8"/>
              <w:numPr>
                <w:ilvl w:val="0"/>
                <w:numId w:val="71"/>
              </w:numPr>
              <w:tabs>
                <w:tab w:val="left" w:pos="609"/>
              </w:tabs>
              <w:spacing w:before="1" w:after="0" w:line="240" w:lineRule="auto"/>
              <w:ind w:left="608" w:right="0" w:hanging="183"/>
              <w:jc w:val="left"/>
              <w:rPr>
                <w:sz w:val="18"/>
              </w:rPr>
            </w:pPr>
            <w:r>
              <w:rPr>
                <w:spacing w:val="-1"/>
                <w:sz w:val="18"/>
              </w:rPr>
              <w:t xml:space="preserve">向学校领导和家长解释评价标准、实施办法等。 </w:t>
            </w:r>
          </w:p>
          <w:p>
            <w:pPr>
              <w:pStyle w:val="8"/>
              <w:numPr>
                <w:ilvl w:val="0"/>
                <w:numId w:val="71"/>
              </w:numPr>
              <w:tabs>
                <w:tab w:val="left" w:pos="609"/>
              </w:tabs>
              <w:spacing w:before="81" w:after="0" w:line="240" w:lineRule="auto"/>
              <w:ind w:left="608" w:right="0" w:hanging="183"/>
              <w:jc w:val="left"/>
              <w:rPr>
                <w:sz w:val="18"/>
              </w:rPr>
            </w:pPr>
            <w:r>
              <w:rPr>
                <w:spacing w:val="-1"/>
                <w:sz w:val="18"/>
              </w:rPr>
              <w:t>收集资料实施评价。</w:t>
            </w:r>
            <w:r>
              <w:rPr>
                <w:sz w:val="18"/>
              </w:rPr>
              <w:t xml:space="preserve"> </w:t>
            </w:r>
          </w:p>
        </w:tc>
      </w:tr>
    </w:tbl>
    <w:p>
      <w:pPr>
        <w:spacing w:after="0" w:line="240" w:lineRule="auto"/>
        <w:jc w:val="left"/>
        <w:rPr>
          <w:sz w:val="18"/>
        </w:rPr>
        <w:sectPr>
          <w:headerReference r:id="rId47" w:type="default"/>
          <w:footerReference r:id="rId49" w:type="default"/>
          <w:headerReference r:id="rId48" w:type="even"/>
          <w:footerReference r:id="rId50" w:type="even"/>
          <w:pgSz w:w="11910" w:h="16840"/>
          <w:pgMar w:top="2540" w:right="1080" w:bottom="1520" w:left="1320" w:header="2269" w:footer="1329" w:gutter="0"/>
          <w:pgNumType w:start="27"/>
        </w:sectPr>
      </w:pPr>
    </w:p>
    <w:p>
      <w:pPr>
        <w:pStyle w:val="2"/>
        <w:spacing w:before="11"/>
        <w:rPr>
          <w:rFonts w:ascii="Microsoft JhengHei"/>
          <w:b/>
          <w:sz w:val="12"/>
        </w:rPr>
      </w:pPr>
    </w:p>
    <w:tbl>
      <w:tblPr>
        <w:tblStyle w:val="5"/>
        <w:tblW w:w="8381" w:type="dxa"/>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0"/>
        <w:gridCol w:w="7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tcBorders>
              <w:left w:val="nil"/>
            </w:tcBorders>
          </w:tcPr>
          <w:p>
            <w:pPr>
              <w:pStyle w:val="8"/>
              <w:spacing w:before="40"/>
              <w:ind w:left="249" w:right="136"/>
              <w:jc w:val="center"/>
              <w:rPr>
                <w:sz w:val="18"/>
              </w:rPr>
            </w:pPr>
            <w:r>
              <w:rPr>
                <w:sz w:val="18"/>
              </w:rPr>
              <w:t xml:space="preserve">能力维度 </w:t>
            </w:r>
          </w:p>
        </w:tc>
        <w:tc>
          <w:tcPr>
            <w:tcW w:w="7231" w:type="dxa"/>
            <w:tcBorders>
              <w:right w:val="nil"/>
            </w:tcBorders>
          </w:tcPr>
          <w:p>
            <w:pPr>
              <w:pStyle w:val="8"/>
              <w:spacing w:before="40"/>
              <w:ind w:left="107"/>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tcBorders>
              <w:left w:val="nil"/>
            </w:tcBorders>
          </w:tcPr>
          <w:p>
            <w:pPr>
              <w:pStyle w:val="8"/>
              <w:spacing w:before="40"/>
              <w:ind w:left="249" w:right="136"/>
              <w:jc w:val="center"/>
              <w:rPr>
                <w:sz w:val="18"/>
              </w:rPr>
            </w:pPr>
            <w:r>
              <w:rPr>
                <w:sz w:val="18"/>
              </w:rPr>
              <w:t xml:space="preserve">所属环境 </w:t>
            </w:r>
          </w:p>
        </w:tc>
        <w:tc>
          <w:tcPr>
            <w:tcW w:w="7231" w:type="dxa"/>
            <w:tcBorders>
              <w:right w:val="nil"/>
            </w:tcBorders>
          </w:tcPr>
          <w:p>
            <w:pPr>
              <w:pStyle w:val="8"/>
              <w:spacing w:before="40"/>
              <w:ind w:left="107"/>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3" w:hRule="atLeast"/>
        </w:trPr>
        <w:tc>
          <w:tcPr>
            <w:tcW w:w="1150" w:type="dxa"/>
            <w:tcBorders>
              <w:left w:val="nil"/>
            </w:tcBorders>
          </w:tcPr>
          <w:p>
            <w:pPr>
              <w:pStyle w:val="8"/>
              <w:rPr>
                <w:rFonts w:ascii="Microsoft JhengHei"/>
                <w:b/>
                <w:sz w:val="18"/>
              </w:rPr>
            </w:pPr>
          </w:p>
          <w:p>
            <w:pPr>
              <w:pStyle w:val="8"/>
              <w:spacing w:before="13"/>
              <w:rPr>
                <w:rFonts w:ascii="Microsoft JhengHei"/>
                <w:b/>
                <w:sz w:val="26"/>
              </w:rPr>
            </w:pPr>
          </w:p>
          <w:p>
            <w:pPr>
              <w:pStyle w:val="8"/>
              <w:spacing w:before="1"/>
              <w:ind w:left="249" w:right="136"/>
              <w:jc w:val="center"/>
              <w:rPr>
                <w:sz w:val="18"/>
              </w:rPr>
            </w:pPr>
            <w:r>
              <w:rPr>
                <w:sz w:val="18"/>
              </w:rPr>
              <w:t xml:space="preserve">能力描述 </w:t>
            </w:r>
          </w:p>
        </w:tc>
        <w:tc>
          <w:tcPr>
            <w:tcW w:w="7231" w:type="dxa"/>
            <w:tcBorders>
              <w:right w:val="nil"/>
            </w:tcBorders>
          </w:tcPr>
          <w:p>
            <w:pPr>
              <w:pStyle w:val="8"/>
              <w:spacing w:before="43"/>
              <w:ind w:left="107"/>
              <w:rPr>
                <w:sz w:val="18"/>
              </w:rPr>
            </w:pPr>
            <w:r>
              <w:rPr>
                <w:sz w:val="18"/>
              </w:rPr>
              <w:t xml:space="preserve">采取合适的信息技术聚焦某个主题设计跨学科学习活动，从而 </w:t>
            </w:r>
          </w:p>
          <w:p>
            <w:pPr>
              <w:pStyle w:val="8"/>
              <w:numPr>
                <w:ilvl w:val="0"/>
                <w:numId w:val="72"/>
              </w:numPr>
              <w:tabs>
                <w:tab w:val="left" w:pos="527"/>
                <w:tab w:val="left" w:pos="528"/>
              </w:tabs>
              <w:spacing w:before="81" w:after="0" w:line="240" w:lineRule="auto"/>
              <w:ind w:left="527" w:right="0" w:hanging="421"/>
              <w:jc w:val="left"/>
              <w:rPr>
                <w:sz w:val="18"/>
              </w:rPr>
            </w:pPr>
            <w:r>
              <w:rPr>
                <w:sz w:val="18"/>
              </w:rPr>
              <w:t xml:space="preserve">为复杂现实问题的解决提供情境和资源 </w:t>
            </w:r>
          </w:p>
          <w:p>
            <w:pPr>
              <w:pStyle w:val="8"/>
              <w:numPr>
                <w:ilvl w:val="0"/>
                <w:numId w:val="72"/>
              </w:numPr>
              <w:tabs>
                <w:tab w:val="left" w:pos="527"/>
                <w:tab w:val="left" w:pos="528"/>
              </w:tabs>
              <w:spacing w:before="81" w:after="0" w:line="240" w:lineRule="auto"/>
              <w:ind w:left="527" w:right="0" w:hanging="421"/>
              <w:jc w:val="left"/>
              <w:rPr>
                <w:sz w:val="18"/>
              </w:rPr>
            </w:pPr>
            <w:r>
              <w:rPr>
                <w:sz w:val="18"/>
              </w:rPr>
              <w:t xml:space="preserve">整合与拓展学生的经验 </w:t>
            </w:r>
          </w:p>
          <w:p>
            <w:pPr>
              <w:pStyle w:val="8"/>
              <w:numPr>
                <w:ilvl w:val="0"/>
                <w:numId w:val="72"/>
              </w:numPr>
              <w:tabs>
                <w:tab w:val="left" w:pos="527"/>
                <w:tab w:val="left" w:pos="528"/>
              </w:tabs>
              <w:spacing w:before="82" w:after="0" w:line="240" w:lineRule="auto"/>
              <w:ind w:left="527" w:right="0" w:hanging="421"/>
              <w:jc w:val="left"/>
              <w:rPr>
                <w:sz w:val="18"/>
              </w:rPr>
            </w:pPr>
            <w:r>
              <w:rPr>
                <w:sz w:val="18"/>
              </w:rPr>
              <w:t xml:space="preserve">加强不同学科间知识的联系 </w:t>
            </w:r>
          </w:p>
          <w:p>
            <w:pPr>
              <w:pStyle w:val="8"/>
              <w:numPr>
                <w:ilvl w:val="0"/>
                <w:numId w:val="72"/>
              </w:numPr>
              <w:tabs>
                <w:tab w:val="left" w:pos="527"/>
                <w:tab w:val="left" w:pos="528"/>
              </w:tabs>
              <w:spacing w:before="81" w:after="0" w:line="240" w:lineRule="auto"/>
              <w:ind w:left="527" w:right="0" w:hanging="421"/>
              <w:jc w:val="left"/>
              <w:rPr>
                <w:sz w:val="18"/>
              </w:rPr>
            </w:pPr>
            <w:r>
              <w:rPr>
                <w:sz w:val="18"/>
              </w:rPr>
              <w:t xml:space="preserve">推进融综合性与探究性为一体的深度学习方式 </w:t>
            </w:r>
          </w:p>
          <w:p>
            <w:pPr>
              <w:pStyle w:val="8"/>
              <w:numPr>
                <w:ilvl w:val="0"/>
                <w:numId w:val="72"/>
              </w:numPr>
              <w:tabs>
                <w:tab w:val="left" w:pos="527"/>
                <w:tab w:val="left" w:pos="528"/>
              </w:tabs>
              <w:spacing w:before="82" w:after="0" w:line="240" w:lineRule="auto"/>
              <w:ind w:left="527" w:right="0" w:hanging="421"/>
              <w:jc w:val="left"/>
              <w:rPr>
                <w:sz w:val="18"/>
              </w:rPr>
            </w:pPr>
            <w:r>
              <w:rPr>
                <w:sz w:val="18"/>
              </w:rPr>
              <w:t xml:space="preserve">培养学生的跨学科意识、思维与能力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150"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
              <w:rPr>
                <w:rFonts w:ascii="Microsoft JhengHei"/>
                <w:b/>
                <w:sz w:val="23"/>
              </w:rPr>
            </w:pPr>
          </w:p>
          <w:p>
            <w:pPr>
              <w:pStyle w:val="8"/>
              <w:spacing w:line="324" w:lineRule="auto"/>
              <w:ind w:left="223" w:right="106" w:hanging="89"/>
              <w:rPr>
                <w:sz w:val="18"/>
              </w:rPr>
            </w:pPr>
            <w:r>
              <w:rPr>
                <w:spacing w:val="-1"/>
                <w:sz w:val="18"/>
              </w:rPr>
              <w:t>提交指南和</w:t>
            </w:r>
            <w:r>
              <w:rPr>
                <w:sz w:val="18"/>
              </w:rPr>
              <w:t>评价标准</w:t>
            </w:r>
            <w:r>
              <w:rPr>
                <w:color w:val="FF0000"/>
                <w:sz w:val="18"/>
              </w:rPr>
              <w:t xml:space="preserve"> </w:t>
            </w:r>
          </w:p>
        </w:tc>
        <w:tc>
          <w:tcPr>
            <w:tcW w:w="7231" w:type="dxa"/>
            <w:tcBorders>
              <w:right w:val="nil"/>
            </w:tcBorders>
          </w:tcPr>
          <w:p>
            <w:pPr>
              <w:pStyle w:val="8"/>
              <w:spacing w:before="40"/>
              <w:ind w:left="107"/>
              <w:rPr>
                <w:sz w:val="18"/>
              </w:rPr>
            </w:pPr>
            <w:r>
              <w:rPr>
                <w:spacing w:val="-2"/>
                <w:sz w:val="18"/>
              </w:rPr>
              <w:t>1</w:t>
            </w:r>
            <w:r>
              <w:rPr>
                <w:spacing w:val="-7"/>
                <w:sz w:val="18"/>
              </w:rPr>
              <w:t>. 学习活动方案：以自己开展过的跨学科学习实践为例，提供跨学科设计活动方案，需说</w:t>
            </w:r>
          </w:p>
          <w:p>
            <w:pPr>
              <w:pStyle w:val="8"/>
              <w:spacing w:before="3" w:line="310" w:lineRule="atLeast"/>
              <w:ind w:left="107" w:right="11"/>
              <w:rPr>
                <w:sz w:val="18"/>
              </w:rPr>
            </w:pPr>
            <w:r>
              <w:rPr>
                <w:spacing w:val="-3"/>
                <w:sz w:val="18"/>
              </w:rPr>
              <w:t>明主题、学习目标、学习对象、活动流程、学习资源、技术工具及应用策略、学习评价等。</w:t>
            </w:r>
            <w:r>
              <w:rPr>
                <w:spacing w:val="-23"/>
                <w:sz w:val="18"/>
              </w:rPr>
              <w:t xml:space="preserve">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vMerge w:val="continue"/>
            <w:tcBorders>
              <w:top w:val="nil"/>
              <w:left w:val="nil"/>
            </w:tcBorders>
          </w:tcPr>
          <w:p>
            <w:pPr>
              <w:rPr>
                <w:sz w:val="2"/>
                <w:szCs w:val="2"/>
              </w:rPr>
            </w:pPr>
          </w:p>
        </w:tc>
        <w:tc>
          <w:tcPr>
            <w:tcW w:w="7231" w:type="dxa"/>
          </w:tcPr>
          <w:p>
            <w:pPr>
              <w:pStyle w:val="8"/>
              <w:spacing w:before="40"/>
              <w:ind w:left="3275" w:right="3180"/>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0" w:type="dxa"/>
            <w:vMerge w:val="continue"/>
            <w:tcBorders>
              <w:top w:val="nil"/>
              <w:left w:val="nil"/>
            </w:tcBorders>
          </w:tcPr>
          <w:p>
            <w:pPr>
              <w:rPr>
                <w:sz w:val="2"/>
                <w:szCs w:val="2"/>
              </w:rPr>
            </w:pPr>
          </w:p>
        </w:tc>
        <w:tc>
          <w:tcPr>
            <w:tcW w:w="7231" w:type="dxa"/>
          </w:tcPr>
          <w:p>
            <w:pPr>
              <w:pStyle w:val="8"/>
              <w:numPr>
                <w:ilvl w:val="0"/>
                <w:numId w:val="73"/>
              </w:numPr>
              <w:tabs>
                <w:tab w:val="left" w:pos="527"/>
                <w:tab w:val="left" w:pos="528"/>
              </w:tabs>
              <w:spacing w:before="40" w:after="0" w:line="240" w:lineRule="auto"/>
              <w:ind w:left="527" w:right="0" w:hanging="421"/>
              <w:jc w:val="left"/>
              <w:rPr>
                <w:sz w:val="18"/>
              </w:rPr>
            </w:pPr>
            <w:r>
              <w:rPr>
                <w:sz w:val="18"/>
              </w:rPr>
              <w:t xml:space="preserve">主题适合学生的年龄特点，活动设计思路清晰，操作性强； </w:t>
            </w:r>
          </w:p>
          <w:p>
            <w:pPr>
              <w:pStyle w:val="8"/>
              <w:numPr>
                <w:ilvl w:val="0"/>
                <w:numId w:val="73"/>
              </w:numPr>
              <w:tabs>
                <w:tab w:val="left" w:pos="527"/>
                <w:tab w:val="left" w:pos="528"/>
              </w:tabs>
              <w:spacing w:before="82" w:after="0" w:line="240" w:lineRule="auto"/>
              <w:ind w:left="527" w:right="0" w:hanging="421"/>
              <w:jc w:val="left"/>
              <w:rPr>
                <w:sz w:val="18"/>
              </w:rPr>
            </w:pPr>
            <w:r>
              <w:rPr>
                <w:sz w:val="18"/>
              </w:rPr>
              <w:t xml:space="preserve">注重不同学科间的关联； </w:t>
            </w:r>
          </w:p>
          <w:p>
            <w:pPr>
              <w:pStyle w:val="8"/>
              <w:numPr>
                <w:ilvl w:val="0"/>
                <w:numId w:val="73"/>
              </w:numPr>
              <w:tabs>
                <w:tab w:val="left" w:pos="527"/>
                <w:tab w:val="left" w:pos="528"/>
              </w:tabs>
              <w:spacing w:before="81" w:after="0" w:line="240" w:lineRule="auto"/>
              <w:ind w:left="527" w:right="0" w:hanging="421"/>
              <w:jc w:val="left"/>
              <w:rPr>
                <w:sz w:val="18"/>
              </w:rPr>
            </w:pPr>
            <w:r>
              <w:rPr>
                <w:sz w:val="18"/>
              </w:rPr>
              <w:t xml:space="preserve">技术工具有助于创设问题发现与解决的情境、丰富学习资源。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0"/>
              <w:ind w:left="107"/>
              <w:rPr>
                <w:sz w:val="18"/>
              </w:rPr>
            </w:pPr>
            <w:r>
              <w:rPr>
                <w:spacing w:val="-2"/>
                <w:sz w:val="18"/>
              </w:rPr>
              <w:t>2</w:t>
            </w:r>
            <w:r>
              <w:rPr>
                <w:spacing w:val="-7"/>
                <w:sz w:val="18"/>
              </w:rPr>
              <w:t>. 学生成果及点评：请提交两份学生的跨学科学习成果，并分别进行点评。若为文本，请</w:t>
            </w:r>
          </w:p>
          <w:p>
            <w:pPr>
              <w:pStyle w:val="8"/>
              <w:spacing w:before="82"/>
              <w:ind w:left="107"/>
              <w:rPr>
                <w:sz w:val="18"/>
              </w:rPr>
            </w:pPr>
            <w:r>
              <w:rPr>
                <w:spacing w:val="-23"/>
                <w:sz w:val="18"/>
              </w:rPr>
              <w:t xml:space="preserve">以 </w:t>
            </w:r>
            <w:r>
              <w:rPr>
                <w:spacing w:val="-1"/>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0"/>
              <w:ind w:left="107"/>
              <w:rPr>
                <w:sz w:val="18"/>
              </w:rPr>
            </w:pPr>
            <w:r>
              <w:rPr>
                <w:spacing w:val="-2"/>
                <w:sz w:val="18"/>
              </w:rPr>
              <w:t>3.</w:t>
            </w:r>
            <w:r>
              <w:rPr>
                <w:spacing w:val="-7"/>
                <w:sz w:val="18"/>
              </w:rPr>
              <w:t xml:space="preserve"> 教师反思：结合上述方案和学生成果，总结开展跨学科学习的过程及效果，并回顾活动</w:t>
            </w:r>
          </w:p>
          <w:p>
            <w:pPr>
              <w:pStyle w:val="8"/>
              <w:spacing w:before="2" w:line="310" w:lineRule="atLeast"/>
              <w:ind w:left="107" w:right="101"/>
              <w:rPr>
                <w:sz w:val="18"/>
              </w:rPr>
            </w:pPr>
            <w:r>
              <w:rPr>
                <w:sz w:val="18"/>
              </w:rPr>
              <w:t>实施中遇到了哪些问题？你是如何去应对这些问题的？技术在实施过程中发挥了什么作</w:t>
            </w:r>
            <w:r>
              <w:rPr>
                <w:spacing w:val="-2"/>
                <w:sz w:val="18"/>
              </w:rPr>
              <w:t xml:space="preserve">用？以视频形式提交，需出现教师个人形象，时间不超过 </w:t>
            </w:r>
            <w:r>
              <w:rPr>
                <w:sz w:val="18"/>
              </w:rPr>
              <w:t>5</w:t>
            </w:r>
            <w:r>
              <w:rPr>
                <w:spacing w:val="-12"/>
                <w:sz w:val="18"/>
              </w:rPr>
              <w:t xml:space="preserve"> 分钟。</w:t>
            </w:r>
            <w:r>
              <w:rPr>
                <w:color w:val="FF0000"/>
                <w:spacing w:val="-12"/>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3"/>
              <w:ind w:left="3275" w:right="3185"/>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trPr>
        <w:tc>
          <w:tcPr>
            <w:tcW w:w="1150" w:type="dxa"/>
            <w:vMerge w:val="continue"/>
            <w:tcBorders>
              <w:top w:val="nil"/>
              <w:left w:val="nil"/>
            </w:tcBorders>
          </w:tcPr>
          <w:p>
            <w:pPr>
              <w:rPr>
                <w:sz w:val="2"/>
                <w:szCs w:val="2"/>
              </w:rPr>
            </w:pPr>
          </w:p>
        </w:tc>
        <w:tc>
          <w:tcPr>
            <w:tcW w:w="7231" w:type="dxa"/>
            <w:tcBorders>
              <w:right w:val="nil"/>
            </w:tcBorders>
          </w:tcPr>
          <w:p>
            <w:pPr>
              <w:pStyle w:val="8"/>
              <w:numPr>
                <w:ilvl w:val="0"/>
                <w:numId w:val="74"/>
              </w:numPr>
              <w:tabs>
                <w:tab w:val="left" w:pos="527"/>
                <w:tab w:val="left" w:pos="528"/>
              </w:tabs>
              <w:spacing w:before="40" w:after="0" w:line="240" w:lineRule="auto"/>
              <w:ind w:left="527" w:right="0" w:hanging="421"/>
              <w:jc w:val="left"/>
              <w:rPr>
                <w:sz w:val="18"/>
              </w:rPr>
            </w:pPr>
            <w:r>
              <w:rPr>
                <w:sz w:val="18"/>
              </w:rPr>
              <w:t xml:space="preserve">总结反思指出了计划和实施中的优点和不足； </w:t>
            </w:r>
          </w:p>
          <w:p>
            <w:pPr>
              <w:pStyle w:val="8"/>
              <w:numPr>
                <w:ilvl w:val="0"/>
                <w:numId w:val="74"/>
              </w:numPr>
              <w:tabs>
                <w:tab w:val="left" w:pos="527"/>
                <w:tab w:val="left" w:pos="528"/>
              </w:tabs>
              <w:spacing w:before="82" w:after="0" w:line="240" w:lineRule="auto"/>
              <w:ind w:left="527" w:right="0" w:hanging="421"/>
              <w:jc w:val="left"/>
              <w:rPr>
                <w:sz w:val="18"/>
              </w:rPr>
            </w:pPr>
            <w:r>
              <w:rPr>
                <w:sz w:val="18"/>
              </w:rPr>
              <w:t xml:space="preserve">针对不足提出了可操作性的改进举措； </w:t>
            </w:r>
          </w:p>
          <w:p>
            <w:pPr>
              <w:pStyle w:val="8"/>
              <w:numPr>
                <w:ilvl w:val="0"/>
                <w:numId w:val="74"/>
              </w:numPr>
              <w:tabs>
                <w:tab w:val="left" w:pos="527"/>
                <w:tab w:val="left" w:pos="528"/>
              </w:tabs>
              <w:spacing w:before="81" w:after="0" w:line="240" w:lineRule="auto"/>
              <w:ind w:left="527" w:right="0" w:hanging="421"/>
              <w:jc w:val="left"/>
              <w:rPr>
                <w:sz w:val="18"/>
              </w:rPr>
            </w:pPr>
            <w:r>
              <w:rPr>
                <w:sz w:val="18"/>
              </w:rPr>
              <w:t xml:space="preserve">对技术在跨学科活动中的作用有一定的认识； </w:t>
            </w:r>
          </w:p>
          <w:p>
            <w:pPr>
              <w:pStyle w:val="8"/>
              <w:numPr>
                <w:ilvl w:val="0"/>
                <w:numId w:val="74"/>
              </w:numPr>
              <w:tabs>
                <w:tab w:val="left" w:pos="527"/>
                <w:tab w:val="left" w:pos="528"/>
              </w:tabs>
              <w:spacing w:before="81" w:after="0" w:line="240" w:lineRule="auto"/>
              <w:ind w:left="527" w:right="0" w:hanging="421"/>
              <w:jc w:val="left"/>
              <w:rPr>
                <w:sz w:val="18"/>
              </w:rPr>
            </w:pPr>
            <w:r>
              <w:rPr>
                <w:sz w:val="18"/>
              </w:rPr>
              <w:t xml:space="preserve">视频清晰流畅，画面稳定。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08" w:hRule="atLeast"/>
        </w:trPr>
        <w:tc>
          <w:tcPr>
            <w:tcW w:w="1150"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
              <w:rPr>
                <w:rFonts w:ascii="Microsoft JhengHei"/>
                <w:b/>
                <w:sz w:val="16"/>
              </w:rPr>
            </w:pPr>
          </w:p>
          <w:p>
            <w:pPr>
              <w:pStyle w:val="8"/>
              <w:ind w:left="249" w:right="136"/>
              <w:jc w:val="center"/>
              <w:rPr>
                <w:sz w:val="18"/>
              </w:rPr>
            </w:pPr>
            <w:r>
              <w:rPr>
                <w:sz w:val="18"/>
              </w:rPr>
              <w:t xml:space="preserve">实践建议 </w:t>
            </w:r>
          </w:p>
        </w:tc>
        <w:tc>
          <w:tcPr>
            <w:tcW w:w="7231" w:type="dxa"/>
            <w:tcBorders>
              <w:right w:val="nil"/>
            </w:tcBorders>
          </w:tcPr>
          <w:p>
            <w:pPr>
              <w:pStyle w:val="8"/>
              <w:spacing w:before="40" w:line="324" w:lineRule="auto"/>
              <w:ind w:left="107" w:right="12" w:firstLine="360"/>
              <w:rPr>
                <w:sz w:val="18"/>
              </w:rPr>
            </w:pPr>
            <w:r>
              <w:rPr>
                <w:spacing w:val="-3"/>
                <w:sz w:val="18"/>
              </w:rPr>
              <w:t>“跨学科学习”是基于跨学科意识，运用两种或两种以上的学科观念以及跨学科观念，</w:t>
            </w:r>
            <w:r>
              <w:rPr>
                <w:spacing w:val="-87"/>
                <w:sz w:val="18"/>
              </w:rPr>
              <w:t xml:space="preserve"> </w:t>
            </w:r>
            <w:r>
              <w:rPr>
                <w:sz w:val="18"/>
              </w:rPr>
              <w:t>解决真实问题的学习取向与学习活动。跨学科活动选题上要注重现实情境下真实问题的研究与解决，内容上要注重学科核心概念及学科间的大概念，设计上要注重学生高阶思维能力的培养，例如，可以借助南水北调项目微信公众制作，让学生深入了解了南水北调的科学知识、工程知识，掌握问卷调查、数据交叉分析等社会学研究方法；借助机器人月球采</w:t>
            </w:r>
            <w:r>
              <w:rPr>
                <w:spacing w:val="-4"/>
                <w:sz w:val="18"/>
              </w:rPr>
              <w:t>集矿石标本活动，让学生了解月球环境和生态、程序设计、传感应用以及替代能源等知识。</w:t>
            </w:r>
            <w:r>
              <w:rPr>
                <w:sz w:val="18"/>
              </w:rPr>
              <w:t xml:space="preserve"> </w:t>
            </w:r>
          </w:p>
          <w:p>
            <w:pPr>
              <w:pStyle w:val="8"/>
              <w:spacing w:before="4"/>
              <w:ind w:left="107" w:firstLine="360"/>
              <w:rPr>
                <w:sz w:val="18"/>
              </w:rPr>
            </w:pPr>
            <w:r>
              <w:rPr>
                <w:spacing w:val="-1"/>
                <w:sz w:val="18"/>
              </w:rPr>
              <w:t>“跨学科学习”本质是突破学科边界去思考的跨学科意识，同时也是一种深度学习方</w:t>
            </w:r>
          </w:p>
          <w:p>
            <w:pPr>
              <w:pStyle w:val="8"/>
              <w:spacing w:before="3" w:line="310" w:lineRule="atLeast"/>
              <w:ind w:left="107" w:right="101"/>
              <w:rPr>
                <w:sz w:val="18"/>
              </w:rPr>
            </w:pPr>
            <w:r>
              <w:rPr>
                <w:spacing w:val="-1"/>
                <w:sz w:val="18"/>
              </w:rPr>
              <w:t>式，可以渗透和应用于所有课程。教师应努力将理解与探究取向的跨学科深度学习方式应</w:t>
            </w:r>
            <w:r>
              <w:rPr>
                <w:sz w:val="18"/>
              </w:rPr>
              <w:t xml:space="preserve">用于自己所执教的学科课程中，尝试开展跨学科学习活动，促进学生核心素养的发展。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0" w:type="dxa"/>
            <w:tcBorders>
              <w:left w:val="nil"/>
            </w:tcBorders>
          </w:tcPr>
          <w:p>
            <w:pPr>
              <w:pStyle w:val="8"/>
              <w:spacing w:before="3"/>
              <w:rPr>
                <w:rFonts w:ascii="Microsoft JhengHei"/>
                <w:b/>
                <w:sz w:val="19"/>
              </w:rPr>
            </w:pPr>
          </w:p>
          <w:p>
            <w:pPr>
              <w:pStyle w:val="8"/>
              <w:ind w:left="249" w:right="136"/>
              <w:jc w:val="center"/>
              <w:rPr>
                <w:sz w:val="18"/>
              </w:rPr>
            </w:pPr>
            <w:r>
              <w:rPr>
                <w:sz w:val="18"/>
              </w:rPr>
              <w:t xml:space="preserve">其他 </w:t>
            </w:r>
          </w:p>
        </w:tc>
        <w:tc>
          <w:tcPr>
            <w:tcW w:w="7231" w:type="dxa"/>
            <w:tcBorders>
              <w:right w:val="nil"/>
            </w:tcBorders>
          </w:tcPr>
          <w:p>
            <w:pPr>
              <w:pStyle w:val="8"/>
              <w:spacing w:before="40"/>
              <w:ind w:left="107"/>
              <w:rPr>
                <w:sz w:val="18"/>
              </w:rPr>
            </w:pPr>
            <w:r>
              <w:rPr>
                <w:spacing w:val="-1"/>
                <w:sz w:val="18"/>
              </w:rPr>
              <w:t>所谓高阶思维，是指发生在较高认知水平层次上的心智活动或认知能力。它在教学目标分</w:t>
            </w:r>
          </w:p>
          <w:p>
            <w:pPr>
              <w:pStyle w:val="8"/>
              <w:spacing w:before="2" w:line="310" w:lineRule="atLeast"/>
              <w:ind w:left="107" w:right="102"/>
              <w:rPr>
                <w:sz w:val="18"/>
              </w:rPr>
            </w:pPr>
            <w:r>
              <w:rPr>
                <w:spacing w:val="-1"/>
                <w:sz w:val="18"/>
              </w:rPr>
              <w:t>类中表现为分析、综合、评价和创造。高阶思维是高阶能力的核心，主要指创新能力、问</w:t>
            </w:r>
            <w:r>
              <w:rPr>
                <w:sz w:val="18"/>
              </w:rPr>
              <w:t xml:space="preserve">题求解能力、决策力和批判性思维能力。 </w:t>
            </w:r>
          </w:p>
        </w:tc>
      </w:tr>
    </w:tbl>
    <w:p>
      <w:pPr>
        <w:spacing w:after="0" w:line="310" w:lineRule="atLeast"/>
        <w:rPr>
          <w:sz w:val="18"/>
        </w:rPr>
        <w:sectPr>
          <w:pgSz w:w="11910" w:h="16840"/>
          <w:pgMar w:top="2540" w:right="1080" w:bottom="1520" w:left="1320" w:header="2269" w:footer="1329" w:gutter="0"/>
        </w:sectPr>
      </w:pPr>
    </w:p>
    <w:p>
      <w:pPr>
        <w:pStyle w:val="2"/>
        <w:spacing w:before="11"/>
        <w:rPr>
          <w:rFonts w:ascii="Microsoft JhengHei"/>
          <w:b/>
          <w:sz w:val="12"/>
        </w:rPr>
      </w:pPr>
    </w:p>
    <w:tbl>
      <w:tblPr>
        <w:tblStyle w:val="5"/>
        <w:tblW w:w="8237" w:type="dxa"/>
        <w:tblInd w:w="5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7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tcBorders>
              <w:left w:val="nil"/>
            </w:tcBorders>
          </w:tcPr>
          <w:p>
            <w:pPr>
              <w:pStyle w:val="8"/>
              <w:spacing w:before="40"/>
              <w:ind w:right="106"/>
              <w:jc w:val="right"/>
              <w:rPr>
                <w:sz w:val="18"/>
              </w:rPr>
            </w:pPr>
            <w:r>
              <w:rPr>
                <w:sz w:val="18"/>
              </w:rPr>
              <w:t xml:space="preserve">能力维度 </w:t>
            </w:r>
          </w:p>
        </w:tc>
        <w:tc>
          <w:tcPr>
            <w:tcW w:w="7083" w:type="dxa"/>
            <w:tcBorders>
              <w:right w:val="nil"/>
            </w:tcBorders>
          </w:tcPr>
          <w:p>
            <w:pPr>
              <w:pStyle w:val="8"/>
              <w:spacing w:before="40"/>
              <w:ind w:left="108"/>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tcBorders>
              <w:left w:val="nil"/>
            </w:tcBorders>
          </w:tcPr>
          <w:p>
            <w:pPr>
              <w:pStyle w:val="8"/>
              <w:spacing w:before="40"/>
              <w:ind w:right="106"/>
              <w:jc w:val="right"/>
              <w:rPr>
                <w:sz w:val="18"/>
              </w:rPr>
            </w:pPr>
            <w:r>
              <w:rPr>
                <w:sz w:val="18"/>
              </w:rPr>
              <w:t xml:space="preserve">所属环境 </w:t>
            </w:r>
          </w:p>
        </w:tc>
        <w:tc>
          <w:tcPr>
            <w:tcW w:w="7083" w:type="dxa"/>
            <w:tcBorders>
              <w:right w:val="nil"/>
            </w:tcBorders>
          </w:tcPr>
          <w:p>
            <w:pPr>
              <w:pStyle w:val="8"/>
              <w:spacing w:before="40"/>
              <w:ind w:left="108"/>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3" w:hRule="atLeast"/>
        </w:trPr>
        <w:tc>
          <w:tcPr>
            <w:tcW w:w="1154" w:type="dxa"/>
            <w:tcBorders>
              <w:left w:val="nil"/>
            </w:tcBorders>
          </w:tcPr>
          <w:p>
            <w:pPr>
              <w:pStyle w:val="8"/>
              <w:rPr>
                <w:rFonts w:ascii="Microsoft JhengHei"/>
                <w:b/>
                <w:sz w:val="18"/>
              </w:rPr>
            </w:pPr>
          </w:p>
          <w:p>
            <w:pPr>
              <w:pStyle w:val="8"/>
              <w:spacing w:before="13"/>
              <w:rPr>
                <w:rFonts w:ascii="Microsoft JhengHei"/>
                <w:b/>
                <w:sz w:val="26"/>
              </w:rPr>
            </w:pPr>
          </w:p>
          <w:p>
            <w:pPr>
              <w:pStyle w:val="8"/>
              <w:spacing w:before="1"/>
              <w:ind w:right="106"/>
              <w:jc w:val="right"/>
              <w:rPr>
                <w:sz w:val="18"/>
              </w:rPr>
            </w:pPr>
            <w:r>
              <w:rPr>
                <w:sz w:val="18"/>
              </w:rPr>
              <w:t xml:space="preserve">能力描述 </w:t>
            </w:r>
          </w:p>
        </w:tc>
        <w:tc>
          <w:tcPr>
            <w:tcW w:w="7083" w:type="dxa"/>
            <w:tcBorders>
              <w:right w:val="nil"/>
            </w:tcBorders>
          </w:tcPr>
          <w:p>
            <w:pPr>
              <w:pStyle w:val="8"/>
              <w:spacing w:before="43"/>
              <w:ind w:left="108"/>
              <w:rPr>
                <w:sz w:val="18"/>
              </w:rPr>
            </w:pPr>
            <w:r>
              <w:rPr>
                <w:sz w:val="18"/>
              </w:rPr>
              <w:t xml:space="preserve">利用技术创造真实学习情境，从而 </w:t>
            </w:r>
          </w:p>
          <w:p>
            <w:pPr>
              <w:pStyle w:val="8"/>
              <w:numPr>
                <w:ilvl w:val="0"/>
                <w:numId w:val="75"/>
              </w:numPr>
              <w:tabs>
                <w:tab w:val="left" w:pos="528"/>
                <w:tab w:val="left" w:pos="529"/>
              </w:tabs>
              <w:spacing w:before="81" w:after="0" w:line="240" w:lineRule="auto"/>
              <w:ind w:left="528" w:right="0" w:hanging="421"/>
              <w:jc w:val="left"/>
              <w:rPr>
                <w:sz w:val="18"/>
              </w:rPr>
            </w:pPr>
            <w:r>
              <w:rPr>
                <w:sz w:val="18"/>
              </w:rPr>
              <w:t xml:space="preserve">将学习内容与现实环境进行有意义的关联和互动，促进知识的深层次理解 </w:t>
            </w:r>
          </w:p>
          <w:p>
            <w:pPr>
              <w:pStyle w:val="8"/>
              <w:numPr>
                <w:ilvl w:val="0"/>
                <w:numId w:val="75"/>
              </w:numPr>
              <w:tabs>
                <w:tab w:val="left" w:pos="528"/>
                <w:tab w:val="left" w:pos="529"/>
              </w:tabs>
              <w:spacing w:before="81" w:after="0" w:line="240" w:lineRule="auto"/>
              <w:ind w:left="528" w:right="0" w:hanging="421"/>
              <w:jc w:val="left"/>
              <w:rPr>
                <w:sz w:val="18"/>
              </w:rPr>
            </w:pPr>
            <w:r>
              <w:rPr>
                <w:sz w:val="18"/>
              </w:rPr>
              <w:t xml:space="preserve">突破时空限制，整合多种资源，丰富学生学习体验，促进意义建构 </w:t>
            </w:r>
          </w:p>
          <w:p>
            <w:pPr>
              <w:pStyle w:val="8"/>
              <w:numPr>
                <w:ilvl w:val="0"/>
                <w:numId w:val="75"/>
              </w:numPr>
              <w:tabs>
                <w:tab w:val="left" w:pos="528"/>
                <w:tab w:val="left" w:pos="529"/>
              </w:tabs>
              <w:spacing w:before="82" w:after="0" w:line="240" w:lineRule="auto"/>
              <w:ind w:left="528" w:right="0" w:hanging="421"/>
              <w:jc w:val="left"/>
              <w:rPr>
                <w:sz w:val="18"/>
              </w:rPr>
            </w:pPr>
            <w:r>
              <w:rPr>
                <w:sz w:val="18"/>
              </w:rPr>
              <w:t xml:space="preserve">为学生经历和完成复杂的、挑战性的任务提供情境 </w:t>
            </w:r>
          </w:p>
          <w:p>
            <w:pPr>
              <w:pStyle w:val="8"/>
              <w:numPr>
                <w:ilvl w:val="0"/>
                <w:numId w:val="75"/>
              </w:numPr>
              <w:tabs>
                <w:tab w:val="left" w:pos="528"/>
                <w:tab w:val="left" w:pos="529"/>
              </w:tabs>
              <w:spacing w:before="81" w:after="0" w:line="240" w:lineRule="auto"/>
              <w:ind w:left="528" w:right="0" w:hanging="421"/>
              <w:jc w:val="left"/>
              <w:rPr>
                <w:sz w:val="18"/>
              </w:rPr>
            </w:pPr>
            <w:r>
              <w:rPr>
                <w:sz w:val="18"/>
              </w:rPr>
              <w:t xml:space="preserve">增强学生学习动机和学习投入，促进学生自我导向的学习 </w:t>
            </w:r>
          </w:p>
          <w:p>
            <w:pPr>
              <w:pStyle w:val="8"/>
              <w:numPr>
                <w:ilvl w:val="0"/>
                <w:numId w:val="75"/>
              </w:numPr>
              <w:tabs>
                <w:tab w:val="left" w:pos="528"/>
                <w:tab w:val="left" w:pos="529"/>
              </w:tabs>
              <w:spacing w:before="82" w:after="0" w:line="240" w:lineRule="auto"/>
              <w:ind w:left="528" w:right="0" w:hanging="421"/>
              <w:jc w:val="left"/>
              <w:rPr>
                <w:sz w:val="18"/>
              </w:rPr>
            </w:pPr>
            <w:r>
              <w:rPr>
                <w:sz w:val="18"/>
              </w:rPr>
              <w:t xml:space="preserve">扩大学习交流范围和交流对象，帮助学生发展社会基本技能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154"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
              <w:rPr>
                <w:rFonts w:ascii="Microsoft JhengHei"/>
                <w:b/>
                <w:sz w:val="24"/>
              </w:rPr>
            </w:pPr>
          </w:p>
          <w:p>
            <w:pPr>
              <w:pStyle w:val="8"/>
              <w:spacing w:line="324" w:lineRule="auto"/>
              <w:ind w:left="227" w:right="106" w:hanging="92"/>
              <w:rPr>
                <w:sz w:val="18"/>
              </w:rPr>
            </w:pPr>
            <w:r>
              <w:rPr>
                <w:sz w:val="18"/>
              </w:rPr>
              <w:t xml:space="preserve">提交指南与评价标准 </w:t>
            </w:r>
          </w:p>
        </w:tc>
        <w:tc>
          <w:tcPr>
            <w:tcW w:w="7083" w:type="dxa"/>
            <w:tcBorders>
              <w:right w:val="nil"/>
            </w:tcBorders>
          </w:tcPr>
          <w:p>
            <w:pPr>
              <w:pStyle w:val="8"/>
              <w:spacing w:before="40"/>
              <w:ind w:left="108"/>
              <w:rPr>
                <w:sz w:val="18"/>
              </w:rPr>
            </w:pPr>
            <w:r>
              <w:rPr>
                <w:sz w:val="18"/>
              </w:rPr>
              <w:t>1. 技术环境介绍：介绍一种你认为可以为学生创造真实学习体验的技术环境（工具/软</w:t>
            </w:r>
          </w:p>
          <w:p>
            <w:pPr>
              <w:pStyle w:val="8"/>
              <w:spacing w:before="3" w:line="310" w:lineRule="atLeast"/>
              <w:ind w:left="108" w:right="102"/>
              <w:rPr>
                <w:sz w:val="18"/>
              </w:rPr>
            </w:pPr>
            <w:r>
              <w:rPr>
                <w:sz w:val="18"/>
              </w:rPr>
              <w:t>件/平台等</w:t>
            </w:r>
            <w:r>
              <w:rPr>
                <w:spacing w:val="-89"/>
                <w:sz w:val="18"/>
              </w:rPr>
              <w:t>）</w:t>
            </w:r>
            <w:r>
              <w:rPr>
                <w:spacing w:val="-1"/>
                <w:sz w:val="18"/>
              </w:rPr>
              <w:t>，包括功能和特点，并结合实践归纳适用主题和情境，建议结合图文呈现。</w:t>
            </w:r>
            <w:r>
              <w:rPr>
                <w:spacing w:val="-7"/>
                <w:sz w:val="18"/>
              </w:rPr>
              <w:t xml:space="preserve">若为文本，请以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vMerge w:val="continue"/>
            <w:tcBorders>
              <w:top w:val="nil"/>
              <w:left w:val="nil"/>
            </w:tcBorders>
          </w:tcPr>
          <w:p>
            <w:pPr>
              <w:rPr>
                <w:sz w:val="2"/>
                <w:szCs w:val="2"/>
              </w:rPr>
            </w:pPr>
          </w:p>
        </w:tc>
        <w:tc>
          <w:tcPr>
            <w:tcW w:w="7083" w:type="dxa"/>
            <w:tcBorders>
              <w:right w:val="nil"/>
            </w:tcBorders>
          </w:tcPr>
          <w:p>
            <w:pPr>
              <w:pStyle w:val="8"/>
              <w:spacing w:before="40"/>
              <w:ind w:left="3029" w:right="293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4" w:type="dxa"/>
            <w:vMerge w:val="continue"/>
            <w:tcBorders>
              <w:top w:val="nil"/>
              <w:left w:val="nil"/>
            </w:tcBorders>
          </w:tcPr>
          <w:p>
            <w:pPr>
              <w:rPr>
                <w:sz w:val="2"/>
                <w:szCs w:val="2"/>
              </w:rPr>
            </w:pPr>
          </w:p>
        </w:tc>
        <w:tc>
          <w:tcPr>
            <w:tcW w:w="7083" w:type="dxa"/>
            <w:tcBorders>
              <w:right w:val="nil"/>
            </w:tcBorders>
          </w:tcPr>
          <w:p>
            <w:pPr>
              <w:pStyle w:val="8"/>
              <w:numPr>
                <w:ilvl w:val="0"/>
                <w:numId w:val="76"/>
              </w:numPr>
              <w:tabs>
                <w:tab w:val="left" w:pos="528"/>
                <w:tab w:val="left" w:pos="529"/>
              </w:tabs>
              <w:spacing w:before="40" w:after="0" w:line="240" w:lineRule="auto"/>
              <w:ind w:left="528" w:right="0" w:hanging="421"/>
              <w:jc w:val="left"/>
              <w:rPr>
                <w:sz w:val="18"/>
              </w:rPr>
            </w:pPr>
            <w:r>
              <w:rPr>
                <w:sz w:val="18"/>
              </w:rPr>
              <w:t xml:space="preserve">基本功能和特点介绍准确清晰； </w:t>
            </w:r>
          </w:p>
          <w:p>
            <w:pPr>
              <w:pStyle w:val="8"/>
              <w:numPr>
                <w:ilvl w:val="0"/>
                <w:numId w:val="76"/>
              </w:numPr>
              <w:tabs>
                <w:tab w:val="left" w:pos="528"/>
                <w:tab w:val="left" w:pos="529"/>
              </w:tabs>
              <w:spacing w:before="82" w:after="0" w:line="240" w:lineRule="auto"/>
              <w:ind w:left="528" w:right="0" w:hanging="421"/>
              <w:jc w:val="left"/>
              <w:rPr>
                <w:sz w:val="18"/>
              </w:rPr>
            </w:pPr>
            <w:r>
              <w:rPr>
                <w:sz w:val="18"/>
              </w:rPr>
              <w:t xml:space="preserve">结合教育教学实践对技术环境的适用主题和情境做了归纳。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4" w:type="dxa"/>
            <w:vMerge w:val="continue"/>
            <w:tcBorders>
              <w:top w:val="nil"/>
              <w:left w:val="nil"/>
            </w:tcBorders>
          </w:tcPr>
          <w:p>
            <w:pPr>
              <w:rPr>
                <w:sz w:val="2"/>
                <w:szCs w:val="2"/>
              </w:rPr>
            </w:pPr>
          </w:p>
        </w:tc>
        <w:tc>
          <w:tcPr>
            <w:tcW w:w="7083" w:type="dxa"/>
            <w:tcBorders>
              <w:right w:val="nil"/>
            </w:tcBorders>
          </w:tcPr>
          <w:p>
            <w:pPr>
              <w:pStyle w:val="8"/>
              <w:spacing w:before="40" w:line="324" w:lineRule="auto"/>
              <w:ind w:left="108" w:right="97"/>
              <w:rPr>
                <w:sz w:val="18"/>
              </w:rPr>
            </w:pPr>
            <w:r>
              <w:rPr>
                <w:spacing w:val="-2"/>
                <w:sz w:val="18"/>
              </w:rPr>
              <w:t>2.</w:t>
            </w:r>
            <w:r>
              <w:rPr>
                <w:spacing w:val="-7"/>
                <w:sz w:val="18"/>
              </w:rPr>
              <w:t xml:space="preserve"> 方案设计：基于上述工具/软件/平台设计学习方案，突出学生真实学习体验。方案需</w:t>
            </w:r>
            <w:r>
              <w:rPr>
                <w:spacing w:val="-13"/>
                <w:sz w:val="18"/>
              </w:rPr>
              <w:t>包括主题、面向对象、目标、任务、过程、评价、工具/软件/平台的使用策略等内容。以</w:t>
            </w:r>
          </w:p>
          <w:p>
            <w:pPr>
              <w:pStyle w:val="8"/>
              <w:spacing w:before="2"/>
              <w:ind w:left="108"/>
              <w:rPr>
                <w:sz w:val="18"/>
              </w:rPr>
            </w:pPr>
            <w:r>
              <w:rPr>
                <w:spacing w:val="-1"/>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vMerge w:val="continue"/>
            <w:tcBorders>
              <w:top w:val="nil"/>
              <w:left w:val="nil"/>
            </w:tcBorders>
          </w:tcPr>
          <w:p>
            <w:pPr>
              <w:rPr>
                <w:sz w:val="2"/>
                <w:szCs w:val="2"/>
              </w:rPr>
            </w:pPr>
          </w:p>
        </w:tc>
        <w:tc>
          <w:tcPr>
            <w:tcW w:w="7083" w:type="dxa"/>
            <w:tcBorders>
              <w:right w:val="nil"/>
            </w:tcBorders>
          </w:tcPr>
          <w:p>
            <w:pPr>
              <w:pStyle w:val="8"/>
              <w:spacing w:before="40"/>
              <w:ind w:left="3029" w:right="293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8" w:hRule="atLeast"/>
        </w:trPr>
        <w:tc>
          <w:tcPr>
            <w:tcW w:w="1154" w:type="dxa"/>
            <w:vMerge w:val="continue"/>
            <w:tcBorders>
              <w:top w:val="nil"/>
              <w:left w:val="nil"/>
            </w:tcBorders>
          </w:tcPr>
          <w:p>
            <w:pPr>
              <w:rPr>
                <w:sz w:val="2"/>
                <w:szCs w:val="2"/>
              </w:rPr>
            </w:pPr>
          </w:p>
        </w:tc>
        <w:tc>
          <w:tcPr>
            <w:tcW w:w="7083" w:type="dxa"/>
            <w:tcBorders>
              <w:right w:val="nil"/>
            </w:tcBorders>
          </w:tcPr>
          <w:p>
            <w:pPr>
              <w:pStyle w:val="8"/>
              <w:numPr>
                <w:ilvl w:val="0"/>
                <w:numId w:val="77"/>
              </w:numPr>
              <w:tabs>
                <w:tab w:val="left" w:pos="528"/>
                <w:tab w:val="left" w:pos="529"/>
              </w:tabs>
              <w:spacing w:before="43" w:after="0" w:line="240" w:lineRule="auto"/>
              <w:ind w:left="528" w:right="0" w:hanging="421"/>
              <w:jc w:val="left"/>
              <w:rPr>
                <w:sz w:val="18"/>
              </w:rPr>
            </w:pPr>
            <w:r>
              <w:rPr>
                <w:sz w:val="18"/>
              </w:rPr>
              <w:t xml:space="preserve">主题适合学生的年龄特点，设计思路清晰，具有一定的操作性； </w:t>
            </w:r>
          </w:p>
          <w:p>
            <w:pPr>
              <w:pStyle w:val="8"/>
              <w:numPr>
                <w:ilvl w:val="0"/>
                <w:numId w:val="77"/>
              </w:numPr>
              <w:tabs>
                <w:tab w:val="left" w:pos="528"/>
                <w:tab w:val="left" w:pos="529"/>
              </w:tabs>
              <w:spacing w:before="81" w:after="0" w:line="240" w:lineRule="auto"/>
              <w:ind w:left="528" w:right="0" w:hanging="421"/>
              <w:jc w:val="left"/>
              <w:rPr>
                <w:sz w:val="18"/>
              </w:rPr>
            </w:pPr>
            <w:r>
              <w:rPr>
                <w:sz w:val="18"/>
              </w:rPr>
              <w:t xml:space="preserve">结合主题和学生特点，规划了技术环境的使用方法和过程； </w:t>
            </w:r>
          </w:p>
          <w:p>
            <w:pPr>
              <w:pStyle w:val="8"/>
              <w:numPr>
                <w:ilvl w:val="0"/>
                <w:numId w:val="77"/>
              </w:numPr>
              <w:tabs>
                <w:tab w:val="left" w:pos="528"/>
                <w:tab w:val="left" w:pos="529"/>
              </w:tabs>
              <w:spacing w:before="82" w:after="0" w:line="240" w:lineRule="auto"/>
              <w:ind w:left="528" w:right="0" w:hanging="421"/>
              <w:jc w:val="left"/>
              <w:rPr>
                <w:sz w:val="18"/>
              </w:rPr>
            </w:pPr>
            <w:r>
              <w:rPr>
                <w:sz w:val="18"/>
              </w:rPr>
              <w:t xml:space="preserve">技术环境能够有效支持学生真实体验。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4" w:type="dxa"/>
            <w:vMerge w:val="continue"/>
            <w:tcBorders>
              <w:top w:val="nil"/>
              <w:left w:val="nil"/>
            </w:tcBorders>
          </w:tcPr>
          <w:p>
            <w:pPr>
              <w:rPr>
                <w:sz w:val="2"/>
                <w:szCs w:val="2"/>
              </w:rPr>
            </w:pPr>
          </w:p>
        </w:tc>
        <w:tc>
          <w:tcPr>
            <w:tcW w:w="7083" w:type="dxa"/>
            <w:tcBorders>
              <w:right w:val="nil"/>
            </w:tcBorders>
          </w:tcPr>
          <w:p>
            <w:pPr>
              <w:pStyle w:val="8"/>
              <w:spacing w:before="40"/>
              <w:ind w:left="108"/>
              <w:rPr>
                <w:sz w:val="18"/>
              </w:rPr>
            </w:pPr>
            <w:r>
              <w:rPr>
                <w:spacing w:val="-1"/>
                <w:sz w:val="18"/>
              </w:rPr>
              <w:t>3.</w:t>
            </w:r>
            <w:r>
              <w:rPr>
                <w:spacing w:val="-6"/>
                <w:sz w:val="18"/>
              </w:rPr>
              <w:t xml:space="preserve"> 学生感受：请两位学生分别描述工具/软件/平台体验的过程。以视频形式提交，时间</w:t>
            </w:r>
          </w:p>
          <w:p>
            <w:pPr>
              <w:pStyle w:val="8"/>
              <w:spacing w:before="82"/>
              <w:ind w:left="108"/>
              <w:rPr>
                <w:sz w:val="18"/>
              </w:rPr>
            </w:pPr>
            <w:r>
              <w:rPr>
                <w:spacing w:val="-4"/>
                <w:w w:val="95"/>
                <w:sz w:val="18"/>
              </w:rPr>
              <w:t xml:space="preserve">不少于 </w:t>
            </w:r>
            <w:r>
              <w:rPr>
                <w:w w:val="95"/>
                <w:sz w:val="18"/>
              </w:rPr>
              <w:t>2</w:t>
            </w:r>
            <w:r>
              <w:rPr>
                <w:spacing w:val="-3"/>
                <w:w w:val="95"/>
                <w:sz w:val="18"/>
              </w:rPr>
              <w:t xml:space="preserve"> 分钟。</w:t>
            </w:r>
            <w:r>
              <w:rPr>
                <w:w w:val="95"/>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0" w:hRule="atLeast"/>
        </w:trPr>
        <w:tc>
          <w:tcPr>
            <w:tcW w:w="1154"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0"/>
              <w:rPr>
                <w:rFonts w:ascii="Microsoft JhengHei"/>
                <w:b/>
                <w:sz w:val="24"/>
              </w:rPr>
            </w:pPr>
          </w:p>
          <w:p>
            <w:pPr>
              <w:pStyle w:val="8"/>
              <w:ind w:right="106"/>
              <w:jc w:val="right"/>
              <w:rPr>
                <w:sz w:val="18"/>
              </w:rPr>
            </w:pPr>
            <w:r>
              <w:rPr>
                <w:sz w:val="18"/>
              </w:rPr>
              <w:t xml:space="preserve">实践建议 </w:t>
            </w:r>
          </w:p>
        </w:tc>
        <w:tc>
          <w:tcPr>
            <w:tcW w:w="7083" w:type="dxa"/>
            <w:tcBorders>
              <w:right w:val="nil"/>
            </w:tcBorders>
          </w:tcPr>
          <w:p>
            <w:pPr>
              <w:pStyle w:val="8"/>
              <w:spacing w:before="40" w:line="324" w:lineRule="auto"/>
              <w:ind w:left="108" w:right="101" w:firstLine="360"/>
              <w:jc w:val="both"/>
              <w:rPr>
                <w:sz w:val="18"/>
              </w:rPr>
            </w:pPr>
            <w:r>
              <w:rPr>
                <w:sz w:val="18"/>
              </w:rPr>
              <w:t>教学中可以基于项目学习，采取技术驱动策略，为学生创设真实学习情境和真实学习体验，促进知识的深层次理解和有意义的学习。例如，创建虚拟社区，把学生与学习内容、学习数据、校内外学习资源、学习工具、学习经验和各领域专家联系起来，增加学生学习真实世界经验机会，提高应对复杂世界挑战的能力；利用虚拟现实和增强现实技术将抽象的概念、难以观察的现象等形象化，创设身临其境的感官体验（如观察血液</w:t>
            </w:r>
            <w:r>
              <w:rPr>
                <w:spacing w:val="-4"/>
                <w:sz w:val="18"/>
              </w:rPr>
              <w:t>循环现象、虚拟实地考察</w:t>
            </w:r>
            <w:r>
              <w:rPr>
                <w:spacing w:val="-92"/>
                <w:sz w:val="18"/>
              </w:rPr>
              <w:t>）</w:t>
            </w:r>
            <w:r>
              <w:rPr>
                <w:spacing w:val="-8"/>
                <w:sz w:val="18"/>
              </w:rPr>
              <w:t>，使学习更加真实，进一步增强学生的参与度；利用技术驱动</w:t>
            </w:r>
            <w:r>
              <w:rPr>
                <w:sz w:val="18"/>
              </w:rPr>
              <w:t xml:space="preserve">的实景学习，如发行报纸、制作短片等活动，可以使学生的学习更加投入，加强自我导向的学习。 </w:t>
            </w:r>
          </w:p>
          <w:p>
            <w:pPr>
              <w:pStyle w:val="8"/>
              <w:spacing w:before="6"/>
              <w:ind w:left="468"/>
              <w:rPr>
                <w:sz w:val="18"/>
              </w:rPr>
            </w:pPr>
            <w:r>
              <w:rPr>
                <w:sz w:val="18"/>
              </w:rPr>
              <w:t>创设学习体验时应考虑：如何将学习目标和学习内容与学习情境进行有机整合？所</w:t>
            </w:r>
          </w:p>
          <w:p>
            <w:pPr>
              <w:pStyle w:val="8"/>
              <w:spacing w:before="82"/>
              <w:ind w:left="108"/>
              <w:rPr>
                <w:sz w:val="18"/>
              </w:rPr>
            </w:pPr>
            <w:r>
              <w:rPr>
                <w:sz w:val="18"/>
              </w:rPr>
              <w:t xml:space="preserve">创设的真实学习体验与学生现实生活的契合程度如何？ </w:t>
            </w:r>
          </w:p>
        </w:tc>
      </w:tr>
    </w:tbl>
    <w:p>
      <w:pPr>
        <w:spacing w:after="0"/>
        <w:rPr>
          <w:sz w:val="18"/>
        </w:rPr>
        <w:sectPr>
          <w:headerReference r:id="rId51" w:type="default"/>
          <w:footerReference r:id="rId53" w:type="default"/>
          <w:headerReference r:id="rId52" w:type="even"/>
          <w:footerReference r:id="rId54" w:type="even"/>
          <w:pgSz w:w="11910" w:h="16840"/>
          <w:pgMar w:top="2540" w:right="1080" w:bottom="1520" w:left="1320" w:header="2269" w:footer="1329" w:gutter="0"/>
          <w:pgNumType w:start="29"/>
        </w:sectPr>
      </w:pPr>
    </w:p>
    <w:p>
      <w:pPr>
        <w:pStyle w:val="2"/>
        <w:spacing w:before="11"/>
        <w:rPr>
          <w:rFonts w:ascii="Microsoft JhengHei"/>
          <w:b/>
          <w:sz w:val="12"/>
        </w:rPr>
      </w:pPr>
    </w:p>
    <w:tbl>
      <w:tblPr>
        <w:tblStyle w:val="5"/>
        <w:tblW w:w="8379" w:type="dxa"/>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7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tcBorders>
              <w:left w:val="nil"/>
            </w:tcBorders>
          </w:tcPr>
          <w:p>
            <w:pPr>
              <w:pStyle w:val="8"/>
              <w:spacing w:before="40"/>
              <w:ind w:right="106"/>
              <w:jc w:val="right"/>
              <w:rPr>
                <w:sz w:val="18"/>
              </w:rPr>
            </w:pPr>
            <w:r>
              <w:rPr>
                <w:sz w:val="18"/>
              </w:rPr>
              <w:t xml:space="preserve">能力维度 </w:t>
            </w:r>
          </w:p>
        </w:tc>
        <w:tc>
          <w:tcPr>
            <w:tcW w:w="7225" w:type="dxa"/>
            <w:tcBorders>
              <w:right w:val="nil"/>
            </w:tcBorders>
          </w:tcPr>
          <w:p>
            <w:pPr>
              <w:pStyle w:val="8"/>
              <w:spacing w:before="40"/>
              <w:ind w:left="108"/>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tcBorders>
              <w:left w:val="nil"/>
            </w:tcBorders>
          </w:tcPr>
          <w:p>
            <w:pPr>
              <w:pStyle w:val="8"/>
              <w:spacing w:before="40"/>
              <w:ind w:right="106"/>
              <w:jc w:val="right"/>
              <w:rPr>
                <w:sz w:val="18"/>
              </w:rPr>
            </w:pPr>
            <w:r>
              <w:rPr>
                <w:sz w:val="18"/>
              </w:rPr>
              <w:t xml:space="preserve">所属环境 </w:t>
            </w:r>
          </w:p>
        </w:tc>
        <w:tc>
          <w:tcPr>
            <w:tcW w:w="7225" w:type="dxa"/>
            <w:tcBorders>
              <w:right w:val="nil"/>
            </w:tcBorders>
          </w:tcPr>
          <w:p>
            <w:pPr>
              <w:pStyle w:val="8"/>
              <w:spacing w:before="40"/>
              <w:ind w:left="108"/>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3" w:hRule="atLeast"/>
        </w:trPr>
        <w:tc>
          <w:tcPr>
            <w:tcW w:w="1154" w:type="dxa"/>
            <w:tcBorders>
              <w:left w:val="nil"/>
            </w:tcBorders>
          </w:tcPr>
          <w:p>
            <w:pPr>
              <w:pStyle w:val="8"/>
              <w:rPr>
                <w:rFonts w:ascii="Microsoft JhengHei"/>
                <w:b/>
                <w:sz w:val="18"/>
              </w:rPr>
            </w:pPr>
          </w:p>
          <w:p>
            <w:pPr>
              <w:pStyle w:val="8"/>
              <w:spacing w:before="13"/>
              <w:rPr>
                <w:rFonts w:ascii="Microsoft JhengHei"/>
                <w:b/>
                <w:sz w:val="26"/>
              </w:rPr>
            </w:pPr>
          </w:p>
          <w:p>
            <w:pPr>
              <w:pStyle w:val="8"/>
              <w:spacing w:before="1"/>
              <w:ind w:right="106"/>
              <w:jc w:val="right"/>
              <w:rPr>
                <w:sz w:val="18"/>
              </w:rPr>
            </w:pPr>
            <w:r>
              <w:rPr>
                <w:sz w:val="18"/>
              </w:rPr>
              <w:t xml:space="preserve">能力描述 </w:t>
            </w:r>
          </w:p>
        </w:tc>
        <w:tc>
          <w:tcPr>
            <w:tcW w:w="7225" w:type="dxa"/>
            <w:tcBorders>
              <w:right w:val="nil"/>
            </w:tcBorders>
          </w:tcPr>
          <w:p>
            <w:pPr>
              <w:pStyle w:val="8"/>
              <w:spacing w:before="43"/>
              <w:ind w:left="108"/>
              <w:rPr>
                <w:sz w:val="18"/>
              </w:rPr>
            </w:pPr>
            <w:r>
              <w:rPr>
                <w:sz w:val="18"/>
              </w:rPr>
              <w:t xml:space="preserve">利用技术创新解决问题的方法，从而帮助学生 </w:t>
            </w:r>
          </w:p>
          <w:p>
            <w:pPr>
              <w:pStyle w:val="8"/>
              <w:numPr>
                <w:ilvl w:val="0"/>
                <w:numId w:val="78"/>
              </w:numPr>
              <w:tabs>
                <w:tab w:val="left" w:pos="528"/>
                <w:tab w:val="left" w:pos="529"/>
              </w:tabs>
              <w:spacing w:before="81" w:after="0" w:line="240" w:lineRule="auto"/>
              <w:ind w:left="528" w:right="0" w:hanging="421"/>
              <w:jc w:val="left"/>
              <w:rPr>
                <w:sz w:val="18"/>
              </w:rPr>
            </w:pPr>
            <w:r>
              <w:rPr>
                <w:sz w:val="18"/>
              </w:rPr>
              <w:t xml:space="preserve">拓展思维空间，从多个视角厘清和界定问题 </w:t>
            </w:r>
          </w:p>
          <w:p>
            <w:pPr>
              <w:pStyle w:val="8"/>
              <w:numPr>
                <w:ilvl w:val="0"/>
                <w:numId w:val="78"/>
              </w:numPr>
              <w:tabs>
                <w:tab w:val="left" w:pos="528"/>
                <w:tab w:val="left" w:pos="529"/>
              </w:tabs>
              <w:spacing w:before="81" w:after="0" w:line="240" w:lineRule="auto"/>
              <w:ind w:left="528" w:right="0" w:hanging="421"/>
              <w:jc w:val="left"/>
              <w:rPr>
                <w:sz w:val="18"/>
              </w:rPr>
            </w:pPr>
            <w:r>
              <w:rPr>
                <w:sz w:val="18"/>
              </w:rPr>
              <w:t xml:space="preserve">掌握问题分析的多元方法，提高问题分析的能力 </w:t>
            </w:r>
          </w:p>
          <w:p>
            <w:pPr>
              <w:pStyle w:val="8"/>
              <w:numPr>
                <w:ilvl w:val="0"/>
                <w:numId w:val="78"/>
              </w:numPr>
              <w:tabs>
                <w:tab w:val="left" w:pos="528"/>
                <w:tab w:val="left" w:pos="529"/>
              </w:tabs>
              <w:spacing w:before="82" w:after="0" w:line="240" w:lineRule="auto"/>
              <w:ind w:left="528" w:right="0" w:hanging="421"/>
              <w:jc w:val="left"/>
              <w:rPr>
                <w:sz w:val="18"/>
              </w:rPr>
            </w:pPr>
            <w:r>
              <w:rPr>
                <w:sz w:val="18"/>
              </w:rPr>
              <w:t xml:space="preserve">学会综合运用多个领域知识和技能解决问题 </w:t>
            </w:r>
          </w:p>
          <w:p>
            <w:pPr>
              <w:pStyle w:val="8"/>
              <w:numPr>
                <w:ilvl w:val="0"/>
                <w:numId w:val="78"/>
              </w:numPr>
              <w:tabs>
                <w:tab w:val="left" w:pos="528"/>
                <w:tab w:val="left" w:pos="529"/>
              </w:tabs>
              <w:spacing w:before="81" w:after="0" w:line="240" w:lineRule="auto"/>
              <w:ind w:left="528" w:right="0" w:hanging="421"/>
              <w:jc w:val="left"/>
              <w:rPr>
                <w:sz w:val="18"/>
              </w:rPr>
            </w:pPr>
            <w:r>
              <w:rPr>
                <w:sz w:val="18"/>
              </w:rPr>
              <w:t xml:space="preserve">及时交流和呈现问题解决的方法、过程和结果 </w:t>
            </w:r>
          </w:p>
          <w:p>
            <w:pPr>
              <w:pStyle w:val="8"/>
              <w:numPr>
                <w:ilvl w:val="0"/>
                <w:numId w:val="78"/>
              </w:numPr>
              <w:tabs>
                <w:tab w:val="left" w:pos="528"/>
                <w:tab w:val="left" w:pos="529"/>
              </w:tabs>
              <w:spacing w:before="82" w:after="0" w:line="240" w:lineRule="auto"/>
              <w:ind w:left="528" w:right="0" w:hanging="421"/>
              <w:jc w:val="left"/>
              <w:rPr>
                <w:sz w:val="18"/>
              </w:rPr>
            </w:pPr>
            <w:r>
              <w:rPr>
                <w:sz w:val="18"/>
              </w:rPr>
              <w:t xml:space="preserve">培养多向思维的习惯和创新能力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154"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5"/>
              <w:rPr>
                <w:rFonts w:ascii="Microsoft JhengHei"/>
                <w:b/>
                <w:sz w:val="23"/>
              </w:rPr>
            </w:pPr>
          </w:p>
          <w:p>
            <w:pPr>
              <w:pStyle w:val="8"/>
              <w:spacing w:line="324" w:lineRule="auto"/>
              <w:ind w:left="228" w:right="106" w:hanging="92"/>
              <w:rPr>
                <w:sz w:val="18"/>
              </w:rPr>
            </w:pPr>
            <w:r>
              <w:rPr>
                <w:sz w:val="18"/>
              </w:rPr>
              <w:t xml:space="preserve">提交指南与评价标准 </w:t>
            </w:r>
          </w:p>
        </w:tc>
        <w:tc>
          <w:tcPr>
            <w:tcW w:w="7225" w:type="dxa"/>
            <w:tcBorders>
              <w:right w:val="nil"/>
            </w:tcBorders>
          </w:tcPr>
          <w:p>
            <w:pPr>
              <w:pStyle w:val="8"/>
              <w:spacing w:before="40"/>
              <w:ind w:left="108"/>
              <w:rPr>
                <w:sz w:val="18"/>
              </w:rPr>
            </w:pPr>
            <w:r>
              <w:rPr>
                <w:sz w:val="18"/>
              </w:rPr>
              <w:t>1. 案例分享：选择一个学习活动，描述利用技术帮助学生发现问题和创新解决问题的过</w:t>
            </w:r>
          </w:p>
          <w:p>
            <w:pPr>
              <w:pStyle w:val="8"/>
              <w:spacing w:before="82"/>
              <w:ind w:left="108"/>
              <w:rPr>
                <w:sz w:val="18"/>
              </w:rPr>
            </w:pPr>
            <w:r>
              <w:rPr>
                <w:w w:val="95"/>
                <w:sz w:val="18"/>
              </w:rPr>
              <w:t>程。以视频形式提交，需出现教师个人形象，时间不超过</w:t>
            </w:r>
            <w:r>
              <w:rPr>
                <w:spacing w:val="87"/>
                <w:sz w:val="18"/>
              </w:rPr>
              <w:t xml:space="preserve"> </w:t>
            </w:r>
            <w:r>
              <w:rPr>
                <w:w w:val="95"/>
                <w:sz w:val="18"/>
              </w:rPr>
              <w:t>5</w:t>
            </w:r>
            <w:r>
              <w:rPr>
                <w:spacing w:val="20"/>
                <w:w w:val="95"/>
                <w:sz w:val="18"/>
              </w:rPr>
              <w:t xml:space="preserve"> 分钟。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vMerge w:val="continue"/>
            <w:tcBorders>
              <w:top w:val="nil"/>
              <w:left w:val="nil"/>
            </w:tcBorders>
          </w:tcPr>
          <w:p>
            <w:pPr>
              <w:rPr>
                <w:sz w:val="2"/>
                <w:szCs w:val="2"/>
              </w:rPr>
            </w:pPr>
          </w:p>
        </w:tc>
        <w:tc>
          <w:tcPr>
            <w:tcW w:w="7225" w:type="dxa"/>
            <w:tcBorders>
              <w:right w:val="nil"/>
            </w:tcBorders>
          </w:tcPr>
          <w:p>
            <w:pPr>
              <w:pStyle w:val="8"/>
              <w:spacing w:before="40"/>
              <w:ind w:left="3096" w:right="300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9" w:hRule="atLeast"/>
        </w:trPr>
        <w:tc>
          <w:tcPr>
            <w:tcW w:w="1154" w:type="dxa"/>
            <w:vMerge w:val="continue"/>
            <w:tcBorders>
              <w:top w:val="nil"/>
              <w:left w:val="nil"/>
            </w:tcBorders>
          </w:tcPr>
          <w:p>
            <w:pPr>
              <w:rPr>
                <w:sz w:val="2"/>
                <w:szCs w:val="2"/>
              </w:rPr>
            </w:pPr>
          </w:p>
        </w:tc>
        <w:tc>
          <w:tcPr>
            <w:tcW w:w="7225" w:type="dxa"/>
            <w:tcBorders>
              <w:right w:val="nil"/>
            </w:tcBorders>
          </w:tcPr>
          <w:p>
            <w:pPr>
              <w:pStyle w:val="8"/>
              <w:numPr>
                <w:ilvl w:val="0"/>
                <w:numId w:val="79"/>
              </w:numPr>
              <w:tabs>
                <w:tab w:val="left" w:pos="528"/>
                <w:tab w:val="left" w:pos="529"/>
              </w:tabs>
              <w:spacing w:before="40" w:after="0" w:line="240" w:lineRule="auto"/>
              <w:ind w:left="528" w:right="0" w:hanging="421"/>
              <w:jc w:val="left"/>
              <w:rPr>
                <w:sz w:val="18"/>
              </w:rPr>
            </w:pPr>
            <w:r>
              <w:rPr>
                <w:sz w:val="18"/>
              </w:rPr>
              <w:t xml:space="preserve">完整地介绍了活动过程； </w:t>
            </w:r>
          </w:p>
          <w:p>
            <w:pPr>
              <w:pStyle w:val="8"/>
              <w:numPr>
                <w:ilvl w:val="0"/>
                <w:numId w:val="79"/>
              </w:numPr>
              <w:tabs>
                <w:tab w:val="left" w:pos="528"/>
                <w:tab w:val="left" w:pos="529"/>
              </w:tabs>
              <w:spacing w:before="82" w:after="0" w:line="240" w:lineRule="auto"/>
              <w:ind w:left="528" w:right="0" w:hanging="421"/>
              <w:jc w:val="left"/>
              <w:rPr>
                <w:sz w:val="18"/>
              </w:rPr>
            </w:pPr>
            <w:r>
              <w:rPr>
                <w:sz w:val="18"/>
              </w:rPr>
              <w:t xml:space="preserve">技术支持学生深度参与； </w:t>
            </w:r>
          </w:p>
          <w:p>
            <w:pPr>
              <w:pStyle w:val="8"/>
              <w:numPr>
                <w:ilvl w:val="0"/>
                <w:numId w:val="79"/>
              </w:numPr>
              <w:tabs>
                <w:tab w:val="left" w:pos="528"/>
                <w:tab w:val="left" w:pos="529"/>
              </w:tabs>
              <w:spacing w:before="81" w:after="0" w:line="240" w:lineRule="auto"/>
              <w:ind w:left="528" w:right="0" w:hanging="421"/>
              <w:jc w:val="left"/>
              <w:rPr>
                <w:sz w:val="18"/>
              </w:rPr>
            </w:pPr>
            <w:r>
              <w:rPr>
                <w:sz w:val="18"/>
              </w:rPr>
              <w:t xml:space="preserve">技术应用有利于学生分析和解决问题； </w:t>
            </w:r>
          </w:p>
          <w:p>
            <w:pPr>
              <w:pStyle w:val="8"/>
              <w:numPr>
                <w:ilvl w:val="0"/>
                <w:numId w:val="79"/>
              </w:numPr>
              <w:tabs>
                <w:tab w:val="left" w:pos="528"/>
                <w:tab w:val="left" w:pos="529"/>
              </w:tabs>
              <w:spacing w:before="81" w:after="0" w:line="240" w:lineRule="auto"/>
              <w:ind w:left="528" w:right="0" w:hanging="421"/>
              <w:jc w:val="left"/>
              <w:rPr>
                <w:sz w:val="18"/>
              </w:rPr>
            </w:pPr>
            <w:r>
              <w:rPr>
                <w:sz w:val="18"/>
              </w:rPr>
              <w:t xml:space="preserve">技术为整合资源、关联知识、分享过程和结果提供了支持； </w:t>
            </w:r>
          </w:p>
          <w:p>
            <w:pPr>
              <w:pStyle w:val="8"/>
              <w:numPr>
                <w:ilvl w:val="0"/>
                <w:numId w:val="79"/>
              </w:numPr>
              <w:tabs>
                <w:tab w:val="left" w:pos="528"/>
                <w:tab w:val="left" w:pos="529"/>
              </w:tabs>
              <w:spacing w:before="82" w:after="0" w:line="240" w:lineRule="auto"/>
              <w:ind w:left="528" w:right="0" w:hanging="421"/>
              <w:jc w:val="left"/>
              <w:rPr>
                <w:sz w:val="18"/>
              </w:rPr>
            </w:pPr>
            <w:r>
              <w:rPr>
                <w:sz w:val="18"/>
              </w:rPr>
              <w:t xml:space="preserve">视频清晰流畅，画面稳定。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4" w:type="dxa"/>
            <w:vMerge w:val="continue"/>
            <w:tcBorders>
              <w:top w:val="nil"/>
              <w:left w:val="nil"/>
            </w:tcBorders>
          </w:tcPr>
          <w:p>
            <w:pPr>
              <w:rPr>
                <w:sz w:val="2"/>
                <w:szCs w:val="2"/>
              </w:rPr>
            </w:pPr>
          </w:p>
        </w:tc>
        <w:tc>
          <w:tcPr>
            <w:tcW w:w="7225" w:type="dxa"/>
            <w:tcBorders>
              <w:right w:val="nil"/>
            </w:tcBorders>
          </w:tcPr>
          <w:p>
            <w:pPr>
              <w:pStyle w:val="8"/>
              <w:spacing w:before="40"/>
              <w:ind w:left="108"/>
              <w:rPr>
                <w:sz w:val="18"/>
              </w:rPr>
            </w:pPr>
            <w:r>
              <w:rPr>
                <w:sz w:val="18"/>
              </w:rPr>
              <w:t>2</w:t>
            </w:r>
            <w:r>
              <w:rPr>
                <w:spacing w:val="-3"/>
                <w:sz w:val="18"/>
              </w:rPr>
              <w:t xml:space="preserve">. 学生案例：依据上述活动，提交 </w:t>
            </w:r>
            <w:r>
              <w:rPr>
                <w:sz w:val="18"/>
              </w:rPr>
              <w:t>2</w:t>
            </w:r>
            <w:r>
              <w:rPr>
                <w:spacing w:val="-7"/>
                <w:sz w:val="18"/>
              </w:rPr>
              <w:t xml:space="preserve"> 份学生/小组对学习过程的描述，以视频形式提交，</w:t>
            </w:r>
          </w:p>
          <w:p>
            <w:pPr>
              <w:pStyle w:val="8"/>
              <w:spacing w:before="82"/>
              <w:ind w:left="108"/>
              <w:rPr>
                <w:sz w:val="18"/>
              </w:rPr>
            </w:pPr>
            <w:r>
              <w:rPr>
                <w:spacing w:val="-7"/>
                <w:sz w:val="18"/>
              </w:rPr>
              <w:t xml:space="preserve">每份时间不超过 </w:t>
            </w:r>
            <w:r>
              <w:rPr>
                <w:sz w:val="18"/>
              </w:rPr>
              <w:t>5</w:t>
            </w:r>
            <w:r>
              <w:rPr>
                <w:spacing w:val="-12"/>
                <w:sz w:val="18"/>
              </w:rPr>
              <w:t xml:space="preserve"> 分钟。</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vMerge w:val="continue"/>
            <w:tcBorders>
              <w:top w:val="nil"/>
              <w:left w:val="nil"/>
            </w:tcBorders>
          </w:tcPr>
          <w:p>
            <w:pPr>
              <w:rPr>
                <w:sz w:val="2"/>
                <w:szCs w:val="2"/>
              </w:rPr>
            </w:pPr>
          </w:p>
        </w:tc>
        <w:tc>
          <w:tcPr>
            <w:tcW w:w="7225" w:type="dxa"/>
            <w:tcBorders>
              <w:right w:val="nil"/>
            </w:tcBorders>
          </w:tcPr>
          <w:p>
            <w:pPr>
              <w:pStyle w:val="8"/>
              <w:spacing w:before="40"/>
              <w:ind w:left="3096" w:right="300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0" w:hRule="atLeast"/>
        </w:trPr>
        <w:tc>
          <w:tcPr>
            <w:tcW w:w="1154" w:type="dxa"/>
            <w:vMerge w:val="continue"/>
            <w:tcBorders>
              <w:top w:val="nil"/>
              <w:left w:val="nil"/>
            </w:tcBorders>
          </w:tcPr>
          <w:p>
            <w:pPr>
              <w:rPr>
                <w:sz w:val="2"/>
                <w:szCs w:val="2"/>
              </w:rPr>
            </w:pPr>
          </w:p>
        </w:tc>
        <w:tc>
          <w:tcPr>
            <w:tcW w:w="7225" w:type="dxa"/>
            <w:tcBorders>
              <w:right w:val="nil"/>
            </w:tcBorders>
          </w:tcPr>
          <w:p>
            <w:pPr>
              <w:pStyle w:val="8"/>
              <w:numPr>
                <w:ilvl w:val="0"/>
                <w:numId w:val="80"/>
              </w:numPr>
              <w:tabs>
                <w:tab w:val="left" w:pos="528"/>
                <w:tab w:val="left" w:pos="529"/>
              </w:tabs>
              <w:spacing w:before="43" w:after="0" w:line="240" w:lineRule="auto"/>
              <w:ind w:left="528" w:right="0" w:hanging="421"/>
              <w:jc w:val="left"/>
              <w:rPr>
                <w:sz w:val="18"/>
              </w:rPr>
            </w:pPr>
            <w:r>
              <w:rPr>
                <w:sz w:val="18"/>
              </w:rPr>
              <w:t xml:space="preserve">完整呈现了学生/小组在学习过程中应用技术解决问题的过程； </w:t>
            </w:r>
          </w:p>
          <w:p>
            <w:pPr>
              <w:pStyle w:val="8"/>
              <w:numPr>
                <w:ilvl w:val="0"/>
                <w:numId w:val="80"/>
              </w:numPr>
              <w:tabs>
                <w:tab w:val="left" w:pos="528"/>
                <w:tab w:val="left" w:pos="529"/>
              </w:tabs>
              <w:spacing w:before="81" w:after="0" w:line="240" w:lineRule="auto"/>
              <w:ind w:left="528" w:right="0" w:hanging="421"/>
              <w:jc w:val="left"/>
              <w:rPr>
                <w:sz w:val="18"/>
              </w:rPr>
            </w:pPr>
            <w:r>
              <w:rPr>
                <w:sz w:val="18"/>
              </w:rPr>
              <w:t xml:space="preserve">学生在活动中参与度高； </w:t>
            </w:r>
          </w:p>
          <w:p>
            <w:pPr>
              <w:pStyle w:val="8"/>
              <w:numPr>
                <w:ilvl w:val="0"/>
                <w:numId w:val="80"/>
              </w:numPr>
              <w:tabs>
                <w:tab w:val="left" w:pos="528"/>
                <w:tab w:val="left" w:pos="529"/>
              </w:tabs>
              <w:spacing w:before="82" w:after="0" w:line="240" w:lineRule="auto"/>
              <w:ind w:left="528" w:right="0" w:hanging="421"/>
              <w:jc w:val="left"/>
              <w:rPr>
                <w:sz w:val="18"/>
              </w:rPr>
            </w:pPr>
            <w:r>
              <w:rPr>
                <w:sz w:val="18"/>
              </w:rPr>
              <w:t xml:space="preserve">技术有利于学生形成和创新问题解决方案； </w:t>
            </w:r>
          </w:p>
          <w:p>
            <w:pPr>
              <w:pStyle w:val="8"/>
              <w:numPr>
                <w:ilvl w:val="0"/>
                <w:numId w:val="80"/>
              </w:numPr>
              <w:tabs>
                <w:tab w:val="left" w:pos="528"/>
                <w:tab w:val="left" w:pos="529"/>
              </w:tabs>
              <w:spacing w:before="81" w:after="0" w:line="240" w:lineRule="auto"/>
              <w:ind w:left="528" w:right="0" w:hanging="421"/>
              <w:jc w:val="left"/>
              <w:rPr>
                <w:sz w:val="18"/>
              </w:rPr>
            </w:pPr>
            <w:r>
              <w:rPr>
                <w:sz w:val="18"/>
              </w:rPr>
              <w:t xml:space="preserve">视频清晰流畅，画面稳定。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5" w:hRule="atLeast"/>
        </w:trPr>
        <w:tc>
          <w:tcPr>
            <w:tcW w:w="1154" w:type="dxa"/>
            <w:tcBorders>
              <w:left w:val="nil"/>
            </w:tcBorders>
          </w:tcPr>
          <w:p>
            <w:pPr>
              <w:pStyle w:val="8"/>
              <w:rPr>
                <w:rFonts w:ascii="Microsoft JhengHei"/>
                <w:b/>
                <w:sz w:val="18"/>
              </w:rPr>
            </w:pPr>
          </w:p>
          <w:p>
            <w:pPr>
              <w:pStyle w:val="8"/>
              <w:rPr>
                <w:rFonts w:ascii="Microsoft JhengHei"/>
                <w:b/>
                <w:sz w:val="18"/>
              </w:rPr>
            </w:pPr>
          </w:p>
          <w:p>
            <w:pPr>
              <w:pStyle w:val="8"/>
              <w:spacing w:before="10"/>
              <w:rPr>
                <w:rFonts w:ascii="Microsoft JhengHei"/>
                <w:b/>
                <w:sz w:val="25"/>
              </w:rPr>
            </w:pPr>
          </w:p>
          <w:p>
            <w:pPr>
              <w:pStyle w:val="8"/>
              <w:spacing w:before="1"/>
              <w:ind w:right="106"/>
              <w:jc w:val="right"/>
              <w:rPr>
                <w:sz w:val="18"/>
              </w:rPr>
            </w:pPr>
            <w:r>
              <w:rPr>
                <w:sz w:val="18"/>
              </w:rPr>
              <w:t xml:space="preserve">实践建议 </w:t>
            </w:r>
          </w:p>
        </w:tc>
        <w:tc>
          <w:tcPr>
            <w:tcW w:w="7225" w:type="dxa"/>
            <w:tcBorders>
              <w:right w:val="nil"/>
            </w:tcBorders>
          </w:tcPr>
          <w:p>
            <w:pPr>
              <w:pStyle w:val="8"/>
              <w:spacing w:before="40" w:line="324" w:lineRule="auto"/>
              <w:ind w:left="108" w:right="98" w:firstLine="360"/>
              <w:jc w:val="both"/>
              <w:rPr>
                <w:sz w:val="18"/>
              </w:rPr>
            </w:pPr>
            <w:r>
              <w:rPr>
                <w:spacing w:val="-1"/>
                <w:sz w:val="18"/>
              </w:rPr>
              <w:t>中国学生发展核心素养提出学生应具有创新意识、创新精神和创新实践能力。在技术丰盈的环境中，师生可综合运用多个领域技能，从多个视角、多种渠道创新学习内容、学习方法和学习评价。例如，利用大数据综合分析问题、通过智能会议系统连接远程专家创</w:t>
            </w:r>
            <w:r>
              <w:rPr>
                <w:spacing w:val="-4"/>
                <w:sz w:val="18"/>
              </w:rPr>
              <w:t xml:space="preserve">新问题解决的路径；借助 </w:t>
            </w:r>
            <w:r>
              <w:rPr>
                <w:spacing w:val="-1"/>
                <w:sz w:val="18"/>
              </w:rPr>
              <w:t>3D</w:t>
            </w:r>
            <w:r>
              <w:rPr>
                <w:spacing w:val="-9"/>
                <w:sz w:val="18"/>
              </w:rPr>
              <w:t xml:space="preserve"> 建模、</w:t>
            </w:r>
            <w:r>
              <w:rPr>
                <w:sz w:val="18"/>
              </w:rPr>
              <w:t>3D</w:t>
            </w:r>
            <w:r>
              <w:rPr>
                <w:spacing w:val="-6"/>
                <w:sz w:val="18"/>
              </w:rPr>
              <w:t xml:space="preserve"> 打印等技术创新问题解决成果的形式；运用设计思</w:t>
            </w:r>
            <w:r>
              <w:rPr>
                <w:spacing w:val="-1"/>
                <w:sz w:val="18"/>
              </w:rPr>
              <w:t>维、TRIZ、计算思维等创新理论和方法培养学生发现问题、分析问题、解决问题、评估成</w:t>
            </w:r>
            <w:r>
              <w:rPr>
                <w:sz w:val="18"/>
              </w:rPr>
              <w:t xml:space="preserve">果等方面的能力；利用计算机进行数学建模，预测问题并探索解决问题的路径。 </w:t>
            </w:r>
          </w:p>
          <w:p>
            <w:pPr>
              <w:pStyle w:val="8"/>
              <w:spacing w:before="4"/>
              <w:ind w:left="468"/>
              <w:rPr>
                <w:sz w:val="18"/>
              </w:rPr>
            </w:pPr>
            <w:r>
              <w:rPr>
                <w:spacing w:val="-1"/>
                <w:sz w:val="18"/>
              </w:rPr>
              <w:t>培养学生创造性解决问题的方法，应当设计真实且开放的背景或任务，同时选择恰当</w:t>
            </w:r>
          </w:p>
          <w:p>
            <w:pPr>
              <w:pStyle w:val="8"/>
              <w:spacing w:before="82"/>
              <w:ind w:left="108"/>
              <w:rPr>
                <w:sz w:val="18"/>
              </w:rPr>
            </w:pPr>
            <w:r>
              <w:rPr>
                <w:sz w:val="18"/>
              </w:rPr>
              <w:t xml:space="preserve">的创新理论、方法和技术工具作为学生自主、合作解决问题的支架。 </w:t>
            </w:r>
          </w:p>
        </w:tc>
      </w:tr>
    </w:tbl>
    <w:p>
      <w:pPr>
        <w:spacing w:after="0"/>
        <w:rPr>
          <w:sz w:val="18"/>
        </w:rPr>
        <w:sectPr>
          <w:pgSz w:w="11910" w:h="16840"/>
          <w:pgMar w:top="2540" w:right="1080" w:bottom="1520" w:left="1320" w:header="2269" w:footer="1329" w:gutter="0"/>
        </w:sectPr>
      </w:pPr>
    </w:p>
    <w:p>
      <w:pPr>
        <w:pStyle w:val="2"/>
        <w:spacing w:before="11"/>
        <w:rPr>
          <w:rFonts w:ascii="Microsoft JhengHei"/>
          <w:b/>
          <w:sz w:val="12"/>
        </w:rPr>
      </w:pPr>
    </w:p>
    <w:tbl>
      <w:tblPr>
        <w:tblStyle w:val="5"/>
        <w:tblW w:w="8916" w:type="dxa"/>
        <w:tblInd w:w="2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2"/>
        <w:gridCol w:w="7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222" w:type="dxa"/>
            <w:tcBorders>
              <w:left w:val="nil"/>
            </w:tcBorders>
          </w:tcPr>
          <w:p>
            <w:pPr>
              <w:pStyle w:val="8"/>
              <w:spacing w:before="40"/>
              <w:ind w:right="141"/>
              <w:jc w:val="right"/>
              <w:rPr>
                <w:sz w:val="18"/>
              </w:rPr>
            </w:pPr>
            <w:r>
              <w:rPr>
                <w:sz w:val="18"/>
              </w:rPr>
              <w:t xml:space="preserve">能力维度 </w:t>
            </w:r>
          </w:p>
        </w:tc>
        <w:tc>
          <w:tcPr>
            <w:tcW w:w="7694" w:type="dxa"/>
            <w:tcBorders>
              <w:right w:val="nil"/>
            </w:tcBorders>
          </w:tcPr>
          <w:p>
            <w:pPr>
              <w:pStyle w:val="8"/>
              <w:spacing w:before="40"/>
              <w:ind w:left="109"/>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222" w:type="dxa"/>
            <w:tcBorders>
              <w:left w:val="nil"/>
            </w:tcBorders>
          </w:tcPr>
          <w:p>
            <w:pPr>
              <w:pStyle w:val="8"/>
              <w:spacing w:before="40"/>
              <w:ind w:right="141"/>
              <w:jc w:val="right"/>
              <w:rPr>
                <w:sz w:val="18"/>
              </w:rPr>
            </w:pPr>
            <w:r>
              <w:rPr>
                <w:sz w:val="18"/>
              </w:rPr>
              <w:t xml:space="preserve">所属环境 </w:t>
            </w:r>
          </w:p>
        </w:tc>
        <w:tc>
          <w:tcPr>
            <w:tcW w:w="7694" w:type="dxa"/>
            <w:tcBorders>
              <w:right w:val="nil"/>
            </w:tcBorders>
          </w:tcPr>
          <w:p>
            <w:pPr>
              <w:pStyle w:val="8"/>
              <w:spacing w:before="40"/>
              <w:ind w:left="109"/>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86" w:hRule="atLeast"/>
        </w:trPr>
        <w:tc>
          <w:tcPr>
            <w:tcW w:w="1222" w:type="dxa"/>
            <w:tcBorders>
              <w:left w:val="nil"/>
            </w:tcBorders>
          </w:tcPr>
          <w:p>
            <w:pPr>
              <w:pStyle w:val="8"/>
              <w:rPr>
                <w:rFonts w:ascii="Microsoft JhengHei"/>
                <w:b/>
                <w:sz w:val="18"/>
              </w:rPr>
            </w:pPr>
          </w:p>
          <w:p>
            <w:pPr>
              <w:pStyle w:val="8"/>
              <w:rPr>
                <w:rFonts w:ascii="Microsoft JhengHei"/>
                <w:b/>
                <w:sz w:val="18"/>
              </w:rPr>
            </w:pPr>
          </w:p>
          <w:p>
            <w:pPr>
              <w:pStyle w:val="8"/>
              <w:spacing w:before="4"/>
              <w:rPr>
                <w:rFonts w:ascii="Microsoft JhengHei"/>
                <w:b/>
                <w:sz w:val="17"/>
              </w:rPr>
            </w:pPr>
          </w:p>
          <w:p>
            <w:pPr>
              <w:pStyle w:val="8"/>
              <w:ind w:right="141"/>
              <w:jc w:val="right"/>
              <w:rPr>
                <w:sz w:val="18"/>
              </w:rPr>
            </w:pPr>
            <w:r>
              <w:rPr>
                <w:sz w:val="18"/>
              </w:rPr>
              <w:t xml:space="preserve">能力描述 </w:t>
            </w:r>
          </w:p>
        </w:tc>
        <w:tc>
          <w:tcPr>
            <w:tcW w:w="7694" w:type="dxa"/>
            <w:tcBorders>
              <w:right w:val="nil"/>
            </w:tcBorders>
          </w:tcPr>
          <w:p>
            <w:pPr>
              <w:pStyle w:val="8"/>
              <w:spacing w:before="43"/>
              <w:ind w:left="109"/>
              <w:rPr>
                <w:sz w:val="18"/>
              </w:rPr>
            </w:pPr>
            <w:r>
              <w:rPr>
                <w:sz w:val="18"/>
              </w:rPr>
              <w:t xml:space="preserve">采取合适的信息技术支持学生创造性学习、表达与交流展示，从而 </w:t>
            </w:r>
          </w:p>
          <w:p>
            <w:pPr>
              <w:pStyle w:val="8"/>
              <w:numPr>
                <w:ilvl w:val="0"/>
                <w:numId w:val="81"/>
              </w:numPr>
              <w:tabs>
                <w:tab w:val="left" w:pos="529"/>
                <w:tab w:val="left" w:pos="530"/>
              </w:tabs>
              <w:spacing w:before="81" w:after="0" w:line="240" w:lineRule="auto"/>
              <w:ind w:left="529" w:right="0" w:hanging="421"/>
              <w:jc w:val="left"/>
              <w:rPr>
                <w:sz w:val="18"/>
              </w:rPr>
            </w:pPr>
            <w:r>
              <w:rPr>
                <w:sz w:val="18"/>
              </w:rPr>
              <w:t xml:space="preserve">鼓励和引导学生的主体观察和体验，表达内心的真实感受 </w:t>
            </w:r>
          </w:p>
          <w:p>
            <w:pPr>
              <w:pStyle w:val="8"/>
              <w:numPr>
                <w:ilvl w:val="0"/>
                <w:numId w:val="81"/>
              </w:numPr>
              <w:tabs>
                <w:tab w:val="left" w:pos="529"/>
                <w:tab w:val="left" w:pos="530"/>
              </w:tabs>
              <w:spacing w:before="81" w:after="0" w:line="240" w:lineRule="auto"/>
              <w:ind w:left="529" w:right="0" w:hanging="421"/>
              <w:jc w:val="left"/>
              <w:rPr>
                <w:sz w:val="18"/>
              </w:rPr>
            </w:pPr>
            <w:r>
              <w:rPr>
                <w:sz w:val="18"/>
              </w:rPr>
              <w:t xml:space="preserve">用多种方式捕捉生活的精彩瞬间 </w:t>
            </w:r>
          </w:p>
          <w:p>
            <w:pPr>
              <w:pStyle w:val="8"/>
              <w:numPr>
                <w:ilvl w:val="0"/>
                <w:numId w:val="81"/>
              </w:numPr>
              <w:tabs>
                <w:tab w:val="left" w:pos="529"/>
                <w:tab w:val="left" w:pos="530"/>
              </w:tabs>
              <w:spacing w:before="82" w:after="0" w:line="240" w:lineRule="auto"/>
              <w:ind w:left="529" w:right="0" w:hanging="421"/>
              <w:jc w:val="left"/>
              <w:rPr>
                <w:sz w:val="18"/>
              </w:rPr>
            </w:pPr>
            <w:r>
              <w:rPr>
                <w:sz w:val="18"/>
              </w:rPr>
              <w:t xml:space="preserve">优化成果的表现方式 </w:t>
            </w:r>
          </w:p>
          <w:p>
            <w:pPr>
              <w:pStyle w:val="8"/>
              <w:numPr>
                <w:ilvl w:val="0"/>
                <w:numId w:val="81"/>
              </w:numPr>
              <w:tabs>
                <w:tab w:val="left" w:pos="529"/>
                <w:tab w:val="left" w:pos="530"/>
              </w:tabs>
              <w:spacing w:before="81" w:after="0" w:line="240" w:lineRule="auto"/>
              <w:ind w:left="529" w:right="0" w:hanging="421"/>
              <w:jc w:val="left"/>
              <w:rPr>
                <w:sz w:val="18"/>
              </w:rPr>
            </w:pPr>
            <w:r>
              <w:rPr>
                <w:sz w:val="18"/>
              </w:rPr>
              <w:t xml:space="preserve">帮助学生以多种形式外化自己的思考 </w:t>
            </w:r>
          </w:p>
          <w:p>
            <w:pPr>
              <w:pStyle w:val="8"/>
              <w:numPr>
                <w:ilvl w:val="0"/>
                <w:numId w:val="81"/>
              </w:numPr>
              <w:tabs>
                <w:tab w:val="left" w:pos="529"/>
                <w:tab w:val="left" w:pos="530"/>
              </w:tabs>
              <w:spacing w:before="82" w:after="0" w:line="240" w:lineRule="auto"/>
              <w:ind w:left="529" w:right="0" w:hanging="421"/>
              <w:jc w:val="left"/>
              <w:rPr>
                <w:sz w:val="18"/>
              </w:rPr>
            </w:pPr>
            <w:r>
              <w:rPr>
                <w:sz w:val="18"/>
              </w:rPr>
              <w:t xml:space="preserve">创造多样化的学生表达与分享的机会 </w:t>
            </w:r>
          </w:p>
          <w:p>
            <w:pPr>
              <w:pStyle w:val="8"/>
              <w:numPr>
                <w:ilvl w:val="0"/>
                <w:numId w:val="81"/>
              </w:numPr>
              <w:tabs>
                <w:tab w:val="left" w:pos="529"/>
                <w:tab w:val="left" w:pos="530"/>
              </w:tabs>
              <w:spacing w:before="81" w:after="0" w:line="240" w:lineRule="auto"/>
              <w:ind w:left="529" w:right="0" w:hanging="421"/>
              <w:jc w:val="left"/>
              <w:rPr>
                <w:sz w:val="18"/>
              </w:rPr>
            </w:pPr>
            <w:r>
              <w:rPr>
                <w:sz w:val="18"/>
              </w:rPr>
              <w:t xml:space="preserve">发展学生的创造性思维，激活学生的创造潜能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222"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6"/>
              <w:rPr>
                <w:rFonts w:ascii="Microsoft JhengHei"/>
                <w:b/>
                <w:sz w:val="11"/>
              </w:rPr>
            </w:pPr>
          </w:p>
          <w:p>
            <w:pPr>
              <w:pStyle w:val="8"/>
              <w:spacing w:line="324" w:lineRule="auto"/>
              <w:ind w:left="261" w:right="141" w:hanging="92"/>
              <w:rPr>
                <w:sz w:val="18"/>
              </w:rPr>
            </w:pPr>
            <w:r>
              <w:rPr>
                <w:sz w:val="18"/>
              </w:rPr>
              <w:t>提交指南和评价标准</w:t>
            </w:r>
            <w:r>
              <w:rPr>
                <w:color w:val="FF0000"/>
                <w:sz w:val="18"/>
              </w:rPr>
              <w:t xml:space="preserve"> </w:t>
            </w:r>
          </w:p>
        </w:tc>
        <w:tc>
          <w:tcPr>
            <w:tcW w:w="7694" w:type="dxa"/>
            <w:tcBorders>
              <w:right w:val="nil"/>
            </w:tcBorders>
          </w:tcPr>
          <w:p>
            <w:pPr>
              <w:pStyle w:val="8"/>
              <w:spacing w:before="40" w:line="324" w:lineRule="auto"/>
              <w:ind w:left="109" w:right="101"/>
              <w:rPr>
                <w:sz w:val="18"/>
              </w:rPr>
            </w:pPr>
            <w:r>
              <w:rPr>
                <w:sz w:val="18"/>
              </w:rPr>
              <w:t>1.</w:t>
            </w:r>
            <w:r>
              <w:rPr>
                <w:spacing w:val="-3"/>
                <w:sz w:val="18"/>
              </w:rPr>
              <w:t xml:space="preserve"> 设计方案：以自己曾经指导过的学生创造性学习与表达教学实践为例，呈现与阐释学生的创造性学习与表达过程，需说明主题、任务、面向对象、活动环节设计、学习评价、支持资源以及</w:t>
            </w:r>
          </w:p>
          <w:p>
            <w:pPr>
              <w:pStyle w:val="8"/>
              <w:spacing w:before="2"/>
              <w:ind w:left="109"/>
              <w:rPr>
                <w:sz w:val="18"/>
              </w:rPr>
            </w:pPr>
            <w:r>
              <w:rPr>
                <w:spacing w:val="-7"/>
                <w:sz w:val="18"/>
              </w:rPr>
              <w:t xml:space="preserve">技术环境等。以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222" w:type="dxa"/>
            <w:vMerge w:val="continue"/>
            <w:tcBorders>
              <w:top w:val="nil"/>
              <w:left w:val="nil"/>
            </w:tcBorders>
          </w:tcPr>
          <w:p>
            <w:pPr>
              <w:rPr>
                <w:sz w:val="2"/>
                <w:szCs w:val="2"/>
              </w:rPr>
            </w:pPr>
          </w:p>
        </w:tc>
        <w:tc>
          <w:tcPr>
            <w:tcW w:w="7694" w:type="dxa"/>
            <w:tcBorders>
              <w:right w:val="nil"/>
            </w:tcBorders>
          </w:tcPr>
          <w:p>
            <w:pPr>
              <w:pStyle w:val="8"/>
              <w:spacing w:before="40"/>
              <w:ind w:left="3513" w:right="3415"/>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trPr>
        <w:tc>
          <w:tcPr>
            <w:tcW w:w="1222" w:type="dxa"/>
            <w:vMerge w:val="continue"/>
            <w:tcBorders>
              <w:top w:val="nil"/>
              <w:left w:val="nil"/>
            </w:tcBorders>
          </w:tcPr>
          <w:p>
            <w:pPr>
              <w:rPr>
                <w:sz w:val="2"/>
                <w:szCs w:val="2"/>
              </w:rPr>
            </w:pPr>
          </w:p>
        </w:tc>
        <w:tc>
          <w:tcPr>
            <w:tcW w:w="7694" w:type="dxa"/>
            <w:tcBorders>
              <w:right w:val="nil"/>
            </w:tcBorders>
          </w:tcPr>
          <w:p>
            <w:pPr>
              <w:pStyle w:val="8"/>
              <w:numPr>
                <w:ilvl w:val="0"/>
                <w:numId w:val="82"/>
              </w:numPr>
              <w:tabs>
                <w:tab w:val="left" w:pos="529"/>
                <w:tab w:val="left" w:pos="530"/>
              </w:tabs>
              <w:spacing w:before="40" w:after="0" w:line="240" w:lineRule="auto"/>
              <w:ind w:left="529" w:right="0" w:hanging="421"/>
              <w:jc w:val="left"/>
              <w:rPr>
                <w:sz w:val="18"/>
              </w:rPr>
            </w:pPr>
            <w:r>
              <w:rPr>
                <w:sz w:val="18"/>
              </w:rPr>
              <w:t xml:space="preserve">主题适合学生的年龄特点和生活经验，活动环节设计思路清晰，操作性强； </w:t>
            </w:r>
          </w:p>
          <w:p>
            <w:pPr>
              <w:pStyle w:val="8"/>
              <w:numPr>
                <w:ilvl w:val="0"/>
                <w:numId w:val="82"/>
              </w:numPr>
              <w:tabs>
                <w:tab w:val="left" w:pos="529"/>
                <w:tab w:val="left" w:pos="530"/>
              </w:tabs>
              <w:spacing w:before="82" w:after="0" w:line="240" w:lineRule="auto"/>
              <w:ind w:left="529" w:right="0" w:hanging="421"/>
              <w:jc w:val="left"/>
              <w:rPr>
                <w:sz w:val="18"/>
              </w:rPr>
            </w:pPr>
            <w:r>
              <w:rPr>
                <w:sz w:val="18"/>
              </w:rPr>
              <w:t xml:space="preserve">帮助学生参与活动和使用技术做了必要准备； </w:t>
            </w:r>
          </w:p>
          <w:p>
            <w:pPr>
              <w:pStyle w:val="8"/>
              <w:numPr>
                <w:ilvl w:val="0"/>
                <w:numId w:val="82"/>
              </w:numPr>
              <w:tabs>
                <w:tab w:val="left" w:pos="529"/>
                <w:tab w:val="left" w:pos="530"/>
              </w:tabs>
              <w:spacing w:before="81" w:after="0" w:line="240" w:lineRule="auto"/>
              <w:ind w:left="529" w:right="0" w:hanging="421"/>
              <w:jc w:val="left"/>
              <w:rPr>
                <w:sz w:val="18"/>
              </w:rPr>
            </w:pPr>
            <w:r>
              <w:rPr>
                <w:sz w:val="18"/>
              </w:rPr>
              <w:t xml:space="preserve">技术工具有助于学生的学习和成果表达； </w:t>
            </w:r>
          </w:p>
          <w:p>
            <w:pPr>
              <w:pStyle w:val="8"/>
              <w:numPr>
                <w:ilvl w:val="0"/>
                <w:numId w:val="82"/>
              </w:numPr>
              <w:tabs>
                <w:tab w:val="left" w:pos="529"/>
                <w:tab w:val="left" w:pos="530"/>
              </w:tabs>
              <w:spacing w:before="81" w:after="0" w:line="240" w:lineRule="auto"/>
              <w:ind w:left="529" w:right="0" w:hanging="421"/>
              <w:jc w:val="left"/>
              <w:rPr>
                <w:sz w:val="18"/>
              </w:rPr>
            </w:pPr>
            <w:r>
              <w:rPr>
                <w:sz w:val="18"/>
              </w:rPr>
              <w:t xml:space="preserve">技术工具有助于学生表达个人的主体感受和理解。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222" w:type="dxa"/>
            <w:vMerge w:val="continue"/>
            <w:tcBorders>
              <w:top w:val="nil"/>
              <w:left w:val="nil"/>
            </w:tcBorders>
          </w:tcPr>
          <w:p>
            <w:pPr>
              <w:rPr>
                <w:sz w:val="2"/>
                <w:szCs w:val="2"/>
              </w:rPr>
            </w:pPr>
          </w:p>
        </w:tc>
        <w:tc>
          <w:tcPr>
            <w:tcW w:w="7694" w:type="dxa"/>
            <w:tcBorders>
              <w:right w:val="nil"/>
            </w:tcBorders>
          </w:tcPr>
          <w:p>
            <w:pPr>
              <w:pStyle w:val="8"/>
              <w:spacing w:before="40"/>
              <w:ind w:left="109"/>
              <w:rPr>
                <w:sz w:val="18"/>
              </w:rPr>
            </w:pPr>
            <w:r>
              <w:rPr>
                <w:sz w:val="18"/>
              </w:rPr>
              <w:t xml:space="preserve">2. 学生案例：从以下两个任务中选择一个，根据要求提交。 </w:t>
            </w:r>
          </w:p>
          <w:p>
            <w:pPr>
              <w:pStyle w:val="8"/>
              <w:spacing w:before="82"/>
              <w:ind w:left="109"/>
              <w:rPr>
                <w:sz w:val="18"/>
              </w:rPr>
            </w:pPr>
            <w:r>
              <w:rPr>
                <w:sz w:val="18"/>
              </w:rPr>
              <w:t xml:space="preserve">任务一：依据上述设计方案，提交两份学生的创造性学习与表达作品。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222" w:type="dxa"/>
            <w:vMerge w:val="continue"/>
            <w:tcBorders>
              <w:top w:val="nil"/>
              <w:left w:val="nil"/>
            </w:tcBorders>
          </w:tcPr>
          <w:p>
            <w:pPr>
              <w:rPr>
                <w:sz w:val="2"/>
                <w:szCs w:val="2"/>
              </w:rPr>
            </w:pPr>
          </w:p>
        </w:tc>
        <w:tc>
          <w:tcPr>
            <w:tcW w:w="7694" w:type="dxa"/>
            <w:tcBorders>
              <w:right w:val="nil"/>
            </w:tcBorders>
          </w:tcPr>
          <w:p>
            <w:pPr>
              <w:pStyle w:val="8"/>
              <w:spacing w:before="40"/>
              <w:ind w:left="3513" w:right="3415"/>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8" w:hRule="atLeast"/>
        </w:trPr>
        <w:tc>
          <w:tcPr>
            <w:tcW w:w="1222" w:type="dxa"/>
            <w:vMerge w:val="continue"/>
            <w:tcBorders>
              <w:top w:val="nil"/>
              <w:left w:val="nil"/>
            </w:tcBorders>
          </w:tcPr>
          <w:p>
            <w:pPr>
              <w:rPr>
                <w:sz w:val="2"/>
                <w:szCs w:val="2"/>
              </w:rPr>
            </w:pPr>
          </w:p>
        </w:tc>
        <w:tc>
          <w:tcPr>
            <w:tcW w:w="7694" w:type="dxa"/>
            <w:tcBorders>
              <w:right w:val="nil"/>
            </w:tcBorders>
          </w:tcPr>
          <w:p>
            <w:pPr>
              <w:pStyle w:val="8"/>
              <w:numPr>
                <w:ilvl w:val="0"/>
                <w:numId w:val="83"/>
              </w:numPr>
              <w:tabs>
                <w:tab w:val="left" w:pos="529"/>
                <w:tab w:val="left" w:pos="530"/>
              </w:tabs>
              <w:spacing w:before="43" w:after="0" w:line="240" w:lineRule="auto"/>
              <w:ind w:left="529" w:right="0" w:hanging="421"/>
              <w:jc w:val="left"/>
              <w:rPr>
                <w:sz w:val="18"/>
              </w:rPr>
            </w:pPr>
            <w:r>
              <w:rPr>
                <w:sz w:val="18"/>
              </w:rPr>
              <w:t xml:space="preserve">作品是设计方案在真实教学情境下的应用成果； </w:t>
            </w:r>
          </w:p>
          <w:p>
            <w:pPr>
              <w:pStyle w:val="8"/>
              <w:numPr>
                <w:ilvl w:val="0"/>
                <w:numId w:val="83"/>
              </w:numPr>
              <w:tabs>
                <w:tab w:val="left" w:pos="529"/>
                <w:tab w:val="left" w:pos="530"/>
              </w:tabs>
              <w:spacing w:before="81" w:after="0" w:line="240" w:lineRule="auto"/>
              <w:ind w:left="529" w:right="0" w:hanging="421"/>
              <w:jc w:val="left"/>
              <w:rPr>
                <w:sz w:val="18"/>
              </w:rPr>
            </w:pPr>
            <w:r>
              <w:rPr>
                <w:sz w:val="18"/>
              </w:rPr>
              <w:t xml:space="preserve">作品符合学习要求，能够促进学生对学习内容的理解和内化； </w:t>
            </w:r>
          </w:p>
          <w:p>
            <w:pPr>
              <w:pStyle w:val="8"/>
              <w:numPr>
                <w:ilvl w:val="0"/>
                <w:numId w:val="83"/>
              </w:numPr>
              <w:tabs>
                <w:tab w:val="left" w:pos="529"/>
                <w:tab w:val="left" w:pos="530"/>
              </w:tabs>
              <w:spacing w:before="82" w:after="0" w:line="240" w:lineRule="auto"/>
              <w:ind w:left="529" w:right="0" w:hanging="421"/>
              <w:jc w:val="left"/>
              <w:rPr>
                <w:sz w:val="18"/>
              </w:rPr>
            </w:pPr>
            <w:r>
              <w:rPr>
                <w:sz w:val="18"/>
              </w:rPr>
              <w:t xml:space="preserve">技术应用优化了作品的表现形式。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222" w:type="dxa"/>
            <w:vMerge w:val="continue"/>
            <w:tcBorders>
              <w:top w:val="nil"/>
              <w:left w:val="nil"/>
            </w:tcBorders>
          </w:tcPr>
          <w:p>
            <w:pPr>
              <w:rPr>
                <w:sz w:val="2"/>
                <w:szCs w:val="2"/>
              </w:rPr>
            </w:pPr>
          </w:p>
        </w:tc>
        <w:tc>
          <w:tcPr>
            <w:tcW w:w="7694" w:type="dxa"/>
            <w:tcBorders>
              <w:right w:val="nil"/>
            </w:tcBorders>
          </w:tcPr>
          <w:p>
            <w:pPr>
              <w:pStyle w:val="8"/>
              <w:spacing w:before="40"/>
              <w:ind w:left="109"/>
              <w:rPr>
                <w:sz w:val="18"/>
              </w:rPr>
            </w:pPr>
            <w:r>
              <w:rPr>
                <w:spacing w:val="-4"/>
                <w:sz w:val="18"/>
              </w:rPr>
              <w:t xml:space="preserve">任务二：依据上述设计方案，提交 </w:t>
            </w:r>
            <w:r>
              <w:rPr>
                <w:sz w:val="18"/>
              </w:rPr>
              <w:t>2</w:t>
            </w:r>
            <w:r>
              <w:rPr>
                <w:spacing w:val="-7"/>
                <w:sz w:val="18"/>
              </w:rPr>
              <w:t xml:space="preserve"> 份学生/小组对学习过程的描述，以视频形式提交，每份时</w:t>
            </w:r>
          </w:p>
          <w:p>
            <w:pPr>
              <w:pStyle w:val="8"/>
              <w:spacing w:before="82"/>
              <w:ind w:left="109"/>
              <w:rPr>
                <w:sz w:val="18"/>
              </w:rPr>
            </w:pPr>
            <w:r>
              <w:rPr>
                <w:spacing w:val="-2"/>
                <w:w w:val="95"/>
                <w:sz w:val="18"/>
              </w:rPr>
              <w:t xml:space="preserve">间不超过 </w:t>
            </w:r>
            <w:r>
              <w:rPr>
                <w:w w:val="95"/>
                <w:sz w:val="18"/>
              </w:rPr>
              <w:t>5</w:t>
            </w:r>
            <w:r>
              <w:rPr>
                <w:spacing w:val="-3"/>
                <w:w w:val="95"/>
                <w:sz w:val="18"/>
              </w:rPr>
              <w:t xml:space="preserve"> 分钟。</w:t>
            </w:r>
            <w:r>
              <w:rPr>
                <w:w w:val="95"/>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222" w:type="dxa"/>
            <w:vMerge w:val="continue"/>
            <w:tcBorders>
              <w:top w:val="nil"/>
              <w:left w:val="nil"/>
            </w:tcBorders>
          </w:tcPr>
          <w:p>
            <w:pPr>
              <w:rPr>
                <w:sz w:val="2"/>
                <w:szCs w:val="2"/>
              </w:rPr>
            </w:pPr>
          </w:p>
        </w:tc>
        <w:tc>
          <w:tcPr>
            <w:tcW w:w="7694" w:type="dxa"/>
            <w:tcBorders>
              <w:right w:val="nil"/>
            </w:tcBorders>
          </w:tcPr>
          <w:p>
            <w:pPr>
              <w:pStyle w:val="8"/>
              <w:spacing w:before="40"/>
              <w:ind w:left="3513" w:right="3415"/>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9" w:hRule="atLeast"/>
        </w:trPr>
        <w:tc>
          <w:tcPr>
            <w:tcW w:w="1222" w:type="dxa"/>
            <w:vMerge w:val="continue"/>
            <w:tcBorders>
              <w:top w:val="nil"/>
              <w:left w:val="nil"/>
            </w:tcBorders>
          </w:tcPr>
          <w:p>
            <w:pPr>
              <w:rPr>
                <w:sz w:val="2"/>
                <w:szCs w:val="2"/>
              </w:rPr>
            </w:pPr>
          </w:p>
        </w:tc>
        <w:tc>
          <w:tcPr>
            <w:tcW w:w="7694" w:type="dxa"/>
            <w:tcBorders>
              <w:right w:val="nil"/>
            </w:tcBorders>
          </w:tcPr>
          <w:p>
            <w:pPr>
              <w:pStyle w:val="8"/>
              <w:numPr>
                <w:ilvl w:val="0"/>
                <w:numId w:val="84"/>
              </w:numPr>
              <w:tabs>
                <w:tab w:val="left" w:pos="529"/>
                <w:tab w:val="left" w:pos="530"/>
              </w:tabs>
              <w:spacing w:before="40" w:after="0" w:line="240" w:lineRule="auto"/>
              <w:ind w:left="529" w:right="0" w:hanging="421"/>
              <w:jc w:val="left"/>
              <w:rPr>
                <w:sz w:val="18"/>
              </w:rPr>
            </w:pPr>
            <w:r>
              <w:rPr>
                <w:sz w:val="18"/>
              </w:rPr>
              <w:t xml:space="preserve">完整呈现了学生/小组在学习过程中应用技术开展学习的过程； </w:t>
            </w:r>
          </w:p>
          <w:p>
            <w:pPr>
              <w:pStyle w:val="8"/>
              <w:numPr>
                <w:ilvl w:val="0"/>
                <w:numId w:val="84"/>
              </w:numPr>
              <w:tabs>
                <w:tab w:val="left" w:pos="529"/>
                <w:tab w:val="left" w:pos="530"/>
              </w:tabs>
              <w:spacing w:before="82" w:after="0" w:line="240" w:lineRule="auto"/>
              <w:ind w:left="529" w:right="0" w:hanging="421"/>
              <w:jc w:val="left"/>
              <w:rPr>
                <w:sz w:val="18"/>
              </w:rPr>
            </w:pPr>
            <w:r>
              <w:rPr>
                <w:sz w:val="18"/>
              </w:rPr>
              <w:t xml:space="preserve">学生在活动中参与度高； </w:t>
            </w:r>
          </w:p>
          <w:p>
            <w:pPr>
              <w:pStyle w:val="8"/>
              <w:numPr>
                <w:ilvl w:val="0"/>
                <w:numId w:val="84"/>
              </w:numPr>
              <w:tabs>
                <w:tab w:val="left" w:pos="529"/>
                <w:tab w:val="left" w:pos="530"/>
              </w:tabs>
              <w:spacing w:before="81" w:after="0" w:line="240" w:lineRule="auto"/>
              <w:ind w:left="529" w:right="0" w:hanging="421"/>
              <w:jc w:val="left"/>
              <w:rPr>
                <w:sz w:val="18"/>
              </w:rPr>
            </w:pPr>
            <w:r>
              <w:rPr>
                <w:sz w:val="18"/>
              </w:rPr>
              <w:t xml:space="preserve">技术有助于丰富学习方式和学习路径； </w:t>
            </w:r>
          </w:p>
          <w:p>
            <w:pPr>
              <w:pStyle w:val="8"/>
              <w:numPr>
                <w:ilvl w:val="0"/>
                <w:numId w:val="84"/>
              </w:numPr>
              <w:tabs>
                <w:tab w:val="left" w:pos="529"/>
                <w:tab w:val="left" w:pos="530"/>
              </w:tabs>
              <w:spacing w:before="81" w:after="0" w:line="240" w:lineRule="auto"/>
              <w:ind w:left="529" w:right="0" w:hanging="421"/>
              <w:jc w:val="left"/>
              <w:rPr>
                <w:sz w:val="18"/>
              </w:rPr>
            </w:pPr>
            <w:r>
              <w:rPr>
                <w:sz w:val="18"/>
              </w:rPr>
              <w:t xml:space="preserve">学生对学习过程规划以及学习内容的理解有一定的思考； </w:t>
            </w:r>
          </w:p>
          <w:p>
            <w:pPr>
              <w:pStyle w:val="8"/>
              <w:numPr>
                <w:ilvl w:val="0"/>
                <w:numId w:val="84"/>
              </w:numPr>
              <w:tabs>
                <w:tab w:val="left" w:pos="529"/>
                <w:tab w:val="left" w:pos="530"/>
              </w:tabs>
              <w:spacing w:before="82" w:after="0" w:line="240" w:lineRule="auto"/>
              <w:ind w:left="529" w:right="0" w:hanging="421"/>
              <w:jc w:val="left"/>
              <w:rPr>
                <w:sz w:val="18"/>
              </w:rPr>
            </w:pPr>
            <w:r>
              <w:rPr>
                <w:sz w:val="18"/>
              </w:rPr>
              <w:t xml:space="preserve">视频清晰流畅，画面稳定。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222" w:type="dxa"/>
            <w:vMerge w:val="continue"/>
            <w:tcBorders>
              <w:top w:val="nil"/>
              <w:left w:val="nil"/>
            </w:tcBorders>
          </w:tcPr>
          <w:p>
            <w:pPr>
              <w:rPr>
                <w:sz w:val="2"/>
                <w:szCs w:val="2"/>
              </w:rPr>
            </w:pPr>
          </w:p>
        </w:tc>
        <w:tc>
          <w:tcPr>
            <w:tcW w:w="7694" w:type="dxa"/>
            <w:tcBorders>
              <w:right w:val="nil"/>
            </w:tcBorders>
          </w:tcPr>
          <w:p>
            <w:pPr>
              <w:pStyle w:val="8"/>
              <w:spacing w:before="40"/>
              <w:ind w:left="109"/>
              <w:rPr>
                <w:sz w:val="18"/>
              </w:rPr>
            </w:pPr>
            <w:r>
              <w:rPr>
                <w:sz w:val="18"/>
              </w:rPr>
              <w:t>3. 教学反思：请回顾自己指导学生进行创造性学习与表达的实践经历，对实践效果进行反思，</w:t>
            </w:r>
          </w:p>
          <w:p>
            <w:pPr>
              <w:pStyle w:val="8"/>
              <w:spacing w:before="82"/>
              <w:ind w:left="109"/>
              <w:rPr>
                <w:sz w:val="18"/>
              </w:rPr>
            </w:pPr>
            <w:r>
              <w:rPr>
                <w:spacing w:val="-4"/>
                <w:sz w:val="18"/>
              </w:rPr>
              <w:t xml:space="preserve">并梳理技术在实施中发挥的作用。以 </w:t>
            </w:r>
            <w:r>
              <w:rPr>
                <w:sz w:val="18"/>
              </w:rPr>
              <w:t>PDF</w:t>
            </w:r>
            <w:r>
              <w:rPr>
                <w:spacing w:val="-9"/>
                <w:sz w:val="18"/>
              </w:rPr>
              <w:t xml:space="preserve"> 形式提交。</w:t>
            </w:r>
            <w:r>
              <w:rPr>
                <w:color w:val="FF0000"/>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2" w:hRule="atLeast"/>
        </w:trPr>
        <w:tc>
          <w:tcPr>
            <w:tcW w:w="1222" w:type="dxa"/>
            <w:tcBorders>
              <w:left w:val="nil"/>
            </w:tcBorders>
          </w:tcPr>
          <w:p>
            <w:pPr>
              <w:pStyle w:val="8"/>
              <w:rPr>
                <w:rFonts w:ascii="Microsoft JhengHei"/>
                <w:b/>
                <w:sz w:val="18"/>
              </w:rPr>
            </w:pPr>
          </w:p>
          <w:p>
            <w:pPr>
              <w:pStyle w:val="8"/>
              <w:spacing w:before="2"/>
              <w:rPr>
                <w:rFonts w:ascii="Microsoft JhengHei"/>
                <w:b/>
                <w:sz w:val="18"/>
              </w:rPr>
            </w:pPr>
          </w:p>
          <w:p>
            <w:pPr>
              <w:pStyle w:val="8"/>
              <w:ind w:right="141"/>
              <w:jc w:val="right"/>
              <w:rPr>
                <w:sz w:val="18"/>
              </w:rPr>
            </w:pPr>
            <w:r>
              <w:rPr>
                <w:sz w:val="18"/>
              </w:rPr>
              <w:t xml:space="preserve">实践建议 </w:t>
            </w:r>
          </w:p>
        </w:tc>
        <w:tc>
          <w:tcPr>
            <w:tcW w:w="7694" w:type="dxa"/>
            <w:tcBorders>
              <w:right w:val="nil"/>
            </w:tcBorders>
          </w:tcPr>
          <w:p>
            <w:pPr>
              <w:pStyle w:val="8"/>
              <w:spacing w:before="40" w:line="324" w:lineRule="auto"/>
              <w:ind w:left="109" w:right="98" w:firstLine="360"/>
              <w:jc w:val="both"/>
              <w:rPr>
                <w:sz w:val="18"/>
              </w:rPr>
            </w:pPr>
            <w:r>
              <w:rPr>
                <w:spacing w:val="-3"/>
                <w:sz w:val="18"/>
              </w:rPr>
              <w:t>教师利用信息技术能够帮助拓展学生学习边界、丰富学生学习结果的表达形式，其实质是拓</w:t>
            </w:r>
            <w:r>
              <w:rPr>
                <w:sz w:val="18"/>
              </w:rPr>
              <w:t xml:space="preserve">展学生问题解决的思考维度和视野，帮助学生基于自主探索与理解内化尝试多种形式的交流表达。 </w:t>
            </w:r>
          </w:p>
          <w:p>
            <w:pPr>
              <w:pStyle w:val="8"/>
              <w:spacing w:before="2"/>
              <w:ind w:right="103"/>
              <w:jc w:val="right"/>
              <w:rPr>
                <w:sz w:val="18"/>
              </w:rPr>
            </w:pPr>
            <w:r>
              <w:rPr>
                <w:spacing w:val="-3"/>
                <w:sz w:val="18"/>
              </w:rPr>
              <w:t>在学科学习过程中，教师可以借助恰当的学科工具，支持与引导学生创造性地开展学习，比</w:t>
            </w:r>
          </w:p>
          <w:p>
            <w:pPr>
              <w:pStyle w:val="8"/>
              <w:spacing w:before="82"/>
              <w:ind w:right="100"/>
              <w:jc w:val="right"/>
              <w:rPr>
                <w:sz w:val="18"/>
              </w:rPr>
            </w:pPr>
            <w:r>
              <w:rPr>
                <w:spacing w:val="-3"/>
                <w:sz w:val="18"/>
              </w:rPr>
              <w:t xml:space="preserve">如在英语教学中，可以利用在线 </w:t>
            </w:r>
            <w:r>
              <w:rPr>
                <w:sz w:val="18"/>
              </w:rPr>
              <w:t>Voki</w:t>
            </w:r>
            <w:r>
              <w:rPr>
                <w:spacing w:val="-10"/>
                <w:sz w:val="18"/>
              </w:rPr>
              <w:t xml:space="preserve"> 平台和 </w:t>
            </w:r>
            <w:r>
              <w:rPr>
                <w:sz w:val="18"/>
              </w:rPr>
              <w:t>wikispaces</w:t>
            </w:r>
            <w:r>
              <w:rPr>
                <w:spacing w:val="-4"/>
                <w:sz w:val="18"/>
              </w:rPr>
              <w:t xml:space="preserve"> 平台构建英语跨文化交流的视听说读</w:t>
            </w:r>
          </w:p>
        </w:tc>
      </w:tr>
    </w:tbl>
    <w:p>
      <w:pPr>
        <w:spacing w:after="0"/>
        <w:jc w:val="right"/>
        <w:rPr>
          <w:sz w:val="18"/>
        </w:rPr>
        <w:sectPr>
          <w:headerReference r:id="rId55" w:type="default"/>
          <w:footerReference r:id="rId56" w:type="default"/>
          <w:footerReference r:id="rId57" w:type="even"/>
          <w:pgSz w:w="11910" w:h="16840"/>
          <w:pgMar w:top="2540" w:right="1080" w:bottom="1520" w:left="1320" w:header="2269" w:footer="1329" w:gutter="0"/>
          <w:pgNumType w:start="31"/>
        </w:sectPr>
      </w:pPr>
    </w:p>
    <w:p>
      <w:pPr>
        <w:pStyle w:val="2"/>
        <w:spacing w:before="3"/>
        <w:rPr>
          <w:rFonts w:ascii="Microsoft JhengHei"/>
          <w:b/>
          <w:sz w:val="27"/>
        </w:rPr>
      </w:pPr>
    </w:p>
    <w:tbl>
      <w:tblPr>
        <w:tblStyle w:val="5"/>
        <w:tblW w:w="891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2"/>
        <w:gridCol w:w="7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9" w:hRule="atLeast"/>
        </w:trPr>
        <w:tc>
          <w:tcPr>
            <w:tcW w:w="1222" w:type="dxa"/>
            <w:tcBorders>
              <w:left w:val="nil"/>
            </w:tcBorders>
          </w:tcPr>
          <w:p>
            <w:pPr>
              <w:pStyle w:val="8"/>
              <w:rPr>
                <w:rFonts w:ascii="Times New Roman"/>
                <w:sz w:val="18"/>
              </w:rPr>
            </w:pPr>
          </w:p>
        </w:tc>
        <w:tc>
          <w:tcPr>
            <w:tcW w:w="7694" w:type="dxa"/>
            <w:tcBorders>
              <w:right w:val="nil"/>
            </w:tcBorders>
          </w:tcPr>
          <w:p>
            <w:pPr>
              <w:pStyle w:val="8"/>
              <w:spacing w:before="40" w:line="324" w:lineRule="auto"/>
              <w:ind w:left="107" w:right="102"/>
              <w:jc w:val="both"/>
              <w:rPr>
                <w:sz w:val="18"/>
              </w:rPr>
            </w:pPr>
            <w:r>
              <w:rPr>
                <w:spacing w:val="-4"/>
                <w:sz w:val="18"/>
              </w:rPr>
              <w:t xml:space="preserve">写结合的教学模式；在化学学科中可以用 </w:t>
            </w:r>
            <w:r>
              <w:rPr>
                <w:sz w:val="18"/>
              </w:rPr>
              <w:t>ACD/ChemSketch</w:t>
            </w:r>
            <w:r>
              <w:rPr>
                <w:spacing w:val="-7"/>
                <w:sz w:val="18"/>
              </w:rPr>
              <w:t xml:space="preserve"> 软件绘制分子立体模型，创造性地开</w:t>
            </w:r>
            <w:r>
              <w:rPr>
                <w:spacing w:val="-4"/>
                <w:sz w:val="18"/>
              </w:rPr>
              <w:t xml:space="preserve">展有机化学分子立体结构的学习；可以用 </w:t>
            </w:r>
            <w:r>
              <w:rPr>
                <w:sz w:val="18"/>
              </w:rPr>
              <w:t>MMEX（Interactive</w:t>
            </w:r>
            <w:r>
              <w:rPr>
                <w:spacing w:val="3"/>
                <w:sz w:val="18"/>
              </w:rPr>
              <w:t xml:space="preserve"> </w:t>
            </w:r>
            <w:r>
              <w:rPr>
                <w:sz w:val="18"/>
              </w:rPr>
              <w:t>Multimedia</w:t>
            </w:r>
            <w:r>
              <w:rPr>
                <w:spacing w:val="1"/>
                <w:sz w:val="18"/>
              </w:rPr>
              <w:t xml:space="preserve"> </w:t>
            </w:r>
            <w:r>
              <w:rPr>
                <w:sz w:val="18"/>
              </w:rPr>
              <w:t>Exercises</w:t>
            </w:r>
            <w:r>
              <w:rPr>
                <w:spacing w:val="-9"/>
                <w:sz w:val="18"/>
              </w:rPr>
              <w:t xml:space="preserve"> 多媒体互</w:t>
            </w:r>
            <w:r>
              <w:rPr>
                <w:spacing w:val="-1"/>
                <w:sz w:val="18"/>
              </w:rPr>
              <w:t>动测训平台）</w:t>
            </w:r>
            <w:r>
              <w:rPr>
                <w:spacing w:val="-3"/>
                <w:sz w:val="18"/>
              </w:rPr>
              <w:t xml:space="preserve">收集和分析学生问题并对学生思维过程进行评价；运用 </w:t>
            </w:r>
            <w:r>
              <w:rPr>
                <w:sz w:val="18"/>
              </w:rPr>
              <w:t>Google</w:t>
            </w:r>
            <w:r>
              <w:rPr>
                <w:spacing w:val="-7"/>
                <w:sz w:val="18"/>
              </w:rPr>
              <w:t xml:space="preserve"> 地图来研究探索热</w:t>
            </w:r>
            <w:r>
              <w:rPr>
                <w:sz w:val="18"/>
              </w:rPr>
              <w:t xml:space="preserve">带雨林的特点及保护举措等等。 </w:t>
            </w:r>
          </w:p>
          <w:p>
            <w:pPr>
              <w:pStyle w:val="8"/>
              <w:spacing w:before="3" w:line="324" w:lineRule="auto"/>
              <w:ind w:left="107" w:right="101" w:firstLine="360"/>
              <w:jc w:val="both"/>
              <w:rPr>
                <w:sz w:val="18"/>
              </w:rPr>
            </w:pPr>
            <w:r>
              <w:rPr>
                <w:sz w:val="18"/>
              </w:rPr>
              <w:t>教师可以引导学生借助当前普及易用的微信等信息技术工具甚至是纸笔工具及时创造性地</w:t>
            </w:r>
            <w:r>
              <w:rPr>
                <w:spacing w:val="-3"/>
                <w:sz w:val="18"/>
              </w:rPr>
              <w:t>表达自己的学习过程与学习收获。例如在进行综合实践活动探究时，可以直接用手机或平板进行拍照分享或录像直播，课题组或其它相关人士能及时知悉并互动点评，增强了学习过程的趣味性</w:t>
            </w:r>
            <w:r>
              <w:rPr>
                <w:sz w:val="18"/>
              </w:rPr>
              <w:t>与互动性，能够有效提升学习质量；学生甚至可以用微信公众号的方式记录整理自己的研究过</w:t>
            </w:r>
            <w:r>
              <w:rPr>
                <w:spacing w:val="-3"/>
                <w:sz w:val="18"/>
              </w:rPr>
              <w:t>程、思考以及困惑，形成持续的学习共同体；也可以用简单易行的“自然笔记”方式来探究身边</w:t>
            </w:r>
          </w:p>
          <w:p>
            <w:pPr>
              <w:pStyle w:val="8"/>
              <w:spacing w:before="3"/>
              <w:ind w:left="107"/>
              <w:rPr>
                <w:sz w:val="18"/>
              </w:rPr>
            </w:pPr>
            <w:r>
              <w:rPr>
                <w:sz w:val="18"/>
              </w:rPr>
              <w:t xml:space="preserve">的世界，形成创造性学习与表达的常态实践。 </w:t>
            </w:r>
          </w:p>
        </w:tc>
      </w:tr>
    </w:tbl>
    <w:p>
      <w:pPr>
        <w:spacing w:after="0"/>
        <w:rPr>
          <w:sz w:val="18"/>
        </w:rPr>
        <w:sectPr>
          <w:headerReference r:id="rId58" w:type="even"/>
          <w:pgSz w:w="11910" w:h="16840"/>
          <w:pgMar w:top="1580" w:right="1080" w:bottom="1520" w:left="1320" w:header="0" w:footer="1329" w:gutter="0"/>
        </w:sectPr>
      </w:pPr>
    </w:p>
    <w:p>
      <w:pPr>
        <w:pStyle w:val="2"/>
        <w:spacing w:before="11"/>
        <w:rPr>
          <w:rFonts w:ascii="Microsoft JhengHei"/>
          <w:b/>
          <w:sz w:val="12"/>
        </w:rPr>
      </w:pPr>
    </w:p>
    <w:tbl>
      <w:tblPr>
        <w:tblStyle w:val="5"/>
        <w:tblW w:w="8381" w:type="dxa"/>
        <w:tblInd w:w="4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0"/>
        <w:gridCol w:w="7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tcBorders>
              <w:left w:val="nil"/>
            </w:tcBorders>
          </w:tcPr>
          <w:p>
            <w:pPr>
              <w:pStyle w:val="8"/>
              <w:spacing w:before="40"/>
              <w:ind w:right="107"/>
              <w:jc w:val="right"/>
              <w:rPr>
                <w:sz w:val="18"/>
              </w:rPr>
            </w:pPr>
            <w:r>
              <w:rPr>
                <w:sz w:val="18"/>
              </w:rPr>
              <w:t xml:space="preserve">能力维度 </w:t>
            </w:r>
          </w:p>
        </w:tc>
        <w:tc>
          <w:tcPr>
            <w:tcW w:w="7231" w:type="dxa"/>
            <w:tcBorders>
              <w:right w:val="nil"/>
            </w:tcBorders>
          </w:tcPr>
          <w:p>
            <w:pPr>
              <w:pStyle w:val="8"/>
              <w:spacing w:before="40"/>
              <w:ind w:left="104"/>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tcBorders>
              <w:left w:val="nil"/>
            </w:tcBorders>
          </w:tcPr>
          <w:p>
            <w:pPr>
              <w:pStyle w:val="8"/>
              <w:spacing w:before="40"/>
              <w:ind w:right="107"/>
              <w:jc w:val="right"/>
              <w:rPr>
                <w:sz w:val="18"/>
              </w:rPr>
            </w:pPr>
            <w:r>
              <w:rPr>
                <w:sz w:val="18"/>
              </w:rPr>
              <w:t xml:space="preserve">所属环境 </w:t>
            </w:r>
          </w:p>
        </w:tc>
        <w:tc>
          <w:tcPr>
            <w:tcW w:w="7231" w:type="dxa"/>
            <w:tcBorders>
              <w:right w:val="nil"/>
            </w:tcBorders>
          </w:tcPr>
          <w:p>
            <w:pPr>
              <w:pStyle w:val="8"/>
              <w:spacing w:before="40"/>
              <w:ind w:left="104"/>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1" w:hRule="atLeast"/>
        </w:trPr>
        <w:tc>
          <w:tcPr>
            <w:tcW w:w="1150" w:type="dxa"/>
            <w:tcBorders>
              <w:left w:val="nil"/>
            </w:tcBorders>
          </w:tcPr>
          <w:p>
            <w:pPr>
              <w:pStyle w:val="8"/>
              <w:rPr>
                <w:rFonts w:ascii="Microsoft JhengHei"/>
                <w:b/>
                <w:sz w:val="18"/>
              </w:rPr>
            </w:pPr>
          </w:p>
          <w:p>
            <w:pPr>
              <w:pStyle w:val="8"/>
              <w:spacing w:before="5"/>
              <w:rPr>
                <w:rFonts w:ascii="Microsoft JhengHei"/>
                <w:b/>
                <w:sz w:val="18"/>
              </w:rPr>
            </w:pPr>
          </w:p>
          <w:p>
            <w:pPr>
              <w:pStyle w:val="8"/>
              <w:ind w:right="107"/>
              <w:jc w:val="right"/>
              <w:rPr>
                <w:sz w:val="18"/>
              </w:rPr>
            </w:pPr>
            <w:r>
              <w:rPr>
                <w:sz w:val="18"/>
              </w:rPr>
              <w:t xml:space="preserve">能力描述 </w:t>
            </w:r>
          </w:p>
        </w:tc>
        <w:tc>
          <w:tcPr>
            <w:tcW w:w="7231" w:type="dxa"/>
            <w:tcBorders>
              <w:right w:val="nil"/>
            </w:tcBorders>
          </w:tcPr>
          <w:p>
            <w:pPr>
              <w:pStyle w:val="8"/>
              <w:spacing w:before="43"/>
              <w:ind w:left="104"/>
              <w:rPr>
                <w:sz w:val="18"/>
              </w:rPr>
            </w:pPr>
            <w:r>
              <w:rPr>
                <w:spacing w:val="-1"/>
                <w:sz w:val="18"/>
              </w:rPr>
              <w:t xml:space="preserve">利用信息技术采集和分析数据，针对问题/需求/兴趣实施针对性、差异化的指导，从而 </w:t>
            </w:r>
          </w:p>
          <w:p>
            <w:pPr>
              <w:pStyle w:val="8"/>
              <w:numPr>
                <w:ilvl w:val="0"/>
                <w:numId w:val="85"/>
              </w:numPr>
              <w:tabs>
                <w:tab w:val="left" w:pos="524"/>
                <w:tab w:val="left" w:pos="525"/>
              </w:tabs>
              <w:spacing w:before="81" w:after="0" w:line="240" w:lineRule="auto"/>
              <w:ind w:left="524" w:right="0" w:hanging="421"/>
              <w:jc w:val="left"/>
              <w:rPr>
                <w:sz w:val="18"/>
              </w:rPr>
            </w:pPr>
            <w:r>
              <w:rPr>
                <w:sz w:val="18"/>
              </w:rPr>
              <w:t xml:space="preserve">培养学生的学习兴趣，满足学习需要 </w:t>
            </w:r>
          </w:p>
          <w:p>
            <w:pPr>
              <w:pStyle w:val="8"/>
              <w:numPr>
                <w:ilvl w:val="0"/>
                <w:numId w:val="85"/>
              </w:numPr>
              <w:tabs>
                <w:tab w:val="left" w:pos="524"/>
                <w:tab w:val="left" w:pos="525"/>
              </w:tabs>
              <w:spacing w:before="81" w:after="0" w:line="240" w:lineRule="auto"/>
              <w:ind w:left="524" w:right="0" w:hanging="421"/>
              <w:jc w:val="left"/>
              <w:rPr>
                <w:sz w:val="18"/>
              </w:rPr>
            </w:pPr>
            <w:r>
              <w:rPr>
                <w:sz w:val="18"/>
              </w:rPr>
              <w:t xml:space="preserve">跟踪学生的学习进程，适应学生的发展变化，灵活调整指导方案 </w:t>
            </w:r>
          </w:p>
          <w:p>
            <w:pPr>
              <w:pStyle w:val="8"/>
              <w:numPr>
                <w:ilvl w:val="0"/>
                <w:numId w:val="85"/>
              </w:numPr>
              <w:tabs>
                <w:tab w:val="left" w:pos="524"/>
                <w:tab w:val="left" w:pos="525"/>
              </w:tabs>
              <w:spacing w:before="82" w:after="0" w:line="240" w:lineRule="auto"/>
              <w:ind w:left="524" w:right="0" w:hanging="421"/>
              <w:jc w:val="left"/>
              <w:rPr>
                <w:sz w:val="18"/>
              </w:rPr>
            </w:pPr>
            <w:r>
              <w:rPr>
                <w:sz w:val="18"/>
              </w:rPr>
              <w:t xml:space="preserve">增加自主学习机会，激发学生潜能，促进学生充分的发展 </w:t>
            </w:r>
          </w:p>
          <w:p>
            <w:pPr>
              <w:pStyle w:val="8"/>
              <w:numPr>
                <w:ilvl w:val="0"/>
                <w:numId w:val="85"/>
              </w:numPr>
              <w:tabs>
                <w:tab w:val="left" w:pos="524"/>
                <w:tab w:val="left" w:pos="525"/>
              </w:tabs>
              <w:spacing w:before="81" w:after="0" w:line="240" w:lineRule="auto"/>
              <w:ind w:left="524" w:right="0" w:hanging="421"/>
              <w:jc w:val="left"/>
              <w:rPr>
                <w:sz w:val="18"/>
              </w:rPr>
            </w:pPr>
            <w:r>
              <w:rPr>
                <w:sz w:val="18"/>
              </w:rPr>
              <w:t xml:space="preserve">结合指导方案分析个别化指导结果，并提出改进计划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150"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2"/>
              <w:rPr>
                <w:rFonts w:ascii="Microsoft JhengHei"/>
                <w:b/>
                <w:sz w:val="16"/>
              </w:rPr>
            </w:pPr>
          </w:p>
          <w:p>
            <w:pPr>
              <w:pStyle w:val="8"/>
              <w:spacing w:line="324" w:lineRule="auto"/>
              <w:ind w:left="223" w:right="106" w:hanging="89"/>
              <w:rPr>
                <w:sz w:val="18"/>
              </w:rPr>
            </w:pPr>
            <w:r>
              <w:rPr>
                <w:spacing w:val="-1"/>
                <w:sz w:val="18"/>
              </w:rPr>
              <w:t>提交指南和</w:t>
            </w:r>
            <w:r>
              <w:rPr>
                <w:sz w:val="18"/>
              </w:rPr>
              <w:t>评价标准</w:t>
            </w:r>
            <w:r>
              <w:rPr>
                <w:color w:val="FF0000"/>
                <w:sz w:val="18"/>
              </w:rPr>
              <w:t xml:space="preserve"> </w:t>
            </w:r>
          </w:p>
        </w:tc>
        <w:tc>
          <w:tcPr>
            <w:tcW w:w="7231" w:type="dxa"/>
            <w:tcBorders>
              <w:right w:val="nil"/>
            </w:tcBorders>
          </w:tcPr>
          <w:p>
            <w:pPr>
              <w:pStyle w:val="8"/>
              <w:spacing w:before="40"/>
              <w:ind w:left="104"/>
              <w:rPr>
                <w:sz w:val="18"/>
              </w:rPr>
            </w:pPr>
            <w:r>
              <w:rPr>
                <w:spacing w:val="-2"/>
                <w:sz w:val="18"/>
              </w:rPr>
              <w:t>1.</w:t>
            </w:r>
            <w:r>
              <w:rPr>
                <w:spacing w:val="-7"/>
                <w:sz w:val="18"/>
              </w:rPr>
              <w:t xml:space="preserve"> 情景描述：简要描述基于数据的个别化指导活动发生的情景，包括对象、硬件环境、软</w:t>
            </w:r>
          </w:p>
          <w:p>
            <w:pPr>
              <w:pStyle w:val="8"/>
              <w:spacing w:before="82"/>
              <w:ind w:left="104"/>
              <w:rPr>
                <w:sz w:val="18"/>
              </w:rPr>
            </w:pPr>
            <w:r>
              <w:rPr>
                <w:spacing w:val="-3"/>
                <w:sz w:val="18"/>
              </w:rPr>
              <w:t xml:space="preserve">件设施、活动设计等。对象可为个体也可以针对某个特定学生群体。以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0"/>
              <w:ind w:left="104"/>
              <w:rPr>
                <w:sz w:val="18"/>
              </w:rPr>
            </w:pPr>
            <w:r>
              <w:rPr>
                <w:spacing w:val="-2"/>
                <w:sz w:val="18"/>
              </w:rPr>
              <w:t>2.</w:t>
            </w:r>
            <w:r>
              <w:rPr>
                <w:spacing w:val="-7"/>
                <w:sz w:val="18"/>
              </w:rPr>
              <w:t xml:space="preserve"> 案例展示：基于上述情境，请描述发现问题、分析问题、实施个别化指导等过程及成效</w:t>
            </w:r>
          </w:p>
          <w:p>
            <w:pPr>
              <w:pStyle w:val="8"/>
              <w:spacing w:before="82"/>
              <w:ind w:left="104"/>
              <w:rPr>
                <w:sz w:val="18"/>
              </w:rPr>
            </w:pPr>
            <w:r>
              <w:rPr>
                <w:spacing w:val="-3"/>
                <w:sz w:val="18"/>
              </w:rPr>
              <w:t xml:space="preserve">反思。以视频形式提交，需出现教师个人形象，时间不超过 </w:t>
            </w:r>
            <w:r>
              <w:rPr>
                <w:sz w:val="18"/>
              </w:rPr>
              <w:t>10</w:t>
            </w:r>
            <w:r>
              <w:rPr>
                <w:spacing w:val="-12"/>
                <w:sz w:val="18"/>
              </w:rPr>
              <w:t xml:space="preserve"> 分钟。</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0"/>
              <w:ind w:left="3273" w:right="3188"/>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9" w:hRule="atLeast"/>
        </w:trPr>
        <w:tc>
          <w:tcPr>
            <w:tcW w:w="1150" w:type="dxa"/>
            <w:vMerge w:val="continue"/>
            <w:tcBorders>
              <w:top w:val="nil"/>
              <w:left w:val="nil"/>
            </w:tcBorders>
          </w:tcPr>
          <w:p>
            <w:pPr>
              <w:rPr>
                <w:sz w:val="2"/>
                <w:szCs w:val="2"/>
              </w:rPr>
            </w:pPr>
          </w:p>
        </w:tc>
        <w:tc>
          <w:tcPr>
            <w:tcW w:w="7231" w:type="dxa"/>
            <w:tcBorders>
              <w:right w:val="nil"/>
            </w:tcBorders>
          </w:tcPr>
          <w:p>
            <w:pPr>
              <w:pStyle w:val="8"/>
              <w:numPr>
                <w:ilvl w:val="0"/>
                <w:numId w:val="86"/>
              </w:numPr>
              <w:tabs>
                <w:tab w:val="left" w:pos="524"/>
                <w:tab w:val="left" w:pos="525"/>
              </w:tabs>
              <w:spacing w:before="40" w:after="0" w:line="240" w:lineRule="auto"/>
              <w:ind w:left="524" w:right="0" w:hanging="421"/>
              <w:jc w:val="left"/>
              <w:rPr>
                <w:sz w:val="18"/>
              </w:rPr>
            </w:pPr>
            <w:r>
              <w:rPr>
                <w:sz w:val="18"/>
              </w:rPr>
              <w:t xml:space="preserve">清晰、完整地呈现了从发现问题到实施指导的整个过程； </w:t>
            </w:r>
          </w:p>
          <w:p>
            <w:pPr>
              <w:pStyle w:val="8"/>
              <w:numPr>
                <w:ilvl w:val="0"/>
                <w:numId w:val="86"/>
              </w:numPr>
              <w:tabs>
                <w:tab w:val="left" w:pos="524"/>
                <w:tab w:val="left" w:pos="525"/>
              </w:tabs>
              <w:spacing w:before="82" w:after="0" w:line="240" w:lineRule="auto"/>
              <w:ind w:left="524" w:right="0" w:hanging="421"/>
              <w:jc w:val="left"/>
              <w:rPr>
                <w:sz w:val="18"/>
              </w:rPr>
            </w:pPr>
            <w:r>
              <w:rPr>
                <w:sz w:val="18"/>
              </w:rPr>
              <w:t xml:space="preserve">围绕问题和假设收集的数据可靠、合理； </w:t>
            </w:r>
          </w:p>
          <w:p>
            <w:pPr>
              <w:pStyle w:val="8"/>
              <w:numPr>
                <w:ilvl w:val="0"/>
                <w:numId w:val="86"/>
              </w:numPr>
              <w:tabs>
                <w:tab w:val="left" w:pos="524"/>
                <w:tab w:val="left" w:pos="525"/>
              </w:tabs>
              <w:spacing w:before="81" w:after="0" w:line="240" w:lineRule="auto"/>
              <w:ind w:left="524" w:right="0" w:hanging="421"/>
              <w:jc w:val="left"/>
              <w:rPr>
                <w:sz w:val="18"/>
              </w:rPr>
            </w:pPr>
            <w:r>
              <w:rPr>
                <w:sz w:val="18"/>
              </w:rPr>
              <w:t xml:space="preserve">基于数据对学生学习进行综合评价和详细分析； </w:t>
            </w:r>
          </w:p>
          <w:p>
            <w:pPr>
              <w:pStyle w:val="8"/>
              <w:numPr>
                <w:ilvl w:val="0"/>
                <w:numId w:val="86"/>
              </w:numPr>
              <w:tabs>
                <w:tab w:val="left" w:pos="524"/>
                <w:tab w:val="left" w:pos="525"/>
              </w:tabs>
              <w:spacing w:before="81" w:after="0" w:line="240" w:lineRule="auto"/>
              <w:ind w:left="524" w:right="0" w:hanging="421"/>
              <w:jc w:val="left"/>
              <w:rPr>
                <w:sz w:val="18"/>
              </w:rPr>
            </w:pPr>
            <w:r>
              <w:rPr>
                <w:sz w:val="18"/>
              </w:rPr>
              <w:t xml:space="preserve">个别化指导方案是基于数据分析产生的结果； </w:t>
            </w:r>
          </w:p>
          <w:p>
            <w:pPr>
              <w:pStyle w:val="8"/>
              <w:numPr>
                <w:ilvl w:val="0"/>
                <w:numId w:val="86"/>
              </w:numPr>
              <w:tabs>
                <w:tab w:val="left" w:pos="524"/>
                <w:tab w:val="left" w:pos="525"/>
              </w:tabs>
              <w:spacing w:before="82" w:after="0" w:line="240" w:lineRule="auto"/>
              <w:ind w:left="524" w:right="0" w:hanging="421"/>
              <w:jc w:val="left"/>
              <w:rPr>
                <w:sz w:val="18"/>
              </w:rPr>
            </w:pPr>
            <w:r>
              <w:rPr>
                <w:sz w:val="18"/>
              </w:rPr>
              <w:t xml:space="preserve">结合实施成效，客观、全面地分析了活动过程。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150" w:type="dxa"/>
            <w:vMerge w:val="continue"/>
            <w:tcBorders>
              <w:top w:val="nil"/>
              <w:left w:val="nil"/>
            </w:tcBorders>
          </w:tcPr>
          <w:p>
            <w:pPr>
              <w:rPr>
                <w:sz w:val="2"/>
                <w:szCs w:val="2"/>
              </w:rPr>
            </w:pPr>
          </w:p>
        </w:tc>
        <w:tc>
          <w:tcPr>
            <w:tcW w:w="7231" w:type="dxa"/>
            <w:tcBorders>
              <w:right w:val="nil"/>
            </w:tcBorders>
          </w:tcPr>
          <w:p>
            <w:pPr>
              <w:pStyle w:val="8"/>
              <w:spacing w:before="40"/>
              <w:ind w:left="104"/>
              <w:rPr>
                <w:sz w:val="18"/>
              </w:rPr>
            </w:pPr>
            <w:r>
              <w:rPr>
                <w:spacing w:val="-2"/>
                <w:sz w:val="18"/>
              </w:rPr>
              <w:t>3</w:t>
            </w:r>
            <w:r>
              <w:rPr>
                <w:spacing w:val="-7"/>
                <w:sz w:val="18"/>
              </w:rPr>
              <w:t>. 学生体会：请两位学生回顾上述学习过程和学习体会。以音频或视频方式提交，时间不</w:t>
            </w:r>
          </w:p>
          <w:p>
            <w:pPr>
              <w:pStyle w:val="8"/>
              <w:spacing w:before="82"/>
              <w:ind w:left="104"/>
              <w:rPr>
                <w:sz w:val="18"/>
              </w:rPr>
            </w:pPr>
            <w:r>
              <w:rPr>
                <w:spacing w:val="-7"/>
                <w:w w:val="95"/>
                <w:sz w:val="18"/>
              </w:rPr>
              <w:t xml:space="preserve">超于 </w:t>
            </w:r>
            <w:r>
              <w:rPr>
                <w:w w:val="95"/>
                <w:sz w:val="18"/>
              </w:rPr>
              <w:t>2</w:t>
            </w:r>
            <w:r>
              <w:rPr>
                <w:spacing w:val="-5"/>
                <w:w w:val="95"/>
                <w:sz w:val="18"/>
              </w:rPr>
              <w:t xml:space="preserve"> 分钟。</w:t>
            </w:r>
            <w:r>
              <w:rPr>
                <w:color w:val="FF0000"/>
                <w:w w:val="95"/>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86" w:hRule="atLeast"/>
        </w:trPr>
        <w:tc>
          <w:tcPr>
            <w:tcW w:w="1150" w:type="dxa"/>
            <w:tcBorders>
              <w:left w:val="nil"/>
            </w:tcBorders>
          </w:tcPr>
          <w:p>
            <w:pPr>
              <w:pStyle w:val="8"/>
              <w:rPr>
                <w:rFonts w:ascii="Microsoft JhengHei"/>
                <w:b/>
                <w:sz w:val="18"/>
              </w:rPr>
            </w:pPr>
          </w:p>
          <w:p>
            <w:pPr>
              <w:pStyle w:val="8"/>
              <w:rPr>
                <w:rFonts w:ascii="Microsoft JhengHei"/>
                <w:b/>
                <w:sz w:val="18"/>
              </w:rPr>
            </w:pPr>
          </w:p>
          <w:p>
            <w:pPr>
              <w:pStyle w:val="8"/>
              <w:spacing w:before="4"/>
              <w:rPr>
                <w:rFonts w:ascii="Microsoft JhengHei"/>
                <w:b/>
                <w:sz w:val="17"/>
              </w:rPr>
            </w:pPr>
          </w:p>
          <w:p>
            <w:pPr>
              <w:pStyle w:val="8"/>
              <w:spacing w:before="1"/>
              <w:ind w:right="107"/>
              <w:jc w:val="right"/>
              <w:rPr>
                <w:sz w:val="18"/>
              </w:rPr>
            </w:pPr>
            <w:r>
              <w:rPr>
                <w:sz w:val="18"/>
              </w:rPr>
              <w:t xml:space="preserve">实践建议 </w:t>
            </w:r>
          </w:p>
        </w:tc>
        <w:tc>
          <w:tcPr>
            <w:tcW w:w="7231" w:type="dxa"/>
            <w:tcBorders>
              <w:right w:val="nil"/>
            </w:tcBorders>
          </w:tcPr>
          <w:p>
            <w:pPr>
              <w:pStyle w:val="8"/>
              <w:spacing w:before="43" w:line="324" w:lineRule="auto"/>
              <w:ind w:left="104" w:right="98" w:firstLine="360"/>
              <w:jc w:val="both"/>
              <w:rPr>
                <w:sz w:val="18"/>
              </w:rPr>
            </w:pPr>
            <w:r>
              <w:rPr>
                <w:spacing w:val="-1"/>
                <w:sz w:val="18"/>
              </w:rPr>
              <w:t>基于数据的个别化指导强调在学生自主学习环境中，理解和尊重每一位学生的问题、需求以及兴趣，基于多元的学生信息数据和学习数据，为学生提供不同的指导方案，激发学生潜能，促进学生的个性化成长。基于数据的个别化指导强调以数据为基础、以数据为</w:t>
            </w:r>
            <w:r>
              <w:rPr>
                <w:spacing w:val="-3"/>
                <w:sz w:val="18"/>
              </w:rPr>
              <w:t>依据，同时基于数据做出客观的分析和评估。一般的实施过程包括了：确认困难/需求、提</w:t>
            </w:r>
            <w:r>
              <w:rPr>
                <w:sz w:val="18"/>
              </w:rPr>
              <w:t>出问题、采集数据、解读数据、设计指导方案、对结果进行评价。当然，实践中也可能是</w:t>
            </w:r>
            <w:r>
              <w:rPr>
                <w:spacing w:val="-1"/>
                <w:sz w:val="18"/>
              </w:rPr>
              <w:t>从数据采集和分析开始，从数据中发现问题或需求。教师依据数据得出结论之后，可以从</w:t>
            </w:r>
          </w:p>
          <w:p>
            <w:pPr>
              <w:pStyle w:val="8"/>
              <w:spacing w:before="4"/>
              <w:ind w:left="104"/>
              <w:rPr>
                <w:sz w:val="18"/>
              </w:rPr>
            </w:pPr>
            <w:r>
              <w:rPr>
                <w:sz w:val="18"/>
              </w:rPr>
              <w:t xml:space="preserve">资源、路径、评价等多个角度实施指导方案。 </w:t>
            </w:r>
          </w:p>
        </w:tc>
      </w:tr>
    </w:tbl>
    <w:p>
      <w:pPr>
        <w:spacing w:after="0"/>
        <w:rPr>
          <w:sz w:val="18"/>
        </w:rPr>
        <w:sectPr>
          <w:headerReference r:id="rId59" w:type="default"/>
          <w:footerReference r:id="rId60" w:type="default"/>
          <w:footerReference r:id="rId61" w:type="even"/>
          <w:pgSz w:w="11910" w:h="16840"/>
          <w:pgMar w:top="2540" w:right="1080" w:bottom="1520" w:left="1320" w:header="2269" w:footer="1329" w:gutter="0"/>
          <w:pgNumType w:start="33"/>
        </w:sectPr>
      </w:pPr>
    </w:p>
    <w:p>
      <w:pPr>
        <w:pStyle w:val="2"/>
        <w:rPr>
          <w:rFonts w:ascii="Microsoft JhengHei"/>
          <w:b/>
          <w:sz w:val="20"/>
        </w:rPr>
      </w:pPr>
    </w:p>
    <w:p>
      <w:pPr>
        <w:pStyle w:val="2"/>
        <w:spacing w:before="1"/>
        <w:rPr>
          <w:rFonts w:ascii="Microsoft JhengHei"/>
          <w:b/>
          <w:sz w:val="11"/>
        </w:rPr>
      </w:pPr>
    </w:p>
    <w:p>
      <w:pPr>
        <w:spacing w:before="0" w:line="484" w:lineRule="exact"/>
        <w:ind w:left="98" w:right="449" w:firstLine="0"/>
        <w:jc w:val="center"/>
        <w:rPr>
          <w:rFonts w:hint="eastAsia" w:ascii="Microsoft JhengHei" w:eastAsia="Microsoft JhengHei"/>
          <w:b/>
          <w:sz w:val="28"/>
        </w:rPr>
      </w:pPr>
      <w:r>
        <w:rPr>
          <w:rFonts w:hint="eastAsia" w:ascii="Microsoft JhengHei" w:eastAsia="Microsoft JhengHei"/>
          <w:b/>
          <w:sz w:val="28"/>
        </w:rPr>
        <w:t>C6</w:t>
      </w:r>
      <w:r>
        <w:rPr>
          <w:rFonts w:hint="eastAsia" w:ascii="Microsoft JhengHei" w:eastAsia="Microsoft JhengHei"/>
          <w:b/>
          <w:spacing w:val="1"/>
          <w:sz w:val="28"/>
        </w:rPr>
        <w:t xml:space="preserve"> 应用数据分析模型</w:t>
      </w:r>
    </w:p>
    <w:p>
      <w:pPr>
        <w:pStyle w:val="2"/>
        <w:rPr>
          <w:rFonts w:ascii="Microsoft JhengHei"/>
          <w:b/>
          <w:sz w:val="7"/>
        </w:rPr>
      </w:pPr>
    </w:p>
    <w:tbl>
      <w:tblPr>
        <w:tblStyle w:val="5"/>
        <w:tblW w:w="8321"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7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tcBorders>
              <w:left w:val="nil"/>
            </w:tcBorders>
          </w:tcPr>
          <w:p>
            <w:pPr>
              <w:pStyle w:val="8"/>
              <w:spacing w:before="40"/>
              <w:ind w:right="106"/>
              <w:jc w:val="right"/>
              <w:rPr>
                <w:sz w:val="18"/>
              </w:rPr>
            </w:pPr>
            <w:r>
              <w:rPr>
                <w:sz w:val="18"/>
              </w:rPr>
              <w:t xml:space="preserve">能力维度 </w:t>
            </w:r>
          </w:p>
        </w:tc>
        <w:tc>
          <w:tcPr>
            <w:tcW w:w="7167" w:type="dxa"/>
            <w:tcBorders>
              <w:right w:val="nil"/>
            </w:tcBorders>
          </w:tcPr>
          <w:p>
            <w:pPr>
              <w:pStyle w:val="8"/>
              <w:spacing w:before="40"/>
              <w:ind w:left="108"/>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tcBorders>
              <w:left w:val="nil"/>
            </w:tcBorders>
          </w:tcPr>
          <w:p>
            <w:pPr>
              <w:pStyle w:val="8"/>
              <w:spacing w:before="40"/>
              <w:ind w:right="106"/>
              <w:jc w:val="right"/>
              <w:rPr>
                <w:sz w:val="18"/>
              </w:rPr>
            </w:pPr>
            <w:r>
              <w:rPr>
                <w:sz w:val="18"/>
              </w:rPr>
              <w:t xml:space="preserve">所属环境 </w:t>
            </w:r>
          </w:p>
        </w:tc>
        <w:tc>
          <w:tcPr>
            <w:tcW w:w="7167" w:type="dxa"/>
            <w:tcBorders>
              <w:right w:val="nil"/>
            </w:tcBorders>
          </w:tcPr>
          <w:p>
            <w:pPr>
              <w:pStyle w:val="8"/>
              <w:spacing w:before="40"/>
              <w:ind w:left="108"/>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1" w:hRule="atLeast"/>
        </w:trPr>
        <w:tc>
          <w:tcPr>
            <w:tcW w:w="1154" w:type="dxa"/>
            <w:tcBorders>
              <w:left w:val="nil"/>
            </w:tcBorders>
          </w:tcPr>
          <w:p>
            <w:pPr>
              <w:pStyle w:val="8"/>
              <w:rPr>
                <w:rFonts w:ascii="Microsoft JhengHei"/>
                <w:b/>
                <w:sz w:val="18"/>
              </w:rPr>
            </w:pPr>
          </w:p>
          <w:p>
            <w:pPr>
              <w:pStyle w:val="8"/>
              <w:spacing w:before="5"/>
              <w:rPr>
                <w:rFonts w:ascii="Microsoft JhengHei"/>
                <w:b/>
                <w:sz w:val="18"/>
              </w:rPr>
            </w:pPr>
          </w:p>
          <w:p>
            <w:pPr>
              <w:pStyle w:val="8"/>
              <w:ind w:right="106"/>
              <w:jc w:val="right"/>
              <w:rPr>
                <w:sz w:val="18"/>
              </w:rPr>
            </w:pPr>
            <w:r>
              <w:rPr>
                <w:sz w:val="18"/>
              </w:rPr>
              <w:t xml:space="preserve">能力描述 </w:t>
            </w:r>
          </w:p>
        </w:tc>
        <w:tc>
          <w:tcPr>
            <w:tcW w:w="7167" w:type="dxa"/>
            <w:tcBorders>
              <w:right w:val="nil"/>
            </w:tcBorders>
          </w:tcPr>
          <w:p>
            <w:pPr>
              <w:pStyle w:val="8"/>
              <w:spacing w:before="43"/>
              <w:ind w:left="108"/>
              <w:rPr>
                <w:sz w:val="18"/>
              </w:rPr>
            </w:pPr>
            <w:r>
              <w:rPr>
                <w:sz w:val="18"/>
              </w:rPr>
              <w:t xml:space="preserve">掌握数据分析模型的应用和评价方法，从而 </w:t>
            </w:r>
          </w:p>
          <w:p>
            <w:pPr>
              <w:pStyle w:val="8"/>
              <w:numPr>
                <w:ilvl w:val="0"/>
                <w:numId w:val="87"/>
              </w:numPr>
              <w:tabs>
                <w:tab w:val="left" w:pos="528"/>
                <w:tab w:val="left" w:pos="529"/>
              </w:tabs>
              <w:spacing w:before="81" w:after="0" w:line="240" w:lineRule="auto"/>
              <w:ind w:left="528" w:right="0" w:hanging="421"/>
              <w:jc w:val="left"/>
              <w:rPr>
                <w:sz w:val="18"/>
              </w:rPr>
            </w:pPr>
            <w:r>
              <w:rPr>
                <w:sz w:val="18"/>
              </w:rPr>
              <w:t xml:space="preserve">根据教学情境判断数据评价模型的适用性 </w:t>
            </w:r>
          </w:p>
          <w:p>
            <w:pPr>
              <w:pStyle w:val="8"/>
              <w:numPr>
                <w:ilvl w:val="0"/>
                <w:numId w:val="87"/>
              </w:numPr>
              <w:tabs>
                <w:tab w:val="left" w:pos="528"/>
                <w:tab w:val="left" w:pos="529"/>
              </w:tabs>
              <w:spacing w:before="81" w:after="0" w:line="240" w:lineRule="auto"/>
              <w:ind w:left="528" w:right="0" w:hanging="421"/>
              <w:jc w:val="left"/>
              <w:rPr>
                <w:sz w:val="18"/>
              </w:rPr>
            </w:pPr>
            <w:r>
              <w:rPr>
                <w:sz w:val="18"/>
              </w:rPr>
              <w:t xml:space="preserve">丰富教学现象和问题的分析方式 </w:t>
            </w:r>
          </w:p>
          <w:p>
            <w:pPr>
              <w:pStyle w:val="8"/>
              <w:numPr>
                <w:ilvl w:val="0"/>
                <w:numId w:val="87"/>
              </w:numPr>
              <w:tabs>
                <w:tab w:val="left" w:pos="528"/>
                <w:tab w:val="left" w:pos="529"/>
              </w:tabs>
              <w:spacing w:before="82" w:after="0" w:line="240" w:lineRule="auto"/>
              <w:ind w:left="528" w:right="0" w:hanging="421"/>
              <w:jc w:val="left"/>
              <w:rPr>
                <w:sz w:val="18"/>
              </w:rPr>
            </w:pPr>
            <w:r>
              <w:rPr>
                <w:sz w:val="18"/>
              </w:rPr>
              <w:t xml:space="preserve">合理、科学地解释教育教学现象和数据 </w:t>
            </w:r>
          </w:p>
          <w:p>
            <w:pPr>
              <w:pStyle w:val="8"/>
              <w:numPr>
                <w:ilvl w:val="0"/>
                <w:numId w:val="87"/>
              </w:numPr>
              <w:tabs>
                <w:tab w:val="left" w:pos="528"/>
                <w:tab w:val="left" w:pos="529"/>
              </w:tabs>
              <w:spacing w:before="81" w:after="0" w:line="240" w:lineRule="auto"/>
              <w:ind w:left="528" w:right="0" w:hanging="421"/>
              <w:jc w:val="left"/>
              <w:rPr>
                <w:sz w:val="18"/>
              </w:rPr>
            </w:pPr>
            <w:r>
              <w:rPr>
                <w:sz w:val="18"/>
              </w:rPr>
              <w:t xml:space="preserve">提升对数据的分析与解释能力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154"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5"/>
              <w:rPr>
                <w:rFonts w:ascii="Microsoft JhengHei"/>
                <w:b/>
                <w:sz w:val="24"/>
              </w:rPr>
            </w:pPr>
          </w:p>
          <w:p>
            <w:pPr>
              <w:pStyle w:val="8"/>
              <w:spacing w:before="1" w:line="324" w:lineRule="auto"/>
              <w:ind w:left="228" w:right="106" w:hanging="92"/>
              <w:rPr>
                <w:sz w:val="18"/>
              </w:rPr>
            </w:pPr>
            <w:r>
              <w:rPr>
                <w:sz w:val="18"/>
              </w:rPr>
              <w:t>提交指南和评价标准</w:t>
            </w:r>
            <w:r>
              <w:rPr>
                <w:color w:val="FF0000"/>
                <w:sz w:val="18"/>
              </w:rPr>
              <w:t xml:space="preserve"> </w:t>
            </w:r>
          </w:p>
        </w:tc>
        <w:tc>
          <w:tcPr>
            <w:tcW w:w="7167" w:type="dxa"/>
            <w:tcBorders>
              <w:right w:val="nil"/>
            </w:tcBorders>
          </w:tcPr>
          <w:p>
            <w:pPr>
              <w:pStyle w:val="8"/>
              <w:spacing w:before="40"/>
              <w:ind w:left="108"/>
              <w:rPr>
                <w:sz w:val="18"/>
              </w:rPr>
            </w:pPr>
            <w:r>
              <w:rPr>
                <w:spacing w:val="-2"/>
                <w:sz w:val="18"/>
              </w:rPr>
              <w:t>1.</w:t>
            </w:r>
            <w:r>
              <w:rPr>
                <w:spacing w:val="-6"/>
                <w:sz w:val="18"/>
              </w:rPr>
              <w:t xml:space="preserve"> 模型介绍：选择一种数据分析模型，介绍其模型产生的背景、来源、功能、适用环境、</w:t>
            </w:r>
          </w:p>
          <w:p>
            <w:pPr>
              <w:pStyle w:val="8"/>
              <w:spacing w:before="82"/>
              <w:ind w:left="108"/>
              <w:rPr>
                <w:sz w:val="18"/>
              </w:rPr>
            </w:pPr>
            <w:r>
              <w:rPr>
                <w:spacing w:val="-3"/>
                <w:sz w:val="18"/>
              </w:rPr>
              <w:t xml:space="preserve">适用对象，以及应用方法等，建议结合图文进行呈现。若为文本，请以 </w:t>
            </w:r>
            <w:r>
              <w:rPr>
                <w:sz w:val="18"/>
              </w:rPr>
              <w:t>PDF</w:t>
            </w:r>
            <w:r>
              <w:rPr>
                <w:spacing w:val="-9"/>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vMerge w:val="continue"/>
            <w:tcBorders>
              <w:top w:val="nil"/>
              <w:left w:val="nil"/>
            </w:tcBorders>
          </w:tcPr>
          <w:p>
            <w:pPr>
              <w:rPr>
                <w:sz w:val="2"/>
                <w:szCs w:val="2"/>
              </w:rPr>
            </w:pPr>
          </w:p>
        </w:tc>
        <w:tc>
          <w:tcPr>
            <w:tcW w:w="7167" w:type="dxa"/>
            <w:tcBorders>
              <w:right w:val="nil"/>
            </w:tcBorders>
          </w:tcPr>
          <w:p>
            <w:pPr>
              <w:pStyle w:val="8"/>
              <w:spacing w:before="40"/>
              <w:ind w:left="3247" w:right="3154"/>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4" w:type="dxa"/>
            <w:vMerge w:val="continue"/>
            <w:tcBorders>
              <w:top w:val="nil"/>
              <w:left w:val="nil"/>
            </w:tcBorders>
          </w:tcPr>
          <w:p>
            <w:pPr>
              <w:rPr>
                <w:sz w:val="2"/>
                <w:szCs w:val="2"/>
              </w:rPr>
            </w:pPr>
          </w:p>
        </w:tc>
        <w:tc>
          <w:tcPr>
            <w:tcW w:w="7167" w:type="dxa"/>
            <w:tcBorders>
              <w:right w:val="nil"/>
            </w:tcBorders>
          </w:tcPr>
          <w:p>
            <w:pPr>
              <w:pStyle w:val="8"/>
              <w:numPr>
                <w:ilvl w:val="0"/>
                <w:numId w:val="88"/>
              </w:numPr>
              <w:tabs>
                <w:tab w:val="left" w:pos="528"/>
                <w:tab w:val="left" w:pos="529"/>
              </w:tabs>
              <w:spacing w:before="40" w:after="0" w:line="240" w:lineRule="auto"/>
              <w:ind w:left="528" w:right="0" w:hanging="421"/>
              <w:jc w:val="left"/>
              <w:rPr>
                <w:sz w:val="18"/>
              </w:rPr>
            </w:pPr>
            <w:r>
              <w:rPr>
                <w:sz w:val="18"/>
              </w:rPr>
              <w:t xml:space="preserve">介绍详细完整，清晰地说明了模型的基本功能； </w:t>
            </w:r>
          </w:p>
          <w:p>
            <w:pPr>
              <w:pStyle w:val="8"/>
              <w:numPr>
                <w:ilvl w:val="0"/>
                <w:numId w:val="88"/>
              </w:numPr>
              <w:tabs>
                <w:tab w:val="left" w:pos="528"/>
                <w:tab w:val="left" w:pos="529"/>
              </w:tabs>
              <w:spacing w:before="82" w:after="0" w:line="240" w:lineRule="auto"/>
              <w:ind w:left="528" w:right="0" w:hanging="421"/>
              <w:jc w:val="left"/>
              <w:rPr>
                <w:sz w:val="18"/>
              </w:rPr>
            </w:pPr>
            <w:r>
              <w:rPr>
                <w:sz w:val="18"/>
              </w:rPr>
              <w:t xml:space="preserve">结合教育教学实践对模型的适用环境和适用对象做了分析； </w:t>
            </w:r>
          </w:p>
          <w:p>
            <w:pPr>
              <w:pStyle w:val="8"/>
              <w:numPr>
                <w:ilvl w:val="0"/>
                <w:numId w:val="88"/>
              </w:numPr>
              <w:tabs>
                <w:tab w:val="left" w:pos="528"/>
                <w:tab w:val="left" w:pos="529"/>
              </w:tabs>
              <w:spacing w:before="81" w:after="0" w:line="240" w:lineRule="auto"/>
              <w:ind w:left="528" w:right="0" w:hanging="421"/>
              <w:jc w:val="left"/>
              <w:rPr>
                <w:sz w:val="18"/>
              </w:rPr>
            </w:pPr>
            <w:r>
              <w:rPr>
                <w:sz w:val="18"/>
              </w:rPr>
              <w:t xml:space="preserve">分享了模型的应用方法和策略。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154" w:type="dxa"/>
            <w:vMerge w:val="continue"/>
            <w:tcBorders>
              <w:top w:val="nil"/>
              <w:left w:val="nil"/>
            </w:tcBorders>
          </w:tcPr>
          <w:p>
            <w:pPr>
              <w:rPr>
                <w:sz w:val="2"/>
                <w:szCs w:val="2"/>
              </w:rPr>
            </w:pPr>
          </w:p>
        </w:tc>
        <w:tc>
          <w:tcPr>
            <w:tcW w:w="7167" w:type="dxa"/>
            <w:tcBorders>
              <w:right w:val="nil"/>
            </w:tcBorders>
          </w:tcPr>
          <w:p>
            <w:pPr>
              <w:pStyle w:val="8"/>
              <w:spacing w:before="40" w:line="324" w:lineRule="auto"/>
              <w:ind w:left="108" w:right="100"/>
              <w:rPr>
                <w:sz w:val="18"/>
              </w:rPr>
            </w:pPr>
            <w:r>
              <w:rPr>
                <w:sz w:val="18"/>
              </w:rPr>
              <w:t>2. 应用案例分析：展示一个上述模型的应用案例，需要呈现模型应用过程以及模型应用</w:t>
            </w:r>
            <w:r>
              <w:rPr>
                <w:spacing w:val="-2"/>
                <w:sz w:val="18"/>
              </w:rPr>
              <w:t>结果，并结合教育教学实践对结果进行分析。以视频形式提交，需出现教师个人形象，时</w:t>
            </w:r>
          </w:p>
          <w:p>
            <w:pPr>
              <w:pStyle w:val="8"/>
              <w:spacing w:before="2"/>
              <w:ind w:left="108"/>
              <w:rPr>
                <w:sz w:val="18"/>
              </w:rPr>
            </w:pPr>
            <w:r>
              <w:rPr>
                <w:spacing w:val="-7"/>
                <w:sz w:val="18"/>
              </w:rPr>
              <w:t xml:space="preserve">间原则上不超过 </w:t>
            </w:r>
            <w:r>
              <w:rPr>
                <w:sz w:val="18"/>
              </w:rPr>
              <w:t>10</w:t>
            </w:r>
            <w:r>
              <w:rPr>
                <w:spacing w:val="-12"/>
                <w:sz w:val="18"/>
              </w:rPr>
              <w:t xml:space="preserve"> 分钟。</w:t>
            </w:r>
            <w:r>
              <w:rPr>
                <w:color w:val="FF0000"/>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154" w:type="dxa"/>
            <w:vMerge w:val="continue"/>
            <w:tcBorders>
              <w:top w:val="nil"/>
              <w:left w:val="nil"/>
            </w:tcBorders>
          </w:tcPr>
          <w:p>
            <w:pPr>
              <w:rPr>
                <w:sz w:val="2"/>
                <w:szCs w:val="2"/>
              </w:rPr>
            </w:pPr>
          </w:p>
        </w:tc>
        <w:tc>
          <w:tcPr>
            <w:tcW w:w="7167" w:type="dxa"/>
            <w:tcBorders>
              <w:right w:val="nil"/>
            </w:tcBorders>
          </w:tcPr>
          <w:p>
            <w:pPr>
              <w:pStyle w:val="8"/>
              <w:spacing w:before="40"/>
              <w:ind w:left="3247" w:right="3154"/>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8" w:hRule="atLeast"/>
        </w:trPr>
        <w:tc>
          <w:tcPr>
            <w:tcW w:w="1154" w:type="dxa"/>
            <w:vMerge w:val="continue"/>
            <w:tcBorders>
              <w:top w:val="nil"/>
              <w:left w:val="nil"/>
            </w:tcBorders>
          </w:tcPr>
          <w:p>
            <w:pPr>
              <w:rPr>
                <w:sz w:val="2"/>
                <w:szCs w:val="2"/>
              </w:rPr>
            </w:pPr>
          </w:p>
        </w:tc>
        <w:tc>
          <w:tcPr>
            <w:tcW w:w="7167" w:type="dxa"/>
            <w:tcBorders>
              <w:right w:val="nil"/>
            </w:tcBorders>
          </w:tcPr>
          <w:p>
            <w:pPr>
              <w:pStyle w:val="8"/>
              <w:numPr>
                <w:ilvl w:val="0"/>
                <w:numId w:val="89"/>
              </w:numPr>
              <w:tabs>
                <w:tab w:val="left" w:pos="528"/>
                <w:tab w:val="left" w:pos="529"/>
              </w:tabs>
              <w:spacing w:before="43" w:after="0" w:line="240" w:lineRule="auto"/>
              <w:ind w:left="528" w:right="0" w:hanging="421"/>
              <w:jc w:val="left"/>
              <w:rPr>
                <w:sz w:val="18"/>
              </w:rPr>
            </w:pPr>
            <w:r>
              <w:rPr>
                <w:sz w:val="18"/>
              </w:rPr>
              <w:t xml:space="preserve">是模型的真实应用案例； </w:t>
            </w:r>
          </w:p>
          <w:p>
            <w:pPr>
              <w:pStyle w:val="8"/>
              <w:numPr>
                <w:ilvl w:val="0"/>
                <w:numId w:val="89"/>
              </w:numPr>
              <w:tabs>
                <w:tab w:val="left" w:pos="528"/>
                <w:tab w:val="left" w:pos="529"/>
              </w:tabs>
              <w:spacing w:before="81" w:after="0" w:line="240" w:lineRule="auto"/>
              <w:ind w:left="528" w:right="0" w:hanging="421"/>
              <w:jc w:val="left"/>
              <w:rPr>
                <w:sz w:val="18"/>
              </w:rPr>
            </w:pPr>
            <w:r>
              <w:rPr>
                <w:sz w:val="18"/>
              </w:rPr>
              <w:t xml:space="preserve">较为完整地呈现了模型应用过程、应用方法； </w:t>
            </w:r>
          </w:p>
          <w:p>
            <w:pPr>
              <w:pStyle w:val="8"/>
              <w:numPr>
                <w:ilvl w:val="0"/>
                <w:numId w:val="89"/>
              </w:numPr>
              <w:tabs>
                <w:tab w:val="left" w:pos="528"/>
                <w:tab w:val="left" w:pos="529"/>
              </w:tabs>
              <w:spacing w:before="81" w:after="0" w:line="240" w:lineRule="auto"/>
              <w:ind w:left="528" w:right="0" w:hanging="421"/>
              <w:jc w:val="left"/>
              <w:rPr>
                <w:sz w:val="18"/>
              </w:rPr>
            </w:pPr>
            <w:r>
              <w:rPr>
                <w:sz w:val="18"/>
              </w:rPr>
              <w:t xml:space="preserve">结合了应用情景对模型应用结果进行了分析。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84" w:hRule="atLeast"/>
        </w:trPr>
        <w:tc>
          <w:tcPr>
            <w:tcW w:w="1154" w:type="dxa"/>
            <w:tcBorders>
              <w:left w:val="nil"/>
            </w:tcBorders>
          </w:tcPr>
          <w:p>
            <w:pPr>
              <w:pStyle w:val="8"/>
              <w:rPr>
                <w:rFonts w:ascii="Microsoft JhengHei"/>
                <w:b/>
                <w:sz w:val="18"/>
              </w:rPr>
            </w:pPr>
          </w:p>
          <w:p>
            <w:pPr>
              <w:pStyle w:val="8"/>
              <w:rPr>
                <w:rFonts w:ascii="Microsoft JhengHei"/>
                <w:b/>
                <w:sz w:val="18"/>
              </w:rPr>
            </w:pPr>
          </w:p>
          <w:p>
            <w:pPr>
              <w:pStyle w:val="8"/>
              <w:spacing w:before="2"/>
              <w:rPr>
                <w:rFonts w:ascii="Microsoft JhengHei"/>
                <w:b/>
                <w:sz w:val="17"/>
              </w:rPr>
            </w:pPr>
          </w:p>
          <w:p>
            <w:pPr>
              <w:pStyle w:val="8"/>
              <w:ind w:right="106"/>
              <w:jc w:val="right"/>
              <w:rPr>
                <w:sz w:val="18"/>
              </w:rPr>
            </w:pPr>
            <w:r>
              <w:rPr>
                <w:sz w:val="18"/>
              </w:rPr>
              <w:t xml:space="preserve">实践建议 </w:t>
            </w:r>
          </w:p>
        </w:tc>
        <w:tc>
          <w:tcPr>
            <w:tcW w:w="7167" w:type="dxa"/>
            <w:tcBorders>
              <w:right w:val="nil"/>
            </w:tcBorders>
          </w:tcPr>
          <w:p>
            <w:pPr>
              <w:pStyle w:val="8"/>
              <w:spacing w:before="41" w:line="324" w:lineRule="auto"/>
              <w:ind w:left="108" w:right="98" w:firstLine="360"/>
              <w:jc w:val="both"/>
              <w:rPr>
                <w:sz w:val="18"/>
              </w:rPr>
            </w:pPr>
            <w:r>
              <w:rPr>
                <w:spacing w:val="-5"/>
                <w:sz w:val="18"/>
              </w:rPr>
              <w:t>数据分析模型是利用对现实世界的抽象表达建模，通过模型的应用可以客观分析学生</w:t>
            </w:r>
            <w:r>
              <w:rPr>
                <w:spacing w:val="-2"/>
                <w:sz w:val="18"/>
              </w:rPr>
              <w:t>学业成绩、学生特质以及学生行为，进而为改进教育教学、支持教学运行决策提供启发和依据。如认知风格测量模型、学习风格自测问卷表、创新能力测评模型、职业兴趣测试量表、批判性思维测量量表等。在选择和使用模型之前，教师应结合教育教学需求与问题理解该模型，同时在实践中，有意识地收集数据尝试着应用该模型，结合数据分析结果，客</w:t>
            </w:r>
            <w:r>
              <w:rPr>
                <w:spacing w:val="-6"/>
                <w:sz w:val="18"/>
              </w:rPr>
              <w:t>观地解释教育教学现象和问题结果。数据分析模型的使用建议融入到平台或计算机工具之</w:t>
            </w:r>
          </w:p>
          <w:p>
            <w:pPr>
              <w:pStyle w:val="8"/>
              <w:spacing w:before="4"/>
              <w:ind w:left="108"/>
              <w:rPr>
                <w:sz w:val="18"/>
              </w:rPr>
            </w:pPr>
            <w:r>
              <w:rPr>
                <w:sz w:val="18"/>
              </w:rPr>
              <w:t xml:space="preserve">中，从数据采集到成果导出都更为自动便捷。 </w:t>
            </w:r>
          </w:p>
        </w:tc>
      </w:tr>
    </w:tbl>
    <w:p>
      <w:pPr>
        <w:spacing w:after="0"/>
        <w:rPr>
          <w:sz w:val="18"/>
        </w:rPr>
        <w:sectPr>
          <w:headerReference r:id="rId62" w:type="even"/>
          <w:pgSz w:w="11910" w:h="16840"/>
          <w:pgMar w:top="1580" w:right="1080" w:bottom="1520" w:left="1320" w:header="0" w:footer="1329" w:gutter="0"/>
        </w:sectPr>
      </w:pPr>
    </w:p>
    <w:p>
      <w:pPr>
        <w:pStyle w:val="2"/>
        <w:spacing w:before="11"/>
        <w:rPr>
          <w:rFonts w:ascii="Microsoft JhengHei"/>
          <w:b/>
          <w:sz w:val="12"/>
        </w:rPr>
      </w:pPr>
    </w:p>
    <w:tbl>
      <w:tblPr>
        <w:tblStyle w:val="5"/>
        <w:tblW w:w="8318" w:type="dxa"/>
        <w:tblInd w:w="5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3"/>
        <w:gridCol w:w="7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013" w:type="dxa"/>
            <w:tcBorders>
              <w:left w:val="nil"/>
            </w:tcBorders>
          </w:tcPr>
          <w:p>
            <w:pPr>
              <w:pStyle w:val="8"/>
              <w:spacing w:before="40"/>
              <w:ind w:right="37"/>
              <w:jc w:val="right"/>
              <w:rPr>
                <w:sz w:val="18"/>
              </w:rPr>
            </w:pPr>
            <w:r>
              <w:rPr>
                <w:sz w:val="18"/>
              </w:rPr>
              <w:t xml:space="preserve">能力维度 </w:t>
            </w:r>
          </w:p>
        </w:tc>
        <w:tc>
          <w:tcPr>
            <w:tcW w:w="7305" w:type="dxa"/>
            <w:tcBorders>
              <w:right w:val="nil"/>
            </w:tcBorders>
          </w:tcPr>
          <w:p>
            <w:pPr>
              <w:pStyle w:val="8"/>
              <w:spacing w:before="40"/>
              <w:ind w:left="107"/>
              <w:rPr>
                <w:sz w:val="18"/>
              </w:rPr>
            </w:pPr>
            <w:r>
              <w:rPr>
                <w:spacing w:val="6"/>
                <w:sz w:val="18"/>
              </w:rPr>
              <w:t>□学情分析 □教学设计 □学法指导 √学业评价</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013" w:type="dxa"/>
            <w:tcBorders>
              <w:left w:val="nil"/>
            </w:tcBorders>
          </w:tcPr>
          <w:p>
            <w:pPr>
              <w:pStyle w:val="8"/>
              <w:spacing w:before="40"/>
              <w:ind w:right="37"/>
              <w:jc w:val="right"/>
              <w:rPr>
                <w:sz w:val="18"/>
              </w:rPr>
            </w:pPr>
            <w:r>
              <w:rPr>
                <w:sz w:val="18"/>
              </w:rPr>
              <w:t xml:space="preserve">所属环境 </w:t>
            </w:r>
          </w:p>
        </w:tc>
        <w:tc>
          <w:tcPr>
            <w:tcW w:w="7305" w:type="dxa"/>
            <w:tcBorders>
              <w:right w:val="nil"/>
            </w:tcBorders>
          </w:tcPr>
          <w:p>
            <w:pPr>
              <w:pStyle w:val="8"/>
              <w:spacing w:before="40"/>
              <w:ind w:left="107"/>
              <w:rPr>
                <w:sz w:val="18"/>
              </w:rPr>
            </w:pPr>
            <w:r>
              <w:rPr>
                <w:sz w:val="18"/>
              </w:rPr>
              <w:t xml:space="preserve">□多媒体教学环境 □混合学习环境 √智慧学习环境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3" w:hRule="atLeast"/>
        </w:trPr>
        <w:tc>
          <w:tcPr>
            <w:tcW w:w="1013" w:type="dxa"/>
            <w:tcBorders>
              <w:left w:val="nil"/>
            </w:tcBorders>
          </w:tcPr>
          <w:p>
            <w:pPr>
              <w:pStyle w:val="8"/>
              <w:rPr>
                <w:rFonts w:ascii="Microsoft JhengHei"/>
                <w:b/>
                <w:sz w:val="18"/>
              </w:rPr>
            </w:pPr>
          </w:p>
          <w:p>
            <w:pPr>
              <w:pStyle w:val="8"/>
              <w:spacing w:before="13"/>
              <w:rPr>
                <w:rFonts w:ascii="Microsoft JhengHei"/>
                <w:b/>
                <w:sz w:val="26"/>
              </w:rPr>
            </w:pPr>
          </w:p>
          <w:p>
            <w:pPr>
              <w:pStyle w:val="8"/>
              <w:spacing w:before="1"/>
              <w:ind w:right="37"/>
              <w:jc w:val="right"/>
              <w:rPr>
                <w:sz w:val="18"/>
              </w:rPr>
            </w:pPr>
            <w:r>
              <w:rPr>
                <w:sz w:val="18"/>
              </w:rPr>
              <w:t xml:space="preserve">能力描述 </w:t>
            </w:r>
          </w:p>
        </w:tc>
        <w:tc>
          <w:tcPr>
            <w:tcW w:w="7305" w:type="dxa"/>
            <w:tcBorders>
              <w:right w:val="nil"/>
            </w:tcBorders>
          </w:tcPr>
          <w:p>
            <w:pPr>
              <w:pStyle w:val="8"/>
              <w:spacing w:before="43"/>
              <w:ind w:left="107"/>
              <w:rPr>
                <w:sz w:val="18"/>
              </w:rPr>
            </w:pPr>
            <w:r>
              <w:rPr>
                <w:sz w:val="18"/>
              </w:rPr>
              <w:t xml:space="preserve">发现或引入真实的教学问题，建立数据分析微模型，从而 </w:t>
            </w:r>
          </w:p>
          <w:p>
            <w:pPr>
              <w:pStyle w:val="8"/>
              <w:numPr>
                <w:ilvl w:val="0"/>
                <w:numId w:val="90"/>
              </w:numPr>
              <w:tabs>
                <w:tab w:val="left" w:pos="527"/>
                <w:tab w:val="left" w:pos="528"/>
              </w:tabs>
              <w:spacing w:before="81" w:after="0" w:line="240" w:lineRule="auto"/>
              <w:ind w:left="527" w:right="0" w:hanging="421"/>
              <w:jc w:val="left"/>
              <w:rPr>
                <w:sz w:val="18"/>
              </w:rPr>
            </w:pPr>
            <w:r>
              <w:rPr>
                <w:sz w:val="18"/>
              </w:rPr>
              <w:t xml:space="preserve">抽象表达真实世界的复杂问题 </w:t>
            </w:r>
          </w:p>
          <w:p>
            <w:pPr>
              <w:pStyle w:val="8"/>
              <w:numPr>
                <w:ilvl w:val="0"/>
                <w:numId w:val="90"/>
              </w:numPr>
              <w:tabs>
                <w:tab w:val="left" w:pos="527"/>
                <w:tab w:val="left" w:pos="528"/>
              </w:tabs>
              <w:spacing w:before="81" w:after="0" w:line="240" w:lineRule="auto"/>
              <w:ind w:left="527" w:right="0" w:hanging="421"/>
              <w:jc w:val="left"/>
              <w:rPr>
                <w:sz w:val="18"/>
              </w:rPr>
            </w:pPr>
            <w:r>
              <w:rPr>
                <w:sz w:val="18"/>
              </w:rPr>
              <w:t xml:space="preserve">合理、科学地解释问题并分析原因 </w:t>
            </w:r>
          </w:p>
          <w:p>
            <w:pPr>
              <w:pStyle w:val="8"/>
              <w:numPr>
                <w:ilvl w:val="0"/>
                <w:numId w:val="90"/>
              </w:numPr>
              <w:tabs>
                <w:tab w:val="left" w:pos="527"/>
                <w:tab w:val="left" w:pos="528"/>
              </w:tabs>
              <w:spacing w:before="82" w:after="0" w:line="240" w:lineRule="auto"/>
              <w:ind w:left="527" w:right="0" w:hanging="421"/>
              <w:jc w:val="left"/>
              <w:rPr>
                <w:sz w:val="18"/>
              </w:rPr>
            </w:pPr>
            <w:r>
              <w:rPr>
                <w:sz w:val="18"/>
              </w:rPr>
              <w:t xml:space="preserve">提高数据分析效率 </w:t>
            </w:r>
          </w:p>
          <w:p>
            <w:pPr>
              <w:pStyle w:val="8"/>
              <w:numPr>
                <w:ilvl w:val="0"/>
                <w:numId w:val="90"/>
              </w:numPr>
              <w:tabs>
                <w:tab w:val="left" w:pos="527"/>
                <w:tab w:val="left" w:pos="528"/>
              </w:tabs>
              <w:spacing w:before="81" w:after="0" w:line="240" w:lineRule="auto"/>
              <w:ind w:left="527" w:right="0" w:hanging="421"/>
              <w:jc w:val="left"/>
              <w:rPr>
                <w:sz w:val="18"/>
              </w:rPr>
            </w:pPr>
            <w:r>
              <w:rPr>
                <w:sz w:val="18"/>
              </w:rPr>
              <w:t xml:space="preserve">有助于分析和发掘数据之间的潜在关联 </w:t>
            </w:r>
          </w:p>
          <w:p>
            <w:pPr>
              <w:pStyle w:val="8"/>
              <w:numPr>
                <w:ilvl w:val="0"/>
                <w:numId w:val="90"/>
              </w:numPr>
              <w:tabs>
                <w:tab w:val="left" w:pos="527"/>
                <w:tab w:val="left" w:pos="528"/>
              </w:tabs>
              <w:spacing w:before="82" w:after="0" w:line="240" w:lineRule="auto"/>
              <w:ind w:left="527" w:right="0" w:hanging="421"/>
              <w:jc w:val="left"/>
              <w:rPr>
                <w:sz w:val="18"/>
              </w:rPr>
            </w:pPr>
            <w:r>
              <w:rPr>
                <w:sz w:val="18"/>
              </w:rPr>
              <w:t xml:space="preserve">为改进教育教学实践提供依据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013" w:type="dxa"/>
            <w:vMerge w:val="restart"/>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spacing w:before="10"/>
              <w:rPr>
                <w:rFonts w:ascii="Microsoft JhengHei"/>
                <w:b/>
                <w:sz w:val="14"/>
              </w:rPr>
            </w:pPr>
          </w:p>
          <w:p>
            <w:pPr>
              <w:pStyle w:val="8"/>
              <w:spacing w:line="324" w:lineRule="auto"/>
              <w:ind w:left="156" w:right="127"/>
              <w:jc w:val="center"/>
              <w:rPr>
                <w:sz w:val="18"/>
              </w:rPr>
            </w:pPr>
            <w:r>
              <w:rPr>
                <w:spacing w:val="-1"/>
                <w:sz w:val="18"/>
              </w:rPr>
              <w:t>提交指南和评价标</w:t>
            </w:r>
            <w:r>
              <w:rPr>
                <w:sz w:val="18"/>
              </w:rPr>
              <w:t>准</w:t>
            </w:r>
            <w:r>
              <w:rPr>
                <w:color w:val="FF0000"/>
                <w:sz w:val="18"/>
              </w:rPr>
              <w:t xml:space="preserve"> </w:t>
            </w:r>
          </w:p>
        </w:tc>
        <w:tc>
          <w:tcPr>
            <w:tcW w:w="7305" w:type="dxa"/>
            <w:tcBorders>
              <w:right w:val="nil"/>
            </w:tcBorders>
          </w:tcPr>
          <w:p>
            <w:pPr>
              <w:pStyle w:val="8"/>
              <w:spacing w:before="40" w:line="326" w:lineRule="auto"/>
              <w:ind w:left="107" w:right="101"/>
              <w:rPr>
                <w:sz w:val="18"/>
              </w:rPr>
            </w:pPr>
            <w:r>
              <w:rPr>
                <w:spacing w:val="-1"/>
                <w:sz w:val="18"/>
              </w:rPr>
              <w:t>1.</w:t>
            </w:r>
            <w:r>
              <w:rPr>
                <w:spacing w:val="-6"/>
                <w:sz w:val="18"/>
              </w:rPr>
              <w:t xml:space="preserve"> 问题描述：说明本模型关注的教育教学现象及问题。模型所关注的问题是教育教学中的</w:t>
            </w:r>
            <w:r>
              <w:rPr>
                <w:spacing w:val="-16"/>
                <w:sz w:val="18"/>
              </w:rPr>
              <w:t xml:space="preserve">真问题或复杂现象，且具有普遍意义；对问题或现象的分析深刻、清晰。若为文本，请以 </w:t>
            </w:r>
            <w:r>
              <w:rPr>
                <w:spacing w:val="-1"/>
                <w:sz w:val="18"/>
              </w:rPr>
              <w:t>PDF</w:t>
            </w:r>
          </w:p>
          <w:p>
            <w:pPr>
              <w:pStyle w:val="8"/>
              <w:spacing w:line="228" w:lineRule="exact"/>
              <w:ind w:left="107"/>
              <w:rPr>
                <w:sz w:val="18"/>
              </w:rPr>
            </w:pPr>
            <w:r>
              <w:rPr>
                <w:sz w:val="18"/>
              </w:rPr>
              <w:t xml:space="preserve">形式提交。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013" w:type="dxa"/>
            <w:vMerge w:val="continue"/>
            <w:tcBorders>
              <w:top w:val="nil"/>
              <w:left w:val="nil"/>
            </w:tcBorders>
          </w:tcPr>
          <w:p>
            <w:pPr>
              <w:rPr>
                <w:sz w:val="2"/>
                <w:szCs w:val="2"/>
              </w:rPr>
            </w:pPr>
          </w:p>
        </w:tc>
        <w:tc>
          <w:tcPr>
            <w:tcW w:w="7305" w:type="dxa"/>
            <w:tcBorders>
              <w:right w:val="nil"/>
            </w:tcBorders>
          </w:tcPr>
          <w:p>
            <w:pPr>
              <w:pStyle w:val="8"/>
              <w:spacing w:before="40" w:line="324" w:lineRule="auto"/>
              <w:ind w:left="107" w:right="96"/>
              <w:rPr>
                <w:sz w:val="18"/>
              </w:rPr>
            </w:pPr>
            <w:r>
              <w:rPr>
                <w:sz w:val="18"/>
              </w:rPr>
              <w:t>2.</w:t>
            </w:r>
            <w:r>
              <w:rPr>
                <w:spacing w:val="-5"/>
                <w:sz w:val="18"/>
              </w:rPr>
              <w:t xml:space="preserve"> 模型构建：基于上述问题构建模型，并对模型的结构、指标以及指标间的关系进行清晰</w:t>
            </w:r>
            <w:r>
              <w:rPr>
                <w:sz w:val="18"/>
              </w:rPr>
              <w:t>地阐释，同时说明了模型构建的依据。建议用图示化的方式呈现模型结构或关系。若为文</w:t>
            </w:r>
          </w:p>
          <w:p>
            <w:pPr>
              <w:pStyle w:val="8"/>
              <w:spacing w:before="2"/>
              <w:ind w:left="107"/>
              <w:rPr>
                <w:sz w:val="18"/>
              </w:rPr>
            </w:pPr>
            <w:r>
              <w:rPr>
                <w:spacing w:val="-10"/>
                <w:sz w:val="18"/>
              </w:rPr>
              <w:t xml:space="preserve">本，请以 </w:t>
            </w:r>
            <w:r>
              <w:rPr>
                <w:spacing w:val="-1"/>
                <w:sz w:val="18"/>
              </w:rPr>
              <w:t>PDF</w:t>
            </w:r>
            <w:r>
              <w:rPr>
                <w:spacing w:val="-8"/>
                <w:sz w:val="18"/>
              </w:rPr>
              <w:t xml:space="preserve"> 形式提交。</w:t>
            </w: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013" w:type="dxa"/>
            <w:vMerge w:val="continue"/>
            <w:tcBorders>
              <w:top w:val="nil"/>
              <w:left w:val="nil"/>
            </w:tcBorders>
          </w:tcPr>
          <w:p>
            <w:pPr>
              <w:rPr>
                <w:sz w:val="2"/>
                <w:szCs w:val="2"/>
              </w:rPr>
            </w:pPr>
          </w:p>
        </w:tc>
        <w:tc>
          <w:tcPr>
            <w:tcW w:w="7305" w:type="dxa"/>
            <w:tcBorders>
              <w:right w:val="nil"/>
            </w:tcBorders>
          </w:tcPr>
          <w:p>
            <w:pPr>
              <w:pStyle w:val="8"/>
              <w:spacing w:before="40"/>
              <w:ind w:left="3316" w:right="322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7" w:hRule="atLeast"/>
        </w:trPr>
        <w:tc>
          <w:tcPr>
            <w:tcW w:w="1013" w:type="dxa"/>
            <w:vMerge w:val="continue"/>
            <w:tcBorders>
              <w:top w:val="nil"/>
              <w:left w:val="nil"/>
            </w:tcBorders>
          </w:tcPr>
          <w:p>
            <w:pPr>
              <w:rPr>
                <w:sz w:val="2"/>
                <w:szCs w:val="2"/>
              </w:rPr>
            </w:pPr>
          </w:p>
        </w:tc>
        <w:tc>
          <w:tcPr>
            <w:tcW w:w="7305" w:type="dxa"/>
            <w:tcBorders>
              <w:right w:val="nil"/>
            </w:tcBorders>
          </w:tcPr>
          <w:p>
            <w:pPr>
              <w:pStyle w:val="8"/>
              <w:numPr>
                <w:ilvl w:val="0"/>
                <w:numId w:val="91"/>
              </w:numPr>
              <w:tabs>
                <w:tab w:val="left" w:pos="527"/>
                <w:tab w:val="left" w:pos="528"/>
              </w:tabs>
              <w:spacing w:before="40" w:after="0" w:line="240" w:lineRule="auto"/>
              <w:ind w:left="527" w:right="0" w:hanging="421"/>
              <w:jc w:val="left"/>
              <w:rPr>
                <w:sz w:val="18"/>
              </w:rPr>
            </w:pPr>
            <w:r>
              <w:rPr>
                <w:sz w:val="18"/>
              </w:rPr>
              <w:t xml:space="preserve">针对问题构建了数据分析模型； </w:t>
            </w:r>
          </w:p>
          <w:p>
            <w:pPr>
              <w:pStyle w:val="8"/>
              <w:numPr>
                <w:ilvl w:val="0"/>
                <w:numId w:val="91"/>
              </w:numPr>
              <w:tabs>
                <w:tab w:val="left" w:pos="527"/>
                <w:tab w:val="left" w:pos="528"/>
              </w:tabs>
              <w:spacing w:before="82" w:after="0" w:line="240" w:lineRule="auto"/>
              <w:ind w:left="527" w:right="0" w:hanging="421"/>
              <w:jc w:val="left"/>
              <w:rPr>
                <w:sz w:val="18"/>
              </w:rPr>
            </w:pPr>
            <w:r>
              <w:rPr>
                <w:sz w:val="18"/>
              </w:rPr>
              <w:t xml:space="preserve">模型列出了相关的影响要素； </w:t>
            </w:r>
          </w:p>
          <w:p>
            <w:pPr>
              <w:pStyle w:val="8"/>
              <w:numPr>
                <w:ilvl w:val="0"/>
                <w:numId w:val="91"/>
              </w:numPr>
              <w:tabs>
                <w:tab w:val="left" w:pos="527"/>
                <w:tab w:val="left" w:pos="528"/>
              </w:tabs>
              <w:spacing w:before="81" w:after="0" w:line="240" w:lineRule="auto"/>
              <w:ind w:left="527" w:right="0" w:hanging="421"/>
              <w:jc w:val="left"/>
              <w:rPr>
                <w:sz w:val="18"/>
              </w:rPr>
            </w:pPr>
            <w:r>
              <w:rPr>
                <w:sz w:val="18"/>
              </w:rPr>
              <w:t xml:space="preserve">列出了模型构建的具体依据； </w:t>
            </w:r>
          </w:p>
          <w:p>
            <w:pPr>
              <w:pStyle w:val="8"/>
              <w:numPr>
                <w:ilvl w:val="0"/>
                <w:numId w:val="91"/>
              </w:numPr>
              <w:tabs>
                <w:tab w:val="left" w:pos="527"/>
                <w:tab w:val="left" w:pos="528"/>
              </w:tabs>
              <w:spacing w:before="81" w:after="0" w:line="240" w:lineRule="auto"/>
              <w:ind w:left="527" w:right="0" w:hanging="421"/>
              <w:jc w:val="left"/>
              <w:rPr>
                <w:sz w:val="18"/>
              </w:rPr>
            </w:pPr>
            <w:r>
              <w:rPr>
                <w:sz w:val="18"/>
              </w:rPr>
              <w:t xml:space="preserve">模型的呈现方式直观清晰。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013" w:type="dxa"/>
            <w:vMerge w:val="continue"/>
            <w:tcBorders>
              <w:top w:val="nil"/>
              <w:left w:val="nil"/>
            </w:tcBorders>
          </w:tcPr>
          <w:p>
            <w:pPr>
              <w:rPr>
                <w:sz w:val="2"/>
                <w:szCs w:val="2"/>
              </w:rPr>
            </w:pPr>
          </w:p>
        </w:tc>
        <w:tc>
          <w:tcPr>
            <w:tcW w:w="7305" w:type="dxa"/>
            <w:tcBorders>
              <w:right w:val="nil"/>
            </w:tcBorders>
          </w:tcPr>
          <w:p>
            <w:pPr>
              <w:pStyle w:val="8"/>
              <w:spacing w:before="40"/>
              <w:ind w:left="107"/>
              <w:rPr>
                <w:sz w:val="18"/>
              </w:rPr>
            </w:pPr>
            <w:r>
              <w:rPr>
                <w:sz w:val="18"/>
              </w:rPr>
              <w:t>3.</w:t>
            </w:r>
            <w:r>
              <w:rPr>
                <w:spacing w:val="-4"/>
                <w:sz w:val="18"/>
              </w:rPr>
              <w:t xml:space="preserve"> 应用案例分析：展示上述模型的应用案例，包括应用过程以及应用结果，并结合实践对</w:t>
            </w:r>
          </w:p>
          <w:p>
            <w:pPr>
              <w:pStyle w:val="8"/>
              <w:spacing w:before="82"/>
              <w:ind w:left="107"/>
              <w:rPr>
                <w:sz w:val="18"/>
              </w:rPr>
            </w:pPr>
            <w:r>
              <w:rPr>
                <w:spacing w:val="-3"/>
                <w:sz w:val="18"/>
              </w:rPr>
              <w:t xml:space="preserve">结果进行分析。以视频形式提交，需出现教师个人形象，时间原则上不超过 </w:t>
            </w:r>
            <w:r>
              <w:rPr>
                <w:sz w:val="18"/>
              </w:rPr>
              <w:t>10</w:t>
            </w:r>
            <w:r>
              <w:rPr>
                <w:spacing w:val="-12"/>
                <w:sz w:val="18"/>
              </w:rPr>
              <w:t xml:space="preserve"> 分钟。</w:t>
            </w:r>
            <w:r>
              <w:rPr>
                <w:color w:val="FF0000"/>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1013" w:type="dxa"/>
            <w:vMerge w:val="continue"/>
            <w:tcBorders>
              <w:top w:val="nil"/>
              <w:left w:val="nil"/>
            </w:tcBorders>
          </w:tcPr>
          <w:p>
            <w:pPr>
              <w:rPr>
                <w:sz w:val="2"/>
                <w:szCs w:val="2"/>
              </w:rPr>
            </w:pPr>
          </w:p>
        </w:tc>
        <w:tc>
          <w:tcPr>
            <w:tcW w:w="7305" w:type="dxa"/>
            <w:tcBorders>
              <w:right w:val="nil"/>
            </w:tcBorders>
          </w:tcPr>
          <w:p>
            <w:pPr>
              <w:pStyle w:val="8"/>
              <w:spacing w:before="43"/>
              <w:ind w:left="3316" w:right="3223"/>
              <w:jc w:val="center"/>
              <w:rPr>
                <w:sz w:val="18"/>
              </w:rPr>
            </w:pPr>
            <w:r>
              <w:rPr>
                <w:sz w:val="18"/>
              </w:rPr>
              <w:t xml:space="preserve">评价指标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1013" w:type="dxa"/>
            <w:vMerge w:val="continue"/>
            <w:tcBorders>
              <w:top w:val="nil"/>
              <w:left w:val="nil"/>
            </w:tcBorders>
          </w:tcPr>
          <w:p>
            <w:pPr>
              <w:rPr>
                <w:sz w:val="2"/>
                <w:szCs w:val="2"/>
              </w:rPr>
            </w:pPr>
          </w:p>
        </w:tc>
        <w:tc>
          <w:tcPr>
            <w:tcW w:w="7305" w:type="dxa"/>
            <w:tcBorders>
              <w:right w:val="nil"/>
            </w:tcBorders>
          </w:tcPr>
          <w:p>
            <w:pPr>
              <w:pStyle w:val="8"/>
              <w:numPr>
                <w:ilvl w:val="0"/>
                <w:numId w:val="92"/>
              </w:numPr>
              <w:tabs>
                <w:tab w:val="left" w:pos="527"/>
                <w:tab w:val="left" w:pos="528"/>
              </w:tabs>
              <w:spacing w:before="40" w:after="0" w:line="240" w:lineRule="auto"/>
              <w:ind w:left="527" w:right="0" w:hanging="421"/>
              <w:jc w:val="left"/>
              <w:rPr>
                <w:sz w:val="18"/>
              </w:rPr>
            </w:pPr>
            <w:r>
              <w:rPr>
                <w:sz w:val="18"/>
              </w:rPr>
              <w:t xml:space="preserve">是模型的真实应用案例； </w:t>
            </w:r>
          </w:p>
          <w:p>
            <w:pPr>
              <w:pStyle w:val="8"/>
              <w:numPr>
                <w:ilvl w:val="0"/>
                <w:numId w:val="92"/>
              </w:numPr>
              <w:tabs>
                <w:tab w:val="left" w:pos="527"/>
                <w:tab w:val="left" w:pos="528"/>
              </w:tabs>
              <w:spacing w:before="82" w:after="0" w:line="240" w:lineRule="auto"/>
              <w:ind w:left="527" w:right="0" w:hanging="421"/>
              <w:jc w:val="left"/>
              <w:rPr>
                <w:sz w:val="18"/>
              </w:rPr>
            </w:pPr>
            <w:r>
              <w:rPr>
                <w:sz w:val="18"/>
              </w:rPr>
              <w:t xml:space="preserve">较为完整地呈现了模型应用过程、应用方法； </w:t>
            </w:r>
          </w:p>
          <w:p>
            <w:pPr>
              <w:pStyle w:val="8"/>
              <w:numPr>
                <w:ilvl w:val="0"/>
                <w:numId w:val="92"/>
              </w:numPr>
              <w:tabs>
                <w:tab w:val="left" w:pos="527"/>
                <w:tab w:val="left" w:pos="528"/>
              </w:tabs>
              <w:spacing w:before="81" w:after="0" w:line="240" w:lineRule="auto"/>
              <w:ind w:left="527" w:right="0" w:hanging="421"/>
              <w:jc w:val="left"/>
              <w:rPr>
                <w:sz w:val="18"/>
              </w:rPr>
            </w:pPr>
            <w:r>
              <w:rPr>
                <w:sz w:val="18"/>
              </w:rPr>
              <w:t xml:space="preserve">结合应用成效对模型应用提出了策略和建议。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32" w:hRule="atLeast"/>
        </w:trPr>
        <w:tc>
          <w:tcPr>
            <w:tcW w:w="1013" w:type="dxa"/>
            <w:tcBorders>
              <w:left w:val="nil"/>
            </w:tcBorders>
          </w:tcPr>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8"/>
              </w:rPr>
            </w:pPr>
          </w:p>
          <w:p>
            <w:pPr>
              <w:pStyle w:val="8"/>
              <w:rPr>
                <w:rFonts w:ascii="Microsoft JhengHei"/>
                <w:b/>
                <w:sz w:val="15"/>
              </w:rPr>
            </w:pPr>
          </w:p>
          <w:p>
            <w:pPr>
              <w:pStyle w:val="8"/>
              <w:ind w:right="37"/>
              <w:jc w:val="right"/>
              <w:rPr>
                <w:sz w:val="18"/>
              </w:rPr>
            </w:pPr>
            <w:r>
              <w:rPr>
                <w:sz w:val="18"/>
              </w:rPr>
              <w:t xml:space="preserve">实践建议 </w:t>
            </w:r>
          </w:p>
        </w:tc>
        <w:tc>
          <w:tcPr>
            <w:tcW w:w="7305" w:type="dxa"/>
            <w:tcBorders>
              <w:right w:val="nil"/>
            </w:tcBorders>
          </w:tcPr>
          <w:p>
            <w:pPr>
              <w:pStyle w:val="8"/>
              <w:spacing w:before="40" w:line="324" w:lineRule="auto"/>
              <w:ind w:left="107" w:right="103" w:firstLine="360"/>
              <w:jc w:val="both"/>
              <w:rPr>
                <w:sz w:val="18"/>
              </w:rPr>
            </w:pPr>
            <w:r>
              <w:rPr>
                <w:spacing w:val="-6"/>
                <w:sz w:val="18"/>
              </w:rPr>
              <w:t>创建数据分析微模型强调基于教育教学需求、面向教学中的真实问题，通过抽象表达复</w:t>
            </w:r>
            <w:r>
              <w:rPr>
                <w:sz w:val="18"/>
              </w:rPr>
              <w:t xml:space="preserve">杂的教育教学问题以及要素之间的关系，帮助教师揭示隐含在数据中的规律性。创建数据分析微模型除了要求教师要具备较好的数据工具使用能力、数据分析能力、数据统计基础外，还应当具备应用技术工具进行数据探究的能力。 </w:t>
            </w:r>
          </w:p>
          <w:p>
            <w:pPr>
              <w:pStyle w:val="8"/>
              <w:spacing w:before="3"/>
              <w:ind w:left="467"/>
              <w:rPr>
                <w:sz w:val="18"/>
              </w:rPr>
            </w:pPr>
            <w:r>
              <w:rPr>
                <w:sz w:val="18"/>
              </w:rPr>
              <w:t xml:space="preserve">数据分析微模型关注对具体问题的分析，一个完整的数据分析微模型应当包括： </w:t>
            </w:r>
          </w:p>
          <w:p>
            <w:pPr>
              <w:pStyle w:val="8"/>
              <w:numPr>
                <w:ilvl w:val="0"/>
                <w:numId w:val="93"/>
              </w:numPr>
              <w:tabs>
                <w:tab w:val="left" w:pos="887"/>
                <w:tab w:val="left" w:pos="888"/>
              </w:tabs>
              <w:spacing w:before="81" w:after="0" w:line="324" w:lineRule="auto"/>
              <w:ind w:left="887" w:right="102" w:hanging="420"/>
              <w:jc w:val="left"/>
              <w:rPr>
                <w:sz w:val="18"/>
              </w:rPr>
            </w:pPr>
            <w:r>
              <w:rPr>
                <w:spacing w:val="-3"/>
                <w:sz w:val="18"/>
              </w:rPr>
              <w:t>主题或教育教学问题/需求，例如学生认知结构分析模型，并对该模型拟解决的问</w:t>
            </w:r>
            <w:r>
              <w:rPr>
                <w:sz w:val="18"/>
              </w:rPr>
              <w:t xml:space="preserve">题或面对的现象进行简要说明，重在阐释其教育教学的意义； </w:t>
            </w:r>
          </w:p>
          <w:p>
            <w:pPr>
              <w:pStyle w:val="8"/>
              <w:numPr>
                <w:ilvl w:val="0"/>
                <w:numId w:val="93"/>
              </w:numPr>
              <w:tabs>
                <w:tab w:val="left" w:pos="887"/>
                <w:tab w:val="left" w:pos="888"/>
              </w:tabs>
              <w:spacing w:before="2" w:after="0" w:line="240" w:lineRule="auto"/>
              <w:ind w:left="887" w:right="0" w:hanging="421"/>
              <w:jc w:val="left"/>
              <w:rPr>
                <w:sz w:val="18"/>
              </w:rPr>
            </w:pPr>
            <w:r>
              <w:rPr>
                <w:sz w:val="18"/>
              </w:rPr>
              <w:t xml:space="preserve">模型简介，阐明模型的结构、包含指标、指标间的关系； </w:t>
            </w:r>
          </w:p>
          <w:p>
            <w:pPr>
              <w:pStyle w:val="8"/>
              <w:numPr>
                <w:ilvl w:val="0"/>
                <w:numId w:val="93"/>
              </w:numPr>
              <w:tabs>
                <w:tab w:val="left" w:pos="887"/>
                <w:tab w:val="left" w:pos="888"/>
              </w:tabs>
              <w:spacing w:before="82" w:after="0" w:line="240" w:lineRule="auto"/>
              <w:ind w:left="887" w:right="0" w:hanging="421"/>
              <w:jc w:val="left"/>
              <w:rPr>
                <w:sz w:val="18"/>
              </w:rPr>
            </w:pPr>
            <w:r>
              <w:rPr>
                <w:spacing w:val="-6"/>
                <w:sz w:val="18"/>
              </w:rPr>
              <w:t>数据来源及要求，即说明模型的应用条件，如数据字段、数据类型、数据容量等；</w:t>
            </w:r>
            <w:r>
              <w:rPr>
                <w:sz w:val="18"/>
              </w:rPr>
              <w:t xml:space="preserve"> </w:t>
            </w:r>
          </w:p>
          <w:p>
            <w:pPr>
              <w:pStyle w:val="8"/>
              <w:numPr>
                <w:ilvl w:val="0"/>
                <w:numId w:val="93"/>
              </w:numPr>
              <w:tabs>
                <w:tab w:val="left" w:pos="887"/>
                <w:tab w:val="left" w:pos="888"/>
              </w:tabs>
              <w:spacing w:before="81" w:after="0" w:line="240" w:lineRule="auto"/>
              <w:ind w:left="887" w:right="0" w:hanging="421"/>
              <w:jc w:val="left"/>
              <w:rPr>
                <w:sz w:val="18"/>
              </w:rPr>
            </w:pPr>
            <w:r>
              <w:rPr>
                <w:sz w:val="18"/>
              </w:rPr>
              <w:t xml:space="preserve">模型使用方法，对如何在教育教学中应用该模型进行扼要说明。 </w:t>
            </w:r>
          </w:p>
          <w:p>
            <w:pPr>
              <w:pStyle w:val="8"/>
              <w:spacing w:before="81"/>
              <w:ind w:left="467"/>
              <w:rPr>
                <w:sz w:val="18"/>
              </w:rPr>
            </w:pPr>
            <w:r>
              <w:rPr>
                <w:sz w:val="18"/>
              </w:rPr>
              <w:t xml:space="preserve">此外，建议应用数据分析模型后的结果用可视化形式进行呈现，直观表达分析结果。 </w:t>
            </w:r>
          </w:p>
        </w:tc>
      </w:tr>
    </w:tbl>
    <w:p/>
    <w:sectPr>
      <w:headerReference r:id="rId63" w:type="default"/>
      <w:footerReference r:id="rId64" w:type="default"/>
      <w:pgSz w:w="11910" w:h="16840"/>
      <w:pgMar w:top="2540" w:right="1080" w:bottom="1520" w:left="1320" w:header="2269" w:footer="1329" w:gutter="0"/>
      <w:pgNumType w:start="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487590912" behindDoc="1" locked="0" layoutInCell="1" allowOverlap="1">
              <wp:simplePos x="0" y="0"/>
              <wp:positionH relativeFrom="page">
                <wp:posOffset>6373495</wp:posOffset>
              </wp:positionH>
              <wp:positionV relativeFrom="page">
                <wp:posOffset>9708515</wp:posOffset>
              </wp:positionV>
              <wp:extent cx="266065" cy="177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66065" cy="177800"/>
                      </a:xfrm>
                      <a:prstGeom prst="rect">
                        <a:avLst/>
                      </a:prstGeom>
                      <a:noFill/>
                      <a:ln>
                        <a:noFill/>
                      </a:ln>
                    </wps:spPr>
                    <wps:txbx>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501.85pt;margin-top:764.45pt;height:14pt;width:20.95pt;mso-position-horizontal-relative:page;mso-position-vertical-relative:page;z-index:-15725568;mso-width-relative:page;mso-height-relative:page;" filled="f" stroked="f" coordsize="21600,21600" o:gfxdata="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NgvMoTbAAAADwEAAA8AAAAA&#10;AAAAAQAgAAAAIgAAAGRycy9kb3ducmV2LnhtbFBLAQIUABQAAAAIAIdO4kDaoQDFnwEAACMDAAAO&#10;AAAAAAAAAAEAIAAAACoBAABkcnMvZTJvRG9jLnhtbFBLBQYAAAAABgAGAFkBAAA7BQAAAAA=&#10;">
              <v:fill on="f" focussize="0,0"/>
              <v:stroke on="f"/>
              <v:imagedata o:title=""/>
              <o:lock v:ext="edit" aspectratio="f"/>
              <v:textbox inset="0mm,0mm,0mm,0mm">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62" o:spid="_x0000_s2062" o:spt="202" type="#_x0000_t202" style="position:absolute;left:0pt;margin-left:72.7pt;margin-top:764.45pt;height:14pt;width:30.05pt;mso-position-horizontal-relative:page;mso-position-vertical-relative:page;z-index:-17647616;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12</w:t>
                </w:r>
                <w:r>
                  <w:fldChar w:fldCharType="end"/>
                </w:r>
                <w:r>
                  <w:rPr>
                    <w:rFonts w:ascii="Calibri"/>
                    <w:sz w:val="24"/>
                  </w:rPr>
                  <w:t xml:space="preserve"> -</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65" o:spid="_x0000_s2065" o:spt="202" type="#_x0000_t202" style="position:absolute;left:0pt;margin-left:495.75pt;margin-top:764.45pt;height:14pt;width:30.05pt;mso-position-horizontal-relative:page;mso-position-vertical-relative:page;z-index:-17645568;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13</w:t>
                </w:r>
                <w:r>
                  <w:fldChar w:fldCharType="end"/>
                </w:r>
                <w:r>
                  <w:rPr>
                    <w:rFonts w:ascii="Calibri"/>
                    <w:sz w:val="24"/>
                  </w:rPr>
                  <w:t xml:space="preserve"> -</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66" o:spid="_x0000_s2066" o:spt="202" type="#_x0000_t202" style="position:absolute;left:0pt;margin-left:72.7pt;margin-top:764.45pt;height:14pt;width:30.05pt;mso-position-horizontal-relative:page;mso-position-vertical-relative:page;z-index:-17645568;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14</w:t>
                </w:r>
                <w:r>
                  <w:fldChar w:fldCharType="end"/>
                </w:r>
                <w:r>
                  <w:rPr>
                    <w:rFonts w:ascii="Calibri"/>
                    <w:sz w:val="24"/>
                  </w:rPr>
                  <w:t xml:space="preserve"> -</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69" o:spid="_x0000_s2069" o:spt="202" type="#_x0000_t202" style="position:absolute;left:0pt;margin-left:495.75pt;margin-top:764.45pt;height:14pt;width:30.05pt;mso-position-horizontal-relative:page;mso-position-vertical-relative:page;z-index:-17643520;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15</w:t>
                </w:r>
                <w:r>
                  <w:fldChar w:fldCharType="end"/>
                </w:r>
                <w:r>
                  <w:rPr>
                    <w:rFonts w:ascii="Calibri"/>
                    <w:sz w:val="24"/>
                  </w:rPr>
                  <w:t xml:space="preserve"> -</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70" o:spid="_x0000_s2070" o:spt="202" type="#_x0000_t202" style="position:absolute;left:0pt;margin-left:72.7pt;margin-top:764.45pt;height:14pt;width:30.05pt;mso-position-horizontal-relative:page;mso-position-vertical-relative:page;z-index:-17643520;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16</w:t>
                </w:r>
                <w:r>
                  <w:fldChar w:fldCharType="end"/>
                </w:r>
                <w:r>
                  <w:rPr>
                    <w:rFonts w:ascii="Calibri"/>
                    <w:sz w:val="24"/>
                  </w:rPr>
                  <w:t xml:space="preserve"> -</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73" o:spid="_x0000_s2073" o:spt="202" type="#_x0000_t202" style="position:absolute;left:0pt;margin-left:495.75pt;margin-top:764.45pt;height:14pt;width:30.05pt;mso-position-horizontal-relative:page;mso-position-vertical-relative:page;z-index:-17641472;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17</w:t>
                </w:r>
                <w:r>
                  <w:fldChar w:fldCharType="end"/>
                </w:r>
                <w:r>
                  <w:rPr>
                    <w:rFonts w:ascii="Calibri"/>
                    <w:sz w:val="24"/>
                  </w:rPr>
                  <w:t xml:space="preserve"> -</w:t>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74" o:spid="_x0000_s2074" o:spt="202" type="#_x0000_t202" style="position:absolute;left:0pt;margin-left:72.7pt;margin-top:764.45pt;height:14pt;width:30.05pt;mso-position-horizontal-relative:page;mso-position-vertical-relative:page;z-index:-17641472;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18</w:t>
                </w:r>
                <w:r>
                  <w:fldChar w:fldCharType="end"/>
                </w:r>
                <w:r>
                  <w:rPr>
                    <w:rFonts w:ascii="Calibri"/>
                    <w:sz w:val="24"/>
                  </w:rPr>
                  <w:t xml:space="preserve"> -</w:t>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77" o:spid="_x0000_s2077" o:spt="202" type="#_x0000_t202" style="position:absolute;left:0pt;margin-left:495.75pt;margin-top:764.45pt;height:14pt;width:30.05pt;mso-position-horizontal-relative:page;mso-position-vertical-relative:page;z-index:-17639424;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19</w:t>
                </w:r>
                <w:r>
                  <w:fldChar w:fldCharType="end"/>
                </w:r>
                <w:r>
                  <w:rPr>
                    <w:rFonts w:ascii="Calibri"/>
                    <w:sz w:val="24"/>
                  </w:rPr>
                  <w:t xml:space="preserve"> -</w:t>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78" o:spid="_x0000_s2078" o:spt="202" type="#_x0000_t202" style="position:absolute;left:0pt;margin-left:72.7pt;margin-top:764.45pt;height:14pt;width:30.05pt;mso-position-horizontal-relative:page;mso-position-vertical-relative:page;z-index:-17639424;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20</w:t>
                </w:r>
                <w:r>
                  <w:fldChar w:fldCharType="end"/>
                </w:r>
                <w:r>
                  <w:rPr>
                    <w:rFonts w:ascii="Calibri"/>
                    <w:sz w:val="24"/>
                  </w:rPr>
                  <w:t xml:space="preserve"> -</w:t>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81" o:spid="_x0000_s2081" o:spt="202" type="#_x0000_t202" style="position:absolute;left:0pt;margin-left:495.75pt;margin-top:764.45pt;height:14pt;width:30.05pt;mso-position-horizontal-relative:page;mso-position-vertical-relative:page;z-index:-17637376;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21</w:t>
                </w:r>
                <w:r>
                  <w:fldChar w:fldCharType="end"/>
                </w:r>
                <w:r>
                  <w:rPr>
                    <w:rFonts w:ascii="Calibri"/>
                    <w:sz w:val="24"/>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487591936" behindDoc="1" locked="0" layoutInCell="1" allowOverlap="1">
              <wp:simplePos x="0" y="0"/>
              <wp:positionH relativeFrom="page">
                <wp:posOffset>923290</wp:posOffset>
              </wp:positionH>
              <wp:positionV relativeFrom="page">
                <wp:posOffset>9708515</wp:posOffset>
              </wp:positionV>
              <wp:extent cx="266065" cy="177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66065" cy="177800"/>
                      </a:xfrm>
                      <a:prstGeom prst="rect">
                        <a:avLst/>
                      </a:prstGeom>
                      <a:noFill/>
                      <a:ln>
                        <a:noFill/>
                      </a:ln>
                    </wps:spPr>
                    <wps:txbx>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2</w:t>
                          </w:r>
                          <w:r>
                            <w:fldChar w:fldCharType="end"/>
                          </w:r>
                          <w:r>
                            <w:rPr>
                              <w:rFonts w:ascii="Calibri"/>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72.7pt;margin-top:764.45pt;height:14pt;width:20.95pt;mso-position-horizontal-relative:page;mso-position-vertical-relative:page;z-index:-15724544;mso-width-relative:page;mso-height-relative:page;" filled="f" stroked="f" coordsize="21600,21600" o:gfxdata="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KRSU09sAAAANAQAADwAAAAAA&#10;AAABACAAAAAiAAAAZHJzL2Rvd25yZXYueG1sUEsBAhQAFAAAAAgAh07iQO/q3geeAQAAJQMAAA4A&#10;AAAAAAAAAQAgAAAAKgEAAGRycy9lMm9Eb2MueG1sUEsFBgAAAAAGAAYAWQEAADoFAAAAAA==&#10;">
              <v:fill on="f" focussize="0,0"/>
              <v:stroke on="f"/>
              <v:imagedata o:title=""/>
              <o:lock v:ext="edit" aspectratio="f"/>
              <v:textbox inset="0mm,0mm,0mm,0mm">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2</w:t>
                    </w:r>
                    <w:r>
                      <w:fldChar w:fldCharType="end"/>
                    </w:r>
                    <w:r>
                      <w:rPr>
                        <w:rFonts w:ascii="Calibri"/>
                        <w:sz w:val="24"/>
                      </w:rP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82" o:spid="_x0000_s2082" o:spt="202" type="#_x0000_t202" style="position:absolute;left:0pt;margin-left:72.7pt;margin-top:764.45pt;height:14pt;width:30.05pt;mso-position-horizontal-relative:page;mso-position-vertical-relative:page;z-index:-17637376;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22</w:t>
                </w:r>
                <w:r>
                  <w:fldChar w:fldCharType="end"/>
                </w:r>
                <w:r>
                  <w:rPr>
                    <w:rFonts w:ascii="Calibri"/>
                    <w:sz w:val="24"/>
                  </w:rPr>
                  <w:t xml:space="preserve"> -</w:t>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85" o:spid="_x0000_s2085" o:spt="202" type="#_x0000_t202" style="position:absolute;left:0pt;margin-left:495.75pt;margin-top:764.45pt;height:14pt;width:30.05pt;mso-position-horizontal-relative:page;mso-position-vertical-relative:page;z-index:-17635328;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23</w:t>
                </w:r>
                <w:r>
                  <w:fldChar w:fldCharType="end"/>
                </w:r>
                <w:r>
                  <w:rPr>
                    <w:rFonts w:ascii="Calibri"/>
                    <w:sz w:val="24"/>
                  </w:rPr>
                  <w:t xml:space="preserve"> -</w:t>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86" o:spid="_x0000_s2086" o:spt="202" type="#_x0000_t202" style="position:absolute;left:0pt;margin-left:72.7pt;margin-top:764.45pt;height:14pt;width:30.05pt;mso-position-horizontal-relative:page;mso-position-vertical-relative:page;z-index:-17635328;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24</w:t>
                </w:r>
                <w:r>
                  <w:fldChar w:fldCharType="end"/>
                </w:r>
                <w:r>
                  <w:rPr>
                    <w:rFonts w:ascii="Calibri"/>
                    <w:sz w:val="24"/>
                  </w:rPr>
                  <w:t xml:space="preserve"> -</w:t>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89" o:spid="_x0000_s2089" o:spt="202" type="#_x0000_t202" style="position:absolute;left:0pt;margin-left:495.75pt;margin-top:764.45pt;height:14pt;width:30.05pt;mso-position-horizontal-relative:page;mso-position-vertical-relative:page;z-index:-17633280;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25</w:t>
                </w:r>
                <w:r>
                  <w:fldChar w:fldCharType="end"/>
                </w:r>
                <w:r>
                  <w:rPr>
                    <w:rFonts w:ascii="Calibri"/>
                    <w:sz w:val="24"/>
                  </w:rPr>
                  <w:t xml:space="preserve"> -</w:t>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90" o:spid="_x0000_s2090" o:spt="202" type="#_x0000_t202" style="position:absolute;left:0pt;margin-left:72.7pt;margin-top:764.45pt;height:14pt;width:30.05pt;mso-position-horizontal-relative:page;mso-position-vertical-relative:page;z-index:-17633280;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26</w:t>
                </w:r>
                <w:r>
                  <w:fldChar w:fldCharType="end"/>
                </w:r>
                <w:r>
                  <w:rPr>
                    <w:rFonts w:ascii="Calibri"/>
                    <w:sz w:val="24"/>
                  </w:rPr>
                  <w:t xml:space="preserve"> -</w:t>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93" o:spid="_x0000_s2093" o:spt="202" type="#_x0000_t202" style="position:absolute;left:0pt;margin-left:495.75pt;margin-top:764.45pt;height:14pt;width:30.05pt;mso-position-horizontal-relative:page;mso-position-vertical-relative:page;z-index:-17631232;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27</w:t>
                </w:r>
                <w:r>
                  <w:fldChar w:fldCharType="end"/>
                </w:r>
                <w:r>
                  <w:rPr>
                    <w:rFonts w:ascii="Calibri"/>
                    <w:sz w:val="24"/>
                  </w:rPr>
                  <w:t xml:space="preserve"> -</w:t>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94" o:spid="_x0000_s2094" o:spt="202" type="#_x0000_t202" style="position:absolute;left:0pt;margin-left:72.7pt;margin-top:764.45pt;height:14pt;width:30.05pt;mso-position-horizontal-relative:page;mso-position-vertical-relative:page;z-index:-17631232;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28</w:t>
                </w:r>
                <w:r>
                  <w:fldChar w:fldCharType="end"/>
                </w:r>
                <w:r>
                  <w:rPr>
                    <w:rFonts w:ascii="Calibri"/>
                    <w:sz w:val="24"/>
                  </w:rPr>
                  <w:t xml:space="preserve"> -</w:t>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97" o:spid="_x0000_s2097" o:spt="202" type="#_x0000_t202" style="position:absolute;left:0pt;margin-left:495.75pt;margin-top:764.45pt;height:14pt;width:30.05pt;mso-position-horizontal-relative:page;mso-position-vertical-relative:page;z-index:-17629184;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29</w:t>
                </w:r>
                <w:r>
                  <w:fldChar w:fldCharType="end"/>
                </w:r>
                <w:r>
                  <w:rPr>
                    <w:rFonts w:ascii="Calibri"/>
                    <w:sz w:val="24"/>
                  </w:rPr>
                  <w:t xml:space="preserve"> -</w:t>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98" o:spid="_x0000_s2098" o:spt="202" type="#_x0000_t202" style="position:absolute;left:0pt;margin-left:72.7pt;margin-top:764.45pt;height:14pt;width:30.05pt;mso-position-horizontal-relative:page;mso-position-vertical-relative:page;z-index:-17629184;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30</w:t>
                </w:r>
                <w:r>
                  <w:fldChar w:fldCharType="end"/>
                </w:r>
                <w:r>
                  <w:rPr>
                    <w:rFonts w:ascii="Calibri"/>
                    <w:sz w:val="24"/>
                  </w:rPr>
                  <w:t xml:space="preserve"> -</w:t>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100" o:spid="_x0000_s2100" o:spt="202" type="#_x0000_t202" style="position:absolute;left:0pt;margin-left:495.75pt;margin-top:764.45pt;height:14pt;width:30.05pt;mso-position-horizontal-relative:page;mso-position-vertical-relative:page;z-index:-17628160;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31</w:t>
                </w:r>
                <w:r>
                  <w:fldChar w:fldCharType="end"/>
                </w:r>
                <w:r>
                  <w:rPr>
                    <w:rFonts w:ascii="Calibri"/>
                    <w:sz w:val="24"/>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49" o:spid="_x0000_s2049" o:spt="202" type="#_x0000_t202" style="position:absolute;left:0pt;margin-left:501.85pt;margin-top:764.45pt;height:14pt;width:23.95pt;mso-position-horizontal-relative:page;mso-position-vertical-relative:page;z-index:-17653760;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pacing w:val="-1"/>
                    <w:sz w:val="24"/>
                  </w:rPr>
                  <w:t xml:space="preserve"> </w:t>
                </w:r>
                <w:r>
                  <w:rPr>
                    <w:rFonts w:ascii="Calibri"/>
                    <w:sz w:val="24"/>
                  </w:rPr>
                  <w:t>-</w:t>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101" o:spid="_x0000_s2101" o:spt="202" type="#_x0000_t202" style="position:absolute;left:0pt;margin-left:72.7pt;margin-top:764.45pt;height:14pt;width:30.05pt;mso-position-horizontal-relative:page;mso-position-vertical-relative:page;z-index:-17627136;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32</w:t>
                </w:r>
                <w:r>
                  <w:fldChar w:fldCharType="end"/>
                </w:r>
                <w:r>
                  <w:rPr>
                    <w:rFonts w:ascii="Calibri"/>
                    <w:sz w:val="24"/>
                  </w:rPr>
                  <w:t xml:space="preserve"> -</w:t>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103" o:spid="_x0000_s2103" o:spt="202" type="#_x0000_t202" style="position:absolute;left:0pt;margin-left:495.75pt;margin-top:764.45pt;height:14pt;width:30.05pt;mso-position-horizontal-relative:page;mso-position-vertical-relative:page;z-index:-17626112;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33</w:t>
                </w:r>
                <w:r>
                  <w:fldChar w:fldCharType="end"/>
                </w:r>
                <w:r>
                  <w:rPr>
                    <w:rFonts w:ascii="Calibri"/>
                    <w:sz w:val="24"/>
                  </w:rPr>
                  <w:t xml:space="preserve"> -</w:t>
                </w:r>
              </w:p>
            </w:txbxContent>
          </v:textbox>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104" o:spid="_x0000_s2104" o:spt="202" type="#_x0000_t202" style="position:absolute;left:0pt;margin-left:72.7pt;margin-top:764.45pt;height:14pt;width:30.05pt;mso-position-horizontal-relative:page;mso-position-vertical-relative:page;z-index:-17626112;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34</w:t>
                </w:r>
                <w:r>
                  <w:fldChar w:fldCharType="end"/>
                </w:r>
                <w:r>
                  <w:rPr>
                    <w:rFonts w:ascii="Calibri"/>
                    <w:sz w:val="24"/>
                  </w:rPr>
                  <w:t xml:space="preserve"> -</w:t>
                </w:r>
              </w:p>
            </w:txbxContent>
          </v:textbox>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106" o:spid="_x0000_s2106" o:spt="202" type="#_x0000_t202" style="position:absolute;left:0pt;margin-left:495.75pt;margin-top:764.45pt;height:14pt;width:30.05pt;mso-position-horizontal-relative:page;mso-position-vertical-relative:page;z-index:-17625088;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35</w:t>
                </w:r>
                <w:r>
                  <w:fldChar w:fldCharType="end"/>
                </w:r>
                <w:r>
                  <w:rPr>
                    <w:rFonts w:ascii="Calibri"/>
                    <w:sz w:val="24"/>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0" o:spid="_x0000_s2050" o:spt="202" type="#_x0000_t202" style="position:absolute;left:0pt;margin-left:72.7pt;margin-top:764.45pt;height:14pt;width:23.95pt;mso-position-horizontal-relative:page;mso-position-vertical-relative:page;z-index:-17653760;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2</w:t>
                </w:r>
                <w:r>
                  <w:fldChar w:fldCharType="end"/>
                </w:r>
                <w:r>
                  <w:rPr>
                    <w:rFonts w:ascii="Calibri"/>
                    <w:spacing w:val="-1"/>
                    <w:sz w:val="24"/>
                  </w:rPr>
                  <w:t xml:space="preserve"> </w:t>
                </w:r>
                <w:r>
                  <w:rPr>
                    <w:rFonts w:ascii="Calibri"/>
                    <w:sz w:val="24"/>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3" o:spid="_x0000_s2053" o:spt="202" type="#_x0000_t202" style="position:absolute;left:0pt;margin-left:501.85pt;margin-top:764.45pt;height:14pt;width:23.95pt;mso-position-horizontal-relative:page;mso-position-vertical-relative:page;z-index:-17651712;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7</w:t>
                </w:r>
                <w:r>
                  <w:fldChar w:fldCharType="end"/>
                </w:r>
                <w:r>
                  <w:rPr>
                    <w:rFonts w:ascii="Calibri"/>
                    <w:spacing w:val="-1"/>
                    <w:sz w:val="24"/>
                  </w:rPr>
                  <w:t xml:space="preserve"> </w:t>
                </w:r>
                <w:r>
                  <w:rPr>
                    <w:rFonts w:ascii="Calibri"/>
                    <w:sz w:val="24"/>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4" o:spid="_x0000_s2054" o:spt="202" type="#_x0000_t202" style="position:absolute;left:0pt;margin-left:72.7pt;margin-top:764.45pt;height:14pt;width:23.95pt;mso-position-horizontal-relative:page;mso-position-vertical-relative:page;z-index:-17651712;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8</w:t>
                </w:r>
                <w:r>
                  <w:fldChar w:fldCharType="end"/>
                </w:r>
                <w:r>
                  <w:rPr>
                    <w:rFonts w:ascii="Calibri"/>
                    <w:spacing w:val="-1"/>
                    <w:sz w:val="24"/>
                  </w:rPr>
                  <w:t xml:space="preserve"> </w:t>
                </w:r>
                <w:r>
                  <w:rPr>
                    <w:rFonts w:ascii="Calibri"/>
                    <w:sz w:val="24"/>
                  </w:rPr>
                  <w:t>-</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7" o:spid="_x0000_s2057" o:spt="202" type="#_x0000_t202" style="position:absolute;left:0pt;margin-left:501.85pt;margin-top:764.45pt;height:14pt;width:23.95pt;mso-position-horizontal-relative:page;mso-position-vertical-relative:page;z-index:-17649664;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9</w:t>
                </w:r>
                <w:r>
                  <w:fldChar w:fldCharType="end"/>
                </w:r>
                <w:r>
                  <w:rPr>
                    <w:rFonts w:ascii="Calibri"/>
                    <w:spacing w:val="-1"/>
                    <w:sz w:val="24"/>
                  </w:rPr>
                  <w:t xml:space="preserve"> </w:t>
                </w:r>
                <w:r>
                  <w:rPr>
                    <w:rFonts w:ascii="Calibri"/>
                    <w:sz w:val="24"/>
                  </w:rPr>
                  <w:t>-</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8" o:spid="_x0000_s2058" o:spt="202" type="#_x0000_t202" style="position:absolute;left:0pt;margin-left:72.7pt;margin-top:764.45pt;height:14pt;width:30.05pt;mso-position-horizontal-relative:page;mso-position-vertical-relative:page;z-index:-17649664;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10</w:t>
                </w:r>
                <w:r>
                  <w:fldChar w:fldCharType="end"/>
                </w:r>
                <w:r>
                  <w:rPr>
                    <w:rFonts w:ascii="Calibri"/>
                    <w:sz w:val="24"/>
                  </w:rPr>
                  <w:t xml:space="preserve"> -</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61" o:spid="_x0000_s2061" o:spt="202" type="#_x0000_t202" style="position:absolute;left:0pt;margin-left:495.75pt;margin-top:764.45pt;height:14pt;width:30.05pt;mso-position-horizontal-relative:page;mso-position-vertical-relative:page;z-index:-17647616;mso-width-relative:page;mso-height-relative:page;" filled="f" stroked="f" coordsize="21600,21600">
          <v:path/>
          <v:fill on="f" focussize="0,0"/>
          <v:stroke on="f" joinstyle="miter"/>
          <v:imagedata o:title=""/>
          <o:lock v:ext="edit"/>
          <v:textbox inset="0mm,0mm,0mm,0mm">
            <w:txbxContent>
              <w:p>
                <w:pPr>
                  <w:spacing w:before="0" w:line="264" w:lineRule="exact"/>
                  <w:ind w:left="20" w:right="0" w:firstLine="0"/>
                  <w:jc w:val="left"/>
                  <w:rPr>
                    <w:rFonts w:ascii="Calibri"/>
                    <w:sz w:val="24"/>
                  </w:rPr>
                </w:pPr>
                <w:r>
                  <w:rPr>
                    <w:rFonts w:ascii="Calibri"/>
                    <w:sz w:val="24"/>
                  </w:rPr>
                  <w:t>-</w:t>
                </w:r>
                <w:r>
                  <w:rPr>
                    <w:rFonts w:ascii="Calibri"/>
                    <w:spacing w:val="1"/>
                    <w:sz w:val="24"/>
                  </w:rPr>
                  <w:t xml:space="preserve"> </w:t>
                </w:r>
                <w:r>
                  <w:fldChar w:fldCharType="begin"/>
                </w:r>
                <w:r>
                  <w:rPr>
                    <w:rFonts w:ascii="Calibri"/>
                    <w:sz w:val="24"/>
                  </w:rPr>
                  <w:instrText xml:space="preserve"> PAGE </w:instrText>
                </w:r>
                <w:r>
                  <w:fldChar w:fldCharType="separate"/>
                </w:r>
                <w:r>
                  <w:t>11</w:t>
                </w:r>
                <w:r>
                  <w:fldChar w:fldCharType="end"/>
                </w:r>
                <w:r>
                  <w:rPr>
                    <w:rFonts w:ascii="Calibri"/>
                    <w:sz w:val="24"/>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1" o:spid="_x0000_s2051" o:spt="202" type="#_x0000_t202" style="position:absolute;left:0pt;margin-left:225.7pt;margin-top:112.45pt;height:16.05pt;width:149.6pt;mso-position-horizontal-relative:page;mso-position-vertical-relative:page;z-index:-17652736;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A3</w:t>
                </w:r>
                <w:r>
                  <w:rPr>
                    <w:rFonts w:hint="eastAsia" w:ascii="Microsoft JhengHei" w:eastAsia="Microsoft JhengHei"/>
                    <w:b/>
                    <w:spacing w:val="128"/>
                    <w:sz w:val="28"/>
                  </w:rPr>
                  <w:t xml:space="preserve"> </w:t>
                </w:r>
                <w:r>
                  <w:rPr>
                    <w:rFonts w:hint="eastAsia" w:ascii="Microsoft JhengHei" w:eastAsia="Microsoft JhengHei"/>
                    <w:b/>
                    <w:w w:val="95"/>
                    <w:sz w:val="28"/>
                  </w:rPr>
                  <w:t>演示文稿设计与制作</w:t>
                </w:r>
              </w:p>
            </w:txbxContent>
          </v:textbox>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68" o:spid="_x0000_s2068" o:spt="202" type="#_x0000_t202" style="position:absolute;left:0pt;margin-left:209.4pt;margin-top:112.45pt;height:16.05pt;width:170.85pt;mso-position-horizontal-relative:page;mso-position-vertical-relative:page;z-index:-1764454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A12</w:t>
                </w:r>
                <w:r>
                  <w:rPr>
                    <w:rFonts w:hint="eastAsia" w:ascii="Microsoft JhengHei" w:eastAsia="Microsoft JhengHei"/>
                    <w:b/>
                    <w:spacing w:val="128"/>
                    <w:sz w:val="28"/>
                  </w:rPr>
                  <w:t xml:space="preserve"> </w:t>
                </w:r>
                <w:r>
                  <w:rPr>
                    <w:rFonts w:hint="eastAsia" w:ascii="Microsoft JhengHei" w:eastAsia="Microsoft JhengHei"/>
                    <w:b/>
                    <w:w w:val="95"/>
                    <w:sz w:val="28"/>
                  </w:rPr>
                  <w:t>评价数据的伴随性采集</w:t>
                </w:r>
              </w:p>
            </w:txbxContent>
          </v:textbox>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71" o:spid="_x0000_s2071" o:spt="202" type="#_x0000_t202" style="position:absolute;left:0pt;margin-left:215.15pt;margin-top:112.45pt;height:16.05pt;width:170.85pt;mso-position-horizontal-relative:page;mso-position-vertical-relative:page;z-index:-17642496;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A13</w:t>
                </w:r>
                <w:r>
                  <w:rPr>
                    <w:rFonts w:hint="eastAsia" w:ascii="Microsoft JhengHei" w:eastAsia="Microsoft JhengHei"/>
                    <w:b/>
                    <w:spacing w:val="128"/>
                    <w:sz w:val="28"/>
                  </w:rPr>
                  <w:t xml:space="preserve"> </w:t>
                </w:r>
                <w:r>
                  <w:rPr>
                    <w:rFonts w:hint="eastAsia" w:ascii="Microsoft JhengHei" w:eastAsia="Microsoft JhengHei"/>
                    <w:b/>
                    <w:w w:val="95"/>
                    <w:sz w:val="28"/>
                  </w:rPr>
                  <w:t>数据可视化呈现与解读</w:t>
                </w:r>
              </w:p>
            </w:txbxContent>
          </v:textbox>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72" o:spid="_x0000_s2072" o:spt="202" type="#_x0000_t202" style="position:absolute;left:0pt;margin-left:213pt;margin-top:112.45pt;height:16.05pt;width:163.65pt;mso-position-horizontal-relative:page;mso-position-vertical-relative:page;z-index:-17642496;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B1</w:t>
                </w:r>
                <w:r>
                  <w:rPr>
                    <w:rFonts w:hint="eastAsia" w:ascii="Microsoft JhengHei" w:eastAsia="Microsoft JhengHei"/>
                    <w:b/>
                    <w:spacing w:val="158"/>
                    <w:sz w:val="28"/>
                  </w:rPr>
                  <w:t xml:space="preserve"> </w:t>
                </w:r>
                <w:r>
                  <w:rPr>
                    <w:rFonts w:hint="eastAsia" w:ascii="Microsoft JhengHei" w:eastAsia="Microsoft JhengHei"/>
                    <w:b/>
                    <w:w w:val="95"/>
                    <w:sz w:val="28"/>
                  </w:rPr>
                  <w:t>技术支持的测验与练习</w:t>
                </w:r>
              </w:p>
            </w:txbxContent>
          </v:textbox>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75" o:spid="_x0000_s2075" o:spt="202" type="#_x0000_t202" style="position:absolute;left:0pt;margin-left:232.8pt;margin-top:112.45pt;height:16.05pt;width:135.6pt;mso-position-horizontal-relative:page;mso-position-vertical-relative:page;z-index:-1764044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B2</w:t>
                </w:r>
                <w:r>
                  <w:rPr>
                    <w:rFonts w:hint="eastAsia" w:ascii="Microsoft JhengHei" w:eastAsia="Microsoft JhengHei"/>
                    <w:b/>
                    <w:spacing w:val="132"/>
                    <w:sz w:val="28"/>
                  </w:rPr>
                  <w:t xml:space="preserve"> </w:t>
                </w:r>
                <w:r>
                  <w:rPr>
                    <w:rFonts w:hint="eastAsia" w:ascii="Microsoft JhengHei" w:eastAsia="Microsoft JhengHei"/>
                    <w:b/>
                    <w:w w:val="95"/>
                    <w:sz w:val="28"/>
                  </w:rPr>
                  <w:t>微课程设计与制作</w:t>
                </w:r>
              </w:p>
            </w:txbxContent>
          </v:textbox>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76" o:spid="_x0000_s2076" o:spt="202" type="#_x0000_t202" style="position:absolute;left:0pt;margin-left:219.95pt;margin-top:112.45pt;height:16.05pt;width:149.6pt;mso-position-horizontal-relative:page;mso-position-vertical-relative:page;z-index:-1764044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B3</w:t>
                </w:r>
                <w:r>
                  <w:rPr>
                    <w:rFonts w:hint="eastAsia" w:ascii="Microsoft JhengHei" w:eastAsia="Microsoft JhengHei"/>
                    <w:b/>
                    <w:spacing w:val="145"/>
                    <w:sz w:val="28"/>
                  </w:rPr>
                  <w:t xml:space="preserve"> </w:t>
                </w:r>
                <w:r>
                  <w:rPr>
                    <w:rFonts w:hint="eastAsia" w:ascii="Microsoft JhengHei" w:eastAsia="Microsoft JhengHei"/>
                    <w:b/>
                    <w:w w:val="95"/>
                    <w:sz w:val="28"/>
                  </w:rPr>
                  <w:t>探究型学习活动设计</w:t>
                </w:r>
              </w:p>
            </w:txbxContent>
          </v:textbox>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79" o:spid="_x0000_s2079" o:spt="202" type="#_x0000_t202" style="position:absolute;left:0pt;margin-left:204.6pt;margin-top:112.45pt;height:16.05pt;width:191.85pt;mso-position-horizontal-relative:page;mso-position-vertical-relative:page;z-index:-17638400;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sz w:val="28"/>
                  </w:rPr>
                  <w:t>B4 技术支持的发现与解决问题</w:t>
                </w:r>
              </w:p>
            </w:txbxContent>
          </v:textbox>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80" o:spid="_x0000_s2080" o:spt="202" type="#_x0000_t202" style="position:absolute;left:0pt;margin-left:219.95pt;margin-top:112.45pt;height:16.05pt;width:149.6pt;mso-position-horizontal-relative:page;mso-position-vertical-relative:page;z-index:-17638400;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B5</w:t>
                </w:r>
                <w:r>
                  <w:rPr>
                    <w:rFonts w:hint="eastAsia" w:ascii="Microsoft JhengHei" w:eastAsia="Microsoft JhengHei"/>
                    <w:b/>
                    <w:spacing w:val="145"/>
                    <w:sz w:val="28"/>
                  </w:rPr>
                  <w:t xml:space="preserve"> </w:t>
                </w:r>
                <w:r>
                  <w:rPr>
                    <w:rFonts w:hint="eastAsia" w:ascii="Microsoft JhengHei" w:eastAsia="Microsoft JhengHei"/>
                    <w:b/>
                    <w:w w:val="95"/>
                    <w:sz w:val="28"/>
                  </w:rPr>
                  <w:t>学习小组组织与管理</w:t>
                </w:r>
              </w:p>
            </w:txbxContent>
          </v:textbox>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83" o:spid="_x0000_s2083" o:spt="202" type="#_x0000_t202" style="position:absolute;left:0pt;margin-left:225.7pt;margin-top:112.45pt;height:16.05pt;width:149.6pt;mso-position-horizontal-relative:page;mso-position-vertical-relative:page;z-index:-1763635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B6</w:t>
                </w:r>
                <w:r>
                  <w:rPr>
                    <w:rFonts w:hint="eastAsia" w:ascii="Microsoft JhengHei" w:eastAsia="Microsoft JhengHei"/>
                    <w:b/>
                    <w:spacing w:val="145"/>
                    <w:sz w:val="28"/>
                  </w:rPr>
                  <w:t xml:space="preserve"> </w:t>
                </w:r>
                <w:r>
                  <w:rPr>
                    <w:rFonts w:hint="eastAsia" w:ascii="Microsoft JhengHei" w:eastAsia="Microsoft JhengHei"/>
                    <w:b/>
                    <w:w w:val="95"/>
                    <w:sz w:val="28"/>
                  </w:rPr>
                  <w:t>技术支持的展示交流</w:t>
                </w:r>
              </w:p>
            </w:txbxContent>
          </v:textbox>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84" o:spid="_x0000_s2084" o:spt="202" type="#_x0000_t202" style="position:absolute;left:0pt;margin-left:234pt;margin-top:112.45pt;height:16.05pt;width:121.55pt;mso-position-horizontal-relative:page;mso-position-vertical-relative:page;z-index:-1763635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B7</w:t>
                </w:r>
                <w:r>
                  <w:rPr>
                    <w:rFonts w:hint="eastAsia" w:ascii="Microsoft JhengHei" w:eastAsia="Microsoft JhengHei"/>
                    <w:b/>
                    <w:spacing w:val="119"/>
                    <w:sz w:val="28"/>
                  </w:rPr>
                  <w:t xml:space="preserve"> </w:t>
                </w:r>
                <w:r>
                  <w:rPr>
                    <w:rFonts w:hint="eastAsia" w:ascii="Microsoft JhengHei" w:eastAsia="Microsoft JhengHei"/>
                    <w:b/>
                    <w:w w:val="95"/>
                    <w:sz w:val="28"/>
                  </w:rPr>
                  <w:t>家校交流与合作</w:t>
                </w:r>
              </w:p>
            </w:txbxContent>
          </v:textbox>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87" o:spid="_x0000_s2087" o:spt="202" type="#_x0000_t202" style="position:absolute;left:0pt;margin-left:232.8pt;margin-top:112.45pt;height:16.05pt;width:135.6pt;mso-position-horizontal-relative:page;mso-position-vertical-relative:page;z-index:-1763430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B8</w:t>
                </w:r>
                <w:r>
                  <w:rPr>
                    <w:rFonts w:hint="eastAsia" w:ascii="Microsoft JhengHei" w:eastAsia="Microsoft JhengHei"/>
                    <w:b/>
                    <w:spacing w:val="132"/>
                    <w:sz w:val="28"/>
                  </w:rPr>
                  <w:t xml:space="preserve"> </w:t>
                </w:r>
                <w:r>
                  <w:rPr>
                    <w:rFonts w:hint="eastAsia" w:ascii="Microsoft JhengHei" w:eastAsia="Microsoft JhengHei"/>
                    <w:b/>
                    <w:w w:val="95"/>
                    <w:sz w:val="28"/>
                  </w:rPr>
                  <w:t>公平管理技术资源</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2" o:spid="_x0000_s2052" o:spt="202" type="#_x0000_t202" style="position:absolute;left:0pt;margin-left:227.05pt;margin-top:112.45pt;height:16.05pt;width:135.6pt;mso-position-horizontal-relative:page;mso-position-vertical-relative:page;z-index:-17652736;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A4</w:t>
                </w:r>
                <w:r>
                  <w:rPr>
                    <w:rFonts w:hint="eastAsia" w:ascii="Microsoft JhengHei" w:eastAsia="Microsoft JhengHei"/>
                    <w:b/>
                    <w:spacing w:val="115"/>
                    <w:sz w:val="28"/>
                  </w:rPr>
                  <w:t xml:space="preserve"> </w:t>
                </w:r>
                <w:r>
                  <w:rPr>
                    <w:rFonts w:hint="eastAsia" w:ascii="Microsoft JhengHei" w:eastAsia="Microsoft JhengHei"/>
                    <w:b/>
                    <w:w w:val="95"/>
                    <w:sz w:val="28"/>
                  </w:rPr>
                  <w:t>数字教育资源管理</w:t>
                </w:r>
              </w:p>
            </w:txbxContent>
          </v:textbox>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88" o:spid="_x0000_s2088" o:spt="202" type="#_x0000_t202" style="position:absolute;left:0pt;margin-left:213pt;margin-top:112.45pt;height:16.05pt;width:163.7pt;mso-position-horizontal-relative:page;mso-position-vertical-relative:page;z-index:-1763430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B9</w:t>
                </w:r>
                <w:r>
                  <w:rPr>
                    <w:rFonts w:hint="eastAsia" w:ascii="Microsoft JhengHei" w:eastAsia="Microsoft JhengHei"/>
                    <w:b/>
                    <w:spacing w:val="157"/>
                    <w:sz w:val="28"/>
                  </w:rPr>
                  <w:t xml:space="preserve"> </w:t>
                </w:r>
                <w:r>
                  <w:rPr>
                    <w:rFonts w:hint="eastAsia" w:ascii="Microsoft JhengHei" w:eastAsia="Microsoft JhengHei"/>
                    <w:b/>
                    <w:w w:val="95"/>
                    <w:sz w:val="28"/>
                  </w:rPr>
                  <w:t>自评与互评活动的组织</w:t>
                </w:r>
              </w:p>
            </w:txbxContent>
          </v:textbox>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91" o:spid="_x0000_s2091" o:spt="202" type="#_x0000_t202" style="position:absolute;left:0pt;margin-left:250.3pt;margin-top:112.45pt;height:16.05pt;width:100.55pt;mso-position-horizontal-relative:page;mso-position-vertical-relative:page;z-index:-17632256;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B10</w:t>
                </w:r>
                <w:r>
                  <w:rPr>
                    <w:rFonts w:hint="eastAsia" w:ascii="Microsoft JhengHei" w:eastAsia="Microsoft JhengHei"/>
                    <w:b/>
                    <w:spacing w:val="79"/>
                    <w:sz w:val="28"/>
                  </w:rPr>
                  <w:t xml:space="preserve"> </w:t>
                </w:r>
                <w:r>
                  <w:rPr>
                    <w:rFonts w:hint="eastAsia" w:ascii="Microsoft JhengHei" w:eastAsia="Microsoft JhengHei"/>
                    <w:b/>
                    <w:w w:val="95"/>
                    <w:sz w:val="28"/>
                  </w:rPr>
                  <w:t>档案袋评价</w:t>
                </w:r>
              </w:p>
            </w:txbxContent>
          </v:textbox>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92" o:spid="_x0000_s2092" o:spt="202" type="#_x0000_t202" style="position:absolute;left:0pt;margin-left:219.95pt;margin-top:112.45pt;height:16.05pt;width:149.6pt;mso-position-horizontal-relative:page;mso-position-vertical-relative:page;z-index:-17632256;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C1</w:t>
                </w:r>
                <w:r>
                  <w:rPr>
                    <w:rFonts w:hint="eastAsia" w:ascii="Microsoft JhengHei" w:eastAsia="Microsoft JhengHei"/>
                    <w:b/>
                    <w:spacing w:val="139"/>
                    <w:sz w:val="28"/>
                  </w:rPr>
                  <w:t xml:space="preserve"> </w:t>
                </w:r>
                <w:r>
                  <w:rPr>
                    <w:rFonts w:hint="eastAsia" w:ascii="Microsoft JhengHei" w:eastAsia="Microsoft JhengHei"/>
                    <w:b/>
                    <w:w w:val="95"/>
                    <w:sz w:val="28"/>
                  </w:rPr>
                  <w:t>跨学科学习活动设计</w:t>
                </w:r>
              </w:p>
            </w:txbxContent>
          </v:textbox>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95" o:spid="_x0000_s2095" o:spt="202" type="#_x0000_t202" style="position:absolute;left:0pt;margin-left:232.8pt;margin-top:112.45pt;height:16.05pt;width:135.6pt;mso-position-horizontal-relative:page;mso-position-vertical-relative:page;z-index:-1763020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C2</w:t>
                </w:r>
                <w:r>
                  <w:rPr>
                    <w:rFonts w:hint="eastAsia" w:ascii="Microsoft JhengHei" w:eastAsia="Microsoft JhengHei"/>
                    <w:b/>
                    <w:spacing w:val="126"/>
                    <w:sz w:val="28"/>
                  </w:rPr>
                  <w:t xml:space="preserve"> </w:t>
                </w:r>
                <w:r>
                  <w:rPr>
                    <w:rFonts w:hint="eastAsia" w:ascii="Microsoft JhengHei" w:eastAsia="Microsoft JhengHei"/>
                    <w:b/>
                    <w:w w:val="95"/>
                    <w:sz w:val="28"/>
                  </w:rPr>
                  <w:t>创造真实学习情境</w:t>
                </w:r>
              </w:p>
            </w:txbxContent>
          </v:textbox>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96" o:spid="_x0000_s2096" o:spt="202" type="#_x0000_t202" style="position:absolute;left:0pt;margin-left:219.95pt;margin-top:112.45pt;height:16.05pt;width:149.6pt;mso-position-horizontal-relative:page;mso-position-vertical-relative:page;z-index:-1763020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C3</w:t>
                </w:r>
                <w:r>
                  <w:rPr>
                    <w:rFonts w:hint="eastAsia" w:ascii="Microsoft JhengHei" w:eastAsia="Microsoft JhengHei"/>
                    <w:b/>
                    <w:spacing w:val="139"/>
                    <w:sz w:val="28"/>
                  </w:rPr>
                  <w:t xml:space="preserve"> </w:t>
                </w:r>
                <w:r>
                  <w:rPr>
                    <w:rFonts w:hint="eastAsia" w:ascii="Microsoft JhengHei" w:eastAsia="Microsoft JhengHei"/>
                    <w:b/>
                    <w:w w:val="95"/>
                    <w:sz w:val="28"/>
                  </w:rPr>
                  <w:t>创新解决问题的方法</w:t>
                </w:r>
              </w:p>
            </w:txbxContent>
          </v:textbox>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99" o:spid="_x0000_s2099" o:spt="202" type="#_x0000_t202" style="position:absolute;left:0pt;margin-left:204.6pt;margin-top:112.45pt;height:16.05pt;width:191.85pt;mso-position-horizontal-relative:page;mso-position-vertical-relative:page;z-index:-17628160;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C4</w:t>
                </w:r>
                <w:r>
                  <w:rPr>
                    <w:rFonts w:hint="eastAsia" w:ascii="Microsoft JhengHei" w:eastAsia="Microsoft JhengHei"/>
                    <w:b/>
                    <w:spacing w:val="179"/>
                    <w:sz w:val="28"/>
                  </w:rPr>
                  <w:t xml:space="preserve"> </w:t>
                </w:r>
                <w:r>
                  <w:rPr>
                    <w:rFonts w:hint="eastAsia" w:ascii="Microsoft JhengHei" w:eastAsia="Microsoft JhengHei"/>
                    <w:b/>
                    <w:w w:val="95"/>
                    <w:sz w:val="28"/>
                  </w:rPr>
                  <w:t>支持学生创造性学习与表达</w:t>
                </w:r>
              </w:p>
            </w:txbxContent>
          </v:textbox>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102" o:spid="_x0000_s2102" o:spt="202" type="#_x0000_t202" style="position:absolute;left:0pt;margin-left:218.75pt;margin-top:112.45pt;height:16.05pt;width:163.65pt;mso-position-horizontal-relative:page;mso-position-vertical-relative:page;z-index:-17627136;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C5</w:t>
                </w:r>
                <w:r>
                  <w:rPr>
                    <w:rFonts w:hint="eastAsia" w:ascii="Microsoft JhengHei" w:eastAsia="Microsoft JhengHei"/>
                    <w:b/>
                    <w:spacing w:val="152"/>
                    <w:sz w:val="28"/>
                  </w:rPr>
                  <w:t xml:space="preserve"> </w:t>
                </w:r>
                <w:r>
                  <w:rPr>
                    <w:rFonts w:hint="eastAsia" w:ascii="Microsoft JhengHei" w:eastAsia="Microsoft JhengHei"/>
                    <w:b/>
                    <w:w w:val="95"/>
                    <w:sz w:val="28"/>
                  </w:rPr>
                  <w:t>基于数据的个别化指导</w:t>
                </w:r>
              </w:p>
            </w:txbxContent>
          </v:textbox>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105" o:spid="_x0000_s2105" o:spt="202" type="#_x0000_t202" style="position:absolute;left:0pt;margin-left:225.7pt;margin-top:112.45pt;height:16.05pt;width:149.65pt;mso-position-horizontal-relative:page;mso-position-vertical-relative:page;z-index:-1762508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C7</w:t>
                </w:r>
                <w:r>
                  <w:rPr>
                    <w:rFonts w:hint="eastAsia" w:ascii="Microsoft JhengHei" w:eastAsia="Microsoft JhengHei"/>
                    <w:b/>
                    <w:spacing w:val="139"/>
                    <w:sz w:val="28"/>
                  </w:rPr>
                  <w:t xml:space="preserve"> </w:t>
                </w:r>
                <w:r>
                  <w:rPr>
                    <w:rFonts w:hint="eastAsia" w:ascii="Microsoft JhengHei" w:eastAsia="Microsoft JhengHei"/>
                    <w:b/>
                    <w:w w:val="95"/>
                    <w:sz w:val="28"/>
                  </w:rPr>
                  <w:t>创建数据分析微模型</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5" o:spid="_x0000_s2055" o:spt="202" type="#_x0000_t202" style="position:absolute;left:0pt;margin-left:225.7pt;margin-top:112.45pt;height:16.05pt;width:149.6pt;mso-position-horizontal-relative:page;mso-position-vertical-relative:page;z-index:-1765068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A5</w:t>
                </w:r>
                <w:r>
                  <w:rPr>
                    <w:rFonts w:hint="eastAsia" w:ascii="Microsoft JhengHei" w:eastAsia="Microsoft JhengHei"/>
                    <w:b/>
                    <w:spacing w:val="128"/>
                    <w:sz w:val="28"/>
                  </w:rPr>
                  <w:t xml:space="preserve"> </w:t>
                </w:r>
                <w:r>
                  <w:rPr>
                    <w:rFonts w:hint="eastAsia" w:ascii="Microsoft JhengHei" w:eastAsia="Microsoft JhengHei"/>
                    <w:b/>
                    <w:w w:val="95"/>
                    <w:sz w:val="28"/>
                  </w:rPr>
                  <w:t>技术支持的课堂导入</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6" o:spid="_x0000_s2056" o:spt="202" type="#_x0000_t202" style="position:absolute;left:0pt;margin-left:219.95pt;margin-top:112.45pt;height:16.05pt;width:149.6pt;mso-position-horizontal-relative:page;mso-position-vertical-relative:page;z-index:-1765068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A6</w:t>
                </w:r>
                <w:r>
                  <w:rPr>
                    <w:rFonts w:hint="eastAsia" w:ascii="Microsoft JhengHei" w:eastAsia="Microsoft JhengHei"/>
                    <w:b/>
                    <w:spacing w:val="128"/>
                    <w:sz w:val="28"/>
                  </w:rPr>
                  <w:t xml:space="preserve"> </w:t>
                </w:r>
                <w:r>
                  <w:rPr>
                    <w:rFonts w:hint="eastAsia" w:ascii="Microsoft JhengHei" w:eastAsia="Microsoft JhengHei"/>
                    <w:b/>
                    <w:w w:val="95"/>
                    <w:sz w:val="28"/>
                  </w:rPr>
                  <w:t>技术支持的课堂讲授</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9" o:spid="_x0000_s2059" o:spt="202" type="#_x0000_t202" style="position:absolute;left:0pt;margin-left:225.7pt;margin-top:112.45pt;height:16.05pt;width:149.6pt;mso-position-horizontal-relative:page;mso-position-vertical-relative:page;z-index:-17648640;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A7</w:t>
                </w:r>
                <w:r>
                  <w:rPr>
                    <w:rFonts w:hint="eastAsia" w:ascii="Microsoft JhengHei" w:eastAsia="Microsoft JhengHei"/>
                    <w:b/>
                    <w:spacing w:val="128"/>
                    <w:sz w:val="28"/>
                  </w:rPr>
                  <w:t xml:space="preserve"> </w:t>
                </w:r>
                <w:r>
                  <w:rPr>
                    <w:rFonts w:hint="eastAsia" w:ascii="Microsoft JhengHei" w:eastAsia="Microsoft JhengHei"/>
                    <w:b/>
                    <w:w w:val="95"/>
                    <w:sz w:val="28"/>
                  </w:rPr>
                  <w:t>技术支持的总结提升</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60" o:spid="_x0000_s2060" o:spt="202" type="#_x0000_t202" style="position:absolute;left:0pt;margin-left:219.95pt;margin-top:112.45pt;height:16.05pt;width:149.6pt;mso-position-horizontal-relative:page;mso-position-vertical-relative:page;z-index:-17648640;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A8</w:t>
                </w:r>
                <w:r>
                  <w:rPr>
                    <w:rFonts w:hint="eastAsia" w:ascii="Microsoft JhengHei" w:eastAsia="Microsoft JhengHei"/>
                    <w:b/>
                    <w:spacing w:val="128"/>
                    <w:sz w:val="28"/>
                  </w:rPr>
                  <w:t xml:space="preserve"> </w:t>
                </w:r>
                <w:r>
                  <w:rPr>
                    <w:rFonts w:hint="eastAsia" w:ascii="Microsoft JhengHei" w:eastAsia="Microsoft JhengHei"/>
                    <w:b/>
                    <w:w w:val="95"/>
                    <w:sz w:val="28"/>
                  </w:rPr>
                  <w:t>技术支持的方法指导</w:t>
                </w: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63" o:spid="_x0000_s2063" o:spt="202" type="#_x0000_t202" style="position:absolute;left:0pt;margin-left:232.8pt;margin-top:112.45pt;height:16.05pt;width:135.6pt;mso-position-horizontal-relative:page;mso-position-vertical-relative:page;z-index:-1764659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A9</w:t>
                </w:r>
                <w:r>
                  <w:rPr>
                    <w:rFonts w:hint="eastAsia" w:ascii="Microsoft JhengHei" w:eastAsia="Microsoft JhengHei"/>
                    <w:b/>
                    <w:spacing w:val="115"/>
                    <w:sz w:val="28"/>
                  </w:rPr>
                  <w:t xml:space="preserve"> </w:t>
                </w:r>
                <w:r>
                  <w:rPr>
                    <w:rFonts w:hint="eastAsia" w:ascii="Microsoft JhengHei" w:eastAsia="Microsoft JhengHei"/>
                    <w:b/>
                    <w:w w:val="95"/>
                    <w:sz w:val="28"/>
                  </w:rPr>
                  <w:t>学生信息道德培养</w:t>
                </w:r>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64" o:spid="_x0000_s2064" o:spt="202" type="#_x0000_t202" style="position:absolute;left:0pt;margin-left:209.4pt;margin-top:112.45pt;height:16.05pt;width:171pt;mso-position-horizontal-relative:page;mso-position-vertical-relative:page;z-index:-1764659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A10</w:t>
                </w:r>
                <w:r>
                  <w:rPr>
                    <w:rFonts w:hint="eastAsia" w:ascii="Microsoft JhengHei" w:eastAsia="Microsoft JhengHei"/>
                    <w:b/>
                    <w:spacing w:val="129"/>
                    <w:sz w:val="28"/>
                  </w:rPr>
                  <w:t xml:space="preserve"> </w:t>
                </w:r>
                <w:r>
                  <w:rPr>
                    <w:rFonts w:hint="eastAsia" w:ascii="Microsoft JhengHei" w:eastAsia="Microsoft JhengHei"/>
                    <w:b/>
                    <w:w w:val="95"/>
                    <w:sz w:val="28"/>
                  </w:rPr>
                  <w:t>学生信息安全意识培养</w:t>
                </w:r>
              </w:p>
            </w:txbxContent>
          </v:textbox>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67" o:spid="_x0000_s2067" o:spt="202" type="#_x0000_t202" style="position:absolute;left:0pt;margin-left:222.25pt;margin-top:112.45pt;height:16.05pt;width:156.7pt;mso-position-horizontal-relative:page;mso-position-vertical-relative:page;z-index:-1764454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hint="eastAsia" w:ascii="Microsoft JhengHei" w:eastAsia="Microsoft JhengHei"/>
                    <w:b/>
                    <w:sz w:val="28"/>
                  </w:rPr>
                </w:pPr>
                <w:r>
                  <w:rPr>
                    <w:rFonts w:hint="eastAsia" w:ascii="Microsoft JhengHei" w:eastAsia="Microsoft JhengHei"/>
                    <w:b/>
                    <w:w w:val="95"/>
                    <w:sz w:val="28"/>
                  </w:rPr>
                  <w:t>A11</w:t>
                </w:r>
                <w:r>
                  <w:rPr>
                    <w:rFonts w:hint="eastAsia" w:ascii="Microsoft JhengHei" w:eastAsia="Microsoft JhengHei"/>
                    <w:b/>
                    <w:spacing w:val="113"/>
                    <w:sz w:val="28"/>
                  </w:rPr>
                  <w:t xml:space="preserve"> </w:t>
                </w:r>
                <w:r>
                  <w:rPr>
                    <w:rFonts w:hint="eastAsia" w:ascii="Microsoft JhengHei" w:eastAsia="Microsoft JhengHei"/>
                    <w:b/>
                    <w:w w:val="95"/>
                    <w:sz w:val="28"/>
                  </w:rPr>
                  <w:t>评价量规设计与应用</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0"/>
      <w:numFmt w:val="bullet"/>
      <w:lvlText w:val=""/>
      <w:lvlJc w:val="left"/>
      <w:pPr>
        <w:ind w:left="524"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0" w:hanging="420"/>
      </w:pPr>
      <w:rPr>
        <w:rFonts w:hint="default"/>
        <w:lang w:val="en-US" w:eastAsia="zh-CN" w:bidi="ar-SA"/>
      </w:rPr>
    </w:lvl>
    <w:lvl w:ilvl="3" w:tentative="0">
      <w:start w:val="0"/>
      <w:numFmt w:val="bullet"/>
      <w:lvlText w:val="•"/>
      <w:lvlJc w:val="left"/>
      <w:pPr>
        <w:ind w:left="2530" w:hanging="420"/>
      </w:pPr>
      <w:rPr>
        <w:rFonts w:hint="default"/>
        <w:lang w:val="en-US" w:eastAsia="zh-CN" w:bidi="ar-SA"/>
      </w:rPr>
    </w:lvl>
    <w:lvl w:ilvl="4" w:tentative="0">
      <w:start w:val="0"/>
      <w:numFmt w:val="bullet"/>
      <w:lvlText w:val="•"/>
      <w:lvlJc w:val="left"/>
      <w:pPr>
        <w:ind w:left="3200" w:hanging="420"/>
      </w:pPr>
      <w:rPr>
        <w:rFonts w:hint="default"/>
        <w:lang w:val="en-US" w:eastAsia="zh-CN" w:bidi="ar-SA"/>
      </w:rPr>
    </w:lvl>
    <w:lvl w:ilvl="5" w:tentative="0">
      <w:start w:val="0"/>
      <w:numFmt w:val="bullet"/>
      <w:lvlText w:val="•"/>
      <w:lvlJc w:val="left"/>
      <w:pPr>
        <w:ind w:left="3870" w:hanging="420"/>
      </w:pPr>
      <w:rPr>
        <w:rFonts w:hint="default"/>
        <w:lang w:val="en-US" w:eastAsia="zh-CN" w:bidi="ar-SA"/>
      </w:rPr>
    </w:lvl>
    <w:lvl w:ilvl="6" w:tentative="0">
      <w:start w:val="0"/>
      <w:numFmt w:val="bullet"/>
      <w:lvlText w:val="•"/>
      <w:lvlJc w:val="left"/>
      <w:pPr>
        <w:ind w:left="4540" w:hanging="420"/>
      </w:pPr>
      <w:rPr>
        <w:rFonts w:hint="default"/>
        <w:lang w:val="en-US" w:eastAsia="zh-CN" w:bidi="ar-SA"/>
      </w:rPr>
    </w:lvl>
    <w:lvl w:ilvl="7" w:tentative="0">
      <w:start w:val="0"/>
      <w:numFmt w:val="bullet"/>
      <w:lvlText w:val="•"/>
      <w:lvlJc w:val="left"/>
      <w:pPr>
        <w:ind w:left="5210" w:hanging="420"/>
      </w:pPr>
      <w:rPr>
        <w:rFonts w:hint="default"/>
        <w:lang w:val="en-US" w:eastAsia="zh-CN" w:bidi="ar-SA"/>
      </w:rPr>
    </w:lvl>
    <w:lvl w:ilvl="8" w:tentative="0">
      <w:start w:val="0"/>
      <w:numFmt w:val="bullet"/>
      <w:lvlText w:val="•"/>
      <w:lvlJc w:val="left"/>
      <w:pPr>
        <w:ind w:left="5880" w:hanging="420"/>
      </w:pPr>
      <w:rPr>
        <w:rFonts w:hint="default"/>
        <w:lang w:val="en-US" w:eastAsia="zh-CN" w:bidi="ar-SA"/>
      </w:rPr>
    </w:lvl>
  </w:abstractNum>
  <w:abstractNum w:abstractNumId="1">
    <w:nsid w:val="845B5372"/>
    <w:multiLevelType w:val="multilevel"/>
    <w:tmpl w:val="845B5372"/>
    <w:lvl w:ilvl="0" w:tentative="0">
      <w:start w:val="0"/>
      <w:numFmt w:val="bullet"/>
      <w:lvlText w:val=""/>
      <w:lvlJc w:val="left"/>
      <w:pPr>
        <w:ind w:left="525"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0" w:hanging="420"/>
      </w:pPr>
      <w:rPr>
        <w:rFonts w:hint="default"/>
        <w:lang w:val="en-US" w:eastAsia="zh-CN" w:bidi="ar-SA"/>
      </w:rPr>
    </w:lvl>
    <w:lvl w:ilvl="3" w:tentative="0">
      <w:start w:val="0"/>
      <w:numFmt w:val="bullet"/>
      <w:lvlText w:val="•"/>
      <w:lvlJc w:val="left"/>
      <w:pPr>
        <w:ind w:left="2530" w:hanging="420"/>
      </w:pPr>
      <w:rPr>
        <w:rFonts w:hint="default"/>
        <w:lang w:val="en-US" w:eastAsia="zh-CN" w:bidi="ar-SA"/>
      </w:rPr>
    </w:lvl>
    <w:lvl w:ilvl="4" w:tentative="0">
      <w:start w:val="0"/>
      <w:numFmt w:val="bullet"/>
      <w:lvlText w:val="•"/>
      <w:lvlJc w:val="left"/>
      <w:pPr>
        <w:ind w:left="3200" w:hanging="420"/>
      </w:pPr>
      <w:rPr>
        <w:rFonts w:hint="default"/>
        <w:lang w:val="en-US" w:eastAsia="zh-CN" w:bidi="ar-SA"/>
      </w:rPr>
    </w:lvl>
    <w:lvl w:ilvl="5" w:tentative="0">
      <w:start w:val="0"/>
      <w:numFmt w:val="bullet"/>
      <w:lvlText w:val="•"/>
      <w:lvlJc w:val="left"/>
      <w:pPr>
        <w:ind w:left="3870" w:hanging="420"/>
      </w:pPr>
      <w:rPr>
        <w:rFonts w:hint="default"/>
        <w:lang w:val="en-US" w:eastAsia="zh-CN" w:bidi="ar-SA"/>
      </w:rPr>
    </w:lvl>
    <w:lvl w:ilvl="6" w:tentative="0">
      <w:start w:val="0"/>
      <w:numFmt w:val="bullet"/>
      <w:lvlText w:val="•"/>
      <w:lvlJc w:val="left"/>
      <w:pPr>
        <w:ind w:left="4540" w:hanging="420"/>
      </w:pPr>
      <w:rPr>
        <w:rFonts w:hint="default"/>
        <w:lang w:val="en-US" w:eastAsia="zh-CN" w:bidi="ar-SA"/>
      </w:rPr>
    </w:lvl>
    <w:lvl w:ilvl="7" w:tentative="0">
      <w:start w:val="0"/>
      <w:numFmt w:val="bullet"/>
      <w:lvlText w:val="•"/>
      <w:lvlJc w:val="left"/>
      <w:pPr>
        <w:ind w:left="5210" w:hanging="420"/>
      </w:pPr>
      <w:rPr>
        <w:rFonts w:hint="default"/>
        <w:lang w:val="en-US" w:eastAsia="zh-CN" w:bidi="ar-SA"/>
      </w:rPr>
    </w:lvl>
    <w:lvl w:ilvl="8" w:tentative="0">
      <w:start w:val="0"/>
      <w:numFmt w:val="bullet"/>
      <w:lvlText w:val="•"/>
      <w:lvlJc w:val="left"/>
      <w:pPr>
        <w:ind w:left="5880" w:hanging="420"/>
      </w:pPr>
      <w:rPr>
        <w:rFonts w:hint="default"/>
        <w:lang w:val="en-US" w:eastAsia="zh-CN" w:bidi="ar-SA"/>
      </w:rPr>
    </w:lvl>
  </w:abstractNum>
  <w:abstractNum w:abstractNumId="2">
    <w:nsid w:val="8461FADE"/>
    <w:multiLevelType w:val="multilevel"/>
    <w:tmpl w:val="8461FADE"/>
    <w:lvl w:ilvl="0" w:tentative="0">
      <w:start w:val="0"/>
      <w:numFmt w:val="bullet"/>
      <w:lvlText w:val=""/>
      <w:lvlJc w:val="left"/>
      <w:pPr>
        <w:ind w:left="528"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2"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3"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3">
    <w:nsid w:val="8CAEB125"/>
    <w:multiLevelType w:val="multilevel"/>
    <w:tmpl w:val="8CAEB125"/>
    <w:lvl w:ilvl="0" w:tentative="0">
      <w:start w:val="0"/>
      <w:numFmt w:val="bullet"/>
      <w:lvlText w:val=""/>
      <w:lvlJc w:val="left"/>
      <w:pPr>
        <w:ind w:left="528"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0" w:hanging="420"/>
      </w:pPr>
      <w:rPr>
        <w:rFonts w:hint="default"/>
        <w:lang w:val="en-US" w:eastAsia="zh-CN" w:bidi="ar-SA"/>
      </w:rPr>
    </w:lvl>
    <w:lvl w:ilvl="3" w:tentative="0">
      <w:start w:val="0"/>
      <w:numFmt w:val="bullet"/>
      <w:lvlText w:val="•"/>
      <w:lvlJc w:val="left"/>
      <w:pPr>
        <w:ind w:left="2530" w:hanging="420"/>
      </w:pPr>
      <w:rPr>
        <w:rFonts w:hint="default"/>
        <w:lang w:val="en-US" w:eastAsia="zh-CN" w:bidi="ar-SA"/>
      </w:rPr>
    </w:lvl>
    <w:lvl w:ilvl="4" w:tentative="0">
      <w:start w:val="0"/>
      <w:numFmt w:val="bullet"/>
      <w:lvlText w:val="•"/>
      <w:lvlJc w:val="left"/>
      <w:pPr>
        <w:ind w:left="3200" w:hanging="420"/>
      </w:pPr>
      <w:rPr>
        <w:rFonts w:hint="default"/>
        <w:lang w:val="en-US" w:eastAsia="zh-CN" w:bidi="ar-SA"/>
      </w:rPr>
    </w:lvl>
    <w:lvl w:ilvl="5" w:tentative="0">
      <w:start w:val="0"/>
      <w:numFmt w:val="bullet"/>
      <w:lvlText w:val="•"/>
      <w:lvlJc w:val="left"/>
      <w:pPr>
        <w:ind w:left="3870" w:hanging="420"/>
      </w:pPr>
      <w:rPr>
        <w:rFonts w:hint="default"/>
        <w:lang w:val="en-US" w:eastAsia="zh-CN" w:bidi="ar-SA"/>
      </w:rPr>
    </w:lvl>
    <w:lvl w:ilvl="6" w:tentative="0">
      <w:start w:val="0"/>
      <w:numFmt w:val="bullet"/>
      <w:lvlText w:val="•"/>
      <w:lvlJc w:val="left"/>
      <w:pPr>
        <w:ind w:left="4540" w:hanging="420"/>
      </w:pPr>
      <w:rPr>
        <w:rFonts w:hint="default"/>
        <w:lang w:val="en-US" w:eastAsia="zh-CN" w:bidi="ar-SA"/>
      </w:rPr>
    </w:lvl>
    <w:lvl w:ilvl="7" w:tentative="0">
      <w:start w:val="0"/>
      <w:numFmt w:val="bullet"/>
      <w:lvlText w:val="•"/>
      <w:lvlJc w:val="left"/>
      <w:pPr>
        <w:ind w:left="5210" w:hanging="420"/>
      </w:pPr>
      <w:rPr>
        <w:rFonts w:hint="default"/>
        <w:lang w:val="en-US" w:eastAsia="zh-CN" w:bidi="ar-SA"/>
      </w:rPr>
    </w:lvl>
    <w:lvl w:ilvl="8" w:tentative="0">
      <w:start w:val="0"/>
      <w:numFmt w:val="bullet"/>
      <w:lvlText w:val="•"/>
      <w:lvlJc w:val="left"/>
      <w:pPr>
        <w:ind w:left="5880" w:hanging="420"/>
      </w:pPr>
      <w:rPr>
        <w:rFonts w:hint="default"/>
        <w:lang w:val="en-US" w:eastAsia="zh-CN" w:bidi="ar-SA"/>
      </w:rPr>
    </w:lvl>
  </w:abstractNum>
  <w:abstractNum w:abstractNumId="4">
    <w:nsid w:val="91995D4F"/>
    <w:multiLevelType w:val="multilevel"/>
    <w:tmpl w:val="91995D4F"/>
    <w:lvl w:ilvl="0" w:tentative="0">
      <w:start w:val="0"/>
      <w:numFmt w:val="bullet"/>
      <w:lvlText w:val=""/>
      <w:lvlJc w:val="left"/>
      <w:pPr>
        <w:ind w:left="530"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202" w:hanging="420"/>
      </w:pPr>
      <w:rPr>
        <w:rFonts w:hint="default"/>
        <w:lang w:val="en-US" w:eastAsia="zh-CN" w:bidi="ar-SA"/>
      </w:rPr>
    </w:lvl>
    <w:lvl w:ilvl="2" w:tentative="0">
      <w:start w:val="0"/>
      <w:numFmt w:val="bullet"/>
      <w:lvlText w:val="•"/>
      <w:lvlJc w:val="left"/>
      <w:pPr>
        <w:ind w:left="1864" w:hanging="420"/>
      </w:pPr>
      <w:rPr>
        <w:rFonts w:hint="default"/>
        <w:lang w:val="en-US" w:eastAsia="zh-CN" w:bidi="ar-SA"/>
      </w:rPr>
    </w:lvl>
    <w:lvl w:ilvl="3" w:tentative="0">
      <w:start w:val="0"/>
      <w:numFmt w:val="bullet"/>
      <w:lvlText w:val="•"/>
      <w:lvlJc w:val="left"/>
      <w:pPr>
        <w:ind w:left="2526" w:hanging="420"/>
      </w:pPr>
      <w:rPr>
        <w:rFonts w:hint="default"/>
        <w:lang w:val="en-US" w:eastAsia="zh-CN" w:bidi="ar-SA"/>
      </w:rPr>
    </w:lvl>
    <w:lvl w:ilvl="4" w:tentative="0">
      <w:start w:val="0"/>
      <w:numFmt w:val="bullet"/>
      <w:lvlText w:val="•"/>
      <w:lvlJc w:val="left"/>
      <w:pPr>
        <w:ind w:left="3188" w:hanging="420"/>
      </w:pPr>
      <w:rPr>
        <w:rFonts w:hint="default"/>
        <w:lang w:val="en-US" w:eastAsia="zh-CN" w:bidi="ar-SA"/>
      </w:rPr>
    </w:lvl>
    <w:lvl w:ilvl="5" w:tentative="0">
      <w:start w:val="0"/>
      <w:numFmt w:val="bullet"/>
      <w:lvlText w:val="•"/>
      <w:lvlJc w:val="left"/>
      <w:pPr>
        <w:ind w:left="3850" w:hanging="420"/>
      </w:pPr>
      <w:rPr>
        <w:rFonts w:hint="default"/>
        <w:lang w:val="en-US" w:eastAsia="zh-CN" w:bidi="ar-SA"/>
      </w:rPr>
    </w:lvl>
    <w:lvl w:ilvl="6" w:tentative="0">
      <w:start w:val="0"/>
      <w:numFmt w:val="bullet"/>
      <w:lvlText w:val="•"/>
      <w:lvlJc w:val="left"/>
      <w:pPr>
        <w:ind w:left="4512" w:hanging="420"/>
      </w:pPr>
      <w:rPr>
        <w:rFonts w:hint="default"/>
        <w:lang w:val="en-US" w:eastAsia="zh-CN" w:bidi="ar-SA"/>
      </w:rPr>
    </w:lvl>
    <w:lvl w:ilvl="7" w:tentative="0">
      <w:start w:val="0"/>
      <w:numFmt w:val="bullet"/>
      <w:lvlText w:val="•"/>
      <w:lvlJc w:val="left"/>
      <w:pPr>
        <w:ind w:left="5174" w:hanging="420"/>
      </w:pPr>
      <w:rPr>
        <w:rFonts w:hint="default"/>
        <w:lang w:val="en-US" w:eastAsia="zh-CN" w:bidi="ar-SA"/>
      </w:rPr>
    </w:lvl>
    <w:lvl w:ilvl="8" w:tentative="0">
      <w:start w:val="0"/>
      <w:numFmt w:val="bullet"/>
      <w:lvlText w:val="•"/>
      <w:lvlJc w:val="left"/>
      <w:pPr>
        <w:ind w:left="5836" w:hanging="420"/>
      </w:pPr>
      <w:rPr>
        <w:rFonts w:hint="default"/>
        <w:lang w:val="en-US" w:eastAsia="zh-CN" w:bidi="ar-SA"/>
      </w:rPr>
    </w:lvl>
  </w:abstractNum>
  <w:abstractNum w:abstractNumId="5">
    <w:nsid w:val="91B69C97"/>
    <w:multiLevelType w:val="multilevel"/>
    <w:tmpl w:val="91B69C97"/>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8" w:hanging="420"/>
      </w:pPr>
      <w:rPr>
        <w:rFonts w:hint="default"/>
        <w:lang w:val="en-US" w:eastAsia="zh-CN" w:bidi="ar-SA"/>
      </w:rPr>
    </w:lvl>
    <w:lvl w:ilvl="2" w:tentative="0">
      <w:start w:val="0"/>
      <w:numFmt w:val="bullet"/>
      <w:lvlText w:val="•"/>
      <w:lvlJc w:val="left"/>
      <w:pPr>
        <w:ind w:left="1876" w:hanging="420"/>
      </w:pPr>
      <w:rPr>
        <w:rFonts w:hint="default"/>
        <w:lang w:val="en-US" w:eastAsia="zh-CN" w:bidi="ar-SA"/>
      </w:rPr>
    </w:lvl>
    <w:lvl w:ilvl="3" w:tentative="0">
      <w:start w:val="0"/>
      <w:numFmt w:val="bullet"/>
      <w:lvlText w:val="•"/>
      <w:lvlJc w:val="left"/>
      <w:pPr>
        <w:ind w:left="2554" w:hanging="420"/>
      </w:pPr>
      <w:rPr>
        <w:rFonts w:hint="default"/>
        <w:lang w:val="en-US" w:eastAsia="zh-CN" w:bidi="ar-SA"/>
      </w:rPr>
    </w:lvl>
    <w:lvl w:ilvl="4" w:tentative="0">
      <w:start w:val="0"/>
      <w:numFmt w:val="bullet"/>
      <w:lvlText w:val="•"/>
      <w:lvlJc w:val="left"/>
      <w:pPr>
        <w:ind w:left="3232" w:hanging="420"/>
      </w:pPr>
      <w:rPr>
        <w:rFonts w:hint="default"/>
        <w:lang w:val="en-US" w:eastAsia="zh-CN" w:bidi="ar-SA"/>
      </w:rPr>
    </w:lvl>
    <w:lvl w:ilvl="5" w:tentative="0">
      <w:start w:val="0"/>
      <w:numFmt w:val="bullet"/>
      <w:lvlText w:val="•"/>
      <w:lvlJc w:val="left"/>
      <w:pPr>
        <w:ind w:left="3910" w:hanging="420"/>
      </w:pPr>
      <w:rPr>
        <w:rFonts w:hint="default"/>
        <w:lang w:val="en-US" w:eastAsia="zh-CN" w:bidi="ar-SA"/>
      </w:rPr>
    </w:lvl>
    <w:lvl w:ilvl="6" w:tentative="0">
      <w:start w:val="0"/>
      <w:numFmt w:val="bullet"/>
      <w:lvlText w:val="•"/>
      <w:lvlJc w:val="left"/>
      <w:pPr>
        <w:ind w:left="4588" w:hanging="420"/>
      </w:pPr>
      <w:rPr>
        <w:rFonts w:hint="default"/>
        <w:lang w:val="en-US" w:eastAsia="zh-CN" w:bidi="ar-SA"/>
      </w:rPr>
    </w:lvl>
    <w:lvl w:ilvl="7" w:tentative="0">
      <w:start w:val="0"/>
      <w:numFmt w:val="bullet"/>
      <w:lvlText w:val="•"/>
      <w:lvlJc w:val="left"/>
      <w:pPr>
        <w:ind w:left="5266" w:hanging="420"/>
      </w:pPr>
      <w:rPr>
        <w:rFonts w:hint="default"/>
        <w:lang w:val="en-US" w:eastAsia="zh-CN" w:bidi="ar-SA"/>
      </w:rPr>
    </w:lvl>
    <w:lvl w:ilvl="8" w:tentative="0">
      <w:start w:val="0"/>
      <w:numFmt w:val="bullet"/>
      <w:lvlText w:val="•"/>
      <w:lvlJc w:val="left"/>
      <w:pPr>
        <w:ind w:left="5944" w:hanging="420"/>
      </w:pPr>
      <w:rPr>
        <w:rFonts w:hint="default"/>
        <w:lang w:val="en-US" w:eastAsia="zh-CN" w:bidi="ar-SA"/>
      </w:rPr>
    </w:lvl>
  </w:abstractNum>
  <w:abstractNum w:abstractNumId="6">
    <w:nsid w:val="9239341B"/>
    <w:multiLevelType w:val="multilevel"/>
    <w:tmpl w:val="9239341B"/>
    <w:lvl w:ilvl="0" w:tentative="0">
      <w:start w:val="0"/>
      <w:numFmt w:val="bullet"/>
      <w:lvlText w:val=""/>
      <w:lvlJc w:val="left"/>
      <w:pPr>
        <w:ind w:left="525"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84" w:hanging="420"/>
      </w:pPr>
      <w:rPr>
        <w:rFonts w:hint="default"/>
        <w:lang w:val="en-US" w:eastAsia="zh-CN" w:bidi="ar-SA"/>
      </w:rPr>
    </w:lvl>
    <w:lvl w:ilvl="2" w:tentative="0">
      <w:start w:val="0"/>
      <w:numFmt w:val="bullet"/>
      <w:lvlText w:val="•"/>
      <w:lvlJc w:val="left"/>
      <w:pPr>
        <w:ind w:left="1849" w:hanging="420"/>
      </w:pPr>
      <w:rPr>
        <w:rFonts w:hint="default"/>
        <w:lang w:val="en-US" w:eastAsia="zh-CN" w:bidi="ar-SA"/>
      </w:rPr>
    </w:lvl>
    <w:lvl w:ilvl="3" w:tentative="0">
      <w:start w:val="0"/>
      <w:numFmt w:val="bullet"/>
      <w:lvlText w:val="•"/>
      <w:lvlJc w:val="left"/>
      <w:pPr>
        <w:ind w:left="2514" w:hanging="420"/>
      </w:pPr>
      <w:rPr>
        <w:rFonts w:hint="default"/>
        <w:lang w:val="en-US" w:eastAsia="zh-CN" w:bidi="ar-SA"/>
      </w:rPr>
    </w:lvl>
    <w:lvl w:ilvl="4" w:tentative="0">
      <w:start w:val="0"/>
      <w:numFmt w:val="bullet"/>
      <w:lvlText w:val="•"/>
      <w:lvlJc w:val="left"/>
      <w:pPr>
        <w:ind w:left="3178" w:hanging="420"/>
      </w:pPr>
      <w:rPr>
        <w:rFonts w:hint="default"/>
        <w:lang w:val="en-US" w:eastAsia="zh-CN" w:bidi="ar-SA"/>
      </w:rPr>
    </w:lvl>
    <w:lvl w:ilvl="5" w:tentative="0">
      <w:start w:val="0"/>
      <w:numFmt w:val="bullet"/>
      <w:lvlText w:val="•"/>
      <w:lvlJc w:val="left"/>
      <w:pPr>
        <w:ind w:left="3843" w:hanging="420"/>
      </w:pPr>
      <w:rPr>
        <w:rFonts w:hint="default"/>
        <w:lang w:val="en-US" w:eastAsia="zh-CN" w:bidi="ar-SA"/>
      </w:rPr>
    </w:lvl>
    <w:lvl w:ilvl="6" w:tentative="0">
      <w:start w:val="0"/>
      <w:numFmt w:val="bullet"/>
      <w:lvlText w:val="•"/>
      <w:lvlJc w:val="left"/>
      <w:pPr>
        <w:ind w:left="4508" w:hanging="420"/>
      </w:pPr>
      <w:rPr>
        <w:rFonts w:hint="default"/>
        <w:lang w:val="en-US" w:eastAsia="zh-CN" w:bidi="ar-SA"/>
      </w:rPr>
    </w:lvl>
    <w:lvl w:ilvl="7" w:tentative="0">
      <w:start w:val="0"/>
      <w:numFmt w:val="bullet"/>
      <w:lvlText w:val="•"/>
      <w:lvlJc w:val="left"/>
      <w:pPr>
        <w:ind w:left="5172" w:hanging="420"/>
      </w:pPr>
      <w:rPr>
        <w:rFonts w:hint="default"/>
        <w:lang w:val="en-US" w:eastAsia="zh-CN" w:bidi="ar-SA"/>
      </w:rPr>
    </w:lvl>
    <w:lvl w:ilvl="8" w:tentative="0">
      <w:start w:val="0"/>
      <w:numFmt w:val="bullet"/>
      <w:lvlText w:val="•"/>
      <w:lvlJc w:val="left"/>
      <w:pPr>
        <w:ind w:left="5837" w:hanging="420"/>
      </w:pPr>
      <w:rPr>
        <w:rFonts w:hint="default"/>
        <w:lang w:val="en-US" w:eastAsia="zh-CN" w:bidi="ar-SA"/>
      </w:rPr>
    </w:lvl>
  </w:abstractNum>
  <w:abstractNum w:abstractNumId="7">
    <w:nsid w:val="9288B902"/>
    <w:multiLevelType w:val="multilevel"/>
    <w:tmpl w:val="9288B902"/>
    <w:lvl w:ilvl="0" w:tentative="0">
      <w:start w:val="0"/>
      <w:numFmt w:val="bullet"/>
      <w:lvlText w:val=""/>
      <w:lvlJc w:val="left"/>
      <w:pPr>
        <w:ind w:left="528"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2"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3"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8">
    <w:nsid w:val="9377BC45"/>
    <w:multiLevelType w:val="multilevel"/>
    <w:tmpl w:val="9377BC45"/>
    <w:lvl w:ilvl="0" w:tentative="0">
      <w:start w:val="0"/>
      <w:numFmt w:val="bullet"/>
      <w:lvlText w:val=""/>
      <w:lvlJc w:val="left"/>
      <w:pPr>
        <w:ind w:left="528"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84" w:hanging="420"/>
      </w:pPr>
      <w:rPr>
        <w:rFonts w:hint="default"/>
        <w:lang w:val="en-US" w:eastAsia="zh-CN" w:bidi="ar-SA"/>
      </w:rPr>
    </w:lvl>
    <w:lvl w:ilvl="2" w:tentative="0">
      <w:start w:val="0"/>
      <w:numFmt w:val="bullet"/>
      <w:lvlText w:val="•"/>
      <w:lvlJc w:val="left"/>
      <w:pPr>
        <w:ind w:left="1848" w:hanging="420"/>
      </w:pPr>
      <w:rPr>
        <w:rFonts w:hint="default"/>
        <w:lang w:val="en-US" w:eastAsia="zh-CN" w:bidi="ar-SA"/>
      </w:rPr>
    </w:lvl>
    <w:lvl w:ilvl="3" w:tentative="0">
      <w:start w:val="0"/>
      <w:numFmt w:val="bullet"/>
      <w:lvlText w:val="•"/>
      <w:lvlJc w:val="left"/>
      <w:pPr>
        <w:ind w:left="2512" w:hanging="420"/>
      </w:pPr>
      <w:rPr>
        <w:rFonts w:hint="default"/>
        <w:lang w:val="en-US" w:eastAsia="zh-CN" w:bidi="ar-SA"/>
      </w:rPr>
    </w:lvl>
    <w:lvl w:ilvl="4" w:tentative="0">
      <w:start w:val="0"/>
      <w:numFmt w:val="bullet"/>
      <w:lvlText w:val="•"/>
      <w:lvlJc w:val="left"/>
      <w:pPr>
        <w:ind w:left="3176" w:hanging="420"/>
      </w:pPr>
      <w:rPr>
        <w:rFonts w:hint="default"/>
        <w:lang w:val="en-US" w:eastAsia="zh-CN" w:bidi="ar-SA"/>
      </w:rPr>
    </w:lvl>
    <w:lvl w:ilvl="5" w:tentative="0">
      <w:start w:val="0"/>
      <w:numFmt w:val="bullet"/>
      <w:lvlText w:val="•"/>
      <w:lvlJc w:val="left"/>
      <w:pPr>
        <w:ind w:left="3841" w:hanging="420"/>
      </w:pPr>
      <w:rPr>
        <w:rFonts w:hint="default"/>
        <w:lang w:val="en-US" w:eastAsia="zh-CN" w:bidi="ar-SA"/>
      </w:rPr>
    </w:lvl>
    <w:lvl w:ilvl="6" w:tentative="0">
      <w:start w:val="0"/>
      <w:numFmt w:val="bullet"/>
      <w:lvlText w:val="•"/>
      <w:lvlJc w:val="left"/>
      <w:pPr>
        <w:ind w:left="4505" w:hanging="420"/>
      </w:pPr>
      <w:rPr>
        <w:rFonts w:hint="default"/>
        <w:lang w:val="en-US" w:eastAsia="zh-CN" w:bidi="ar-SA"/>
      </w:rPr>
    </w:lvl>
    <w:lvl w:ilvl="7" w:tentative="0">
      <w:start w:val="0"/>
      <w:numFmt w:val="bullet"/>
      <w:lvlText w:val="•"/>
      <w:lvlJc w:val="left"/>
      <w:pPr>
        <w:ind w:left="5169" w:hanging="420"/>
      </w:pPr>
      <w:rPr>
        <w:rFonts w:hint="default"/>
        <w:lang w:val="en-US" w:eastAsia="zh-CN" w:bidi="ar-SA"/>
      </w:rPr>
    </w:lvl>
    <w:lvl w:ilvl="8" w:tentative="0">
      <w:start w:val="0"/>
      <w:numFmt w:val="bullet"/>
      <w:lvlText w:val="•"/>
      <w:lvlJc w:val="left"/>
      <w:pPr>
        <w:ind w:left="5833" w:hanging="420"/>
      </w:pPr>
      <w:rPr>
        <w:rFonts w:hint="default"/>
        <w:lang w:val="en-US" w:eastAsia="zh-CN" w:bidi="ar-SA"/>
      </w:rPr>
    </w:lvl>
  </w:abstractNum>
  <w:abstractNum w:abstractNumId="9">
    <w:nsid w:val="9ACF65A0"/>
    <w:multiLevelType w:val="multilevel"/>
    <w:tmpl w:val="9ACF65A0"/>
    <w:lvl w:ilvl="0" w:tentative="0">
      <w:start w:val="0"/>
      <w:numFmt w:val="bullet"/>
      <w:lvlText w:val=""/>
      <w:lvlJc w:val="left"/>
      <w:pPr>
        <w:ind w:left="529"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236" w:hanging="420"/>
      </w:pPr>
      <w:rPr>
        <w:rFonts w:hint="default"/>
        <w:lang w:val="en-US" w:eastAsia="zh-CN" w:bidi="ar-SA"/>
      </w:rPr>
    </w:lvl>
    <w:lvl w:ilvl="2" w:tentative="0">
      <w:start w:val="0"/>
      <w:numFmt w:val="bullet"/>
      <w:lvlText w:val="•"/>
      <w:lvlJc w:val="left"/>
      <w:pPr>
        <w:ind w:left="1953" w:hanging="420"/>
      </w:pPr>
      <w:rPr>
        <w:rFonts w:hint="default"/>
        <w:lang w:val="en-US" w:eastAsia="zh-CN" w:bidi="ar-SA"/>
      </w:rPr>
    </w:lvl>
    <w:lvl w:ilvl="3" w:tentative="0">
      <w:start w:val="0"/>
      <w:numFmt w:val="bullet"/>
      <w:lvlText w:val="•"/>
      <w:lvlJc w:val="left"/>
      <w:pPr>
        <w:ind w:left="2670" w:hanging="420"/>
      </w:pPr>
      <w:rPr>
        <w:rFonts w:hint="default"/>
        <w:lang w:val="en-US" w:eastAsia="zh-CN" w:bidi="ar-SA"/>
      </w:rPr>
    </w:lvl>
    <w:lvl w:ilvl="4" w:tentative="0">
      <w:start w:val="0"/>
      <w:numFmt w:val="bullet"/>
      <w:lvlText w:val="•"/>
      <w:lvlJc w:val="left"/>
      <w:pPr>
        <w:ind w:left="3387" w:hanging="420"/>
      </w:pPr>
      <w:rPr>
        <w:rFonts w:hint="default"/>
        <w:lang w:val="en-US" w:eastAsia="zh-CN" w:bidi="ar-SA"/>
      </w:rPr>
    </w:lvl>
    <w:lvl w:ilvl="5" w:tentative="0">
      <w:start w:val="0"/>
      <w:numFmt w:val="bullet"/>
      <w:lvlText w:val="•"/>
      <w:lvlJc w:val="left"/>
      <w:pPr>
        <w:ind w:left="4104" w:hanging="420"/>
      </w:pPr>
      <w:rPr>
        <w:rFonts w:hint="default"/>
        <w:lang w:val="en-US" w:eastAsia="zh-CN" w:bidi="ar-SA"/>
      </w:rPr>
    </w:lvl>
    <w:lvl w:ilvl="6" w:tentative="0">
      <w:start w:val="0"/>
      <w:numFmt w:val="bullet"/>
      <w:lvlText w:val="•"/>
      <w:lvlJc w:val="left"/>
      <w:pPr>
        <w:ind w:left="4821" w:hanging="420"/>
      </w:pPr>
      <w:rPr>
        <w:rFonts w:hint="default"/>
        <w:lang w:val="en-US" w:eastAsia="zh-CN" w:bidi="ar-SA"/>
      </w:rPr>
    </w:lvl>
    <w:lvl w:ilvl="7" w:tentative="0">
      <w:start w:val="0"/>
      <w:numFmt w:val="bullet"/>
      <w:lvlText w:val="•"/>
      <w:lvlJc w:val="left"/>
      <w:pPr>
        <w:ind w:left="5538" w:hanging="420"/>
      </w:pPr>
      <w:rPr>
        <w:rFonts w:hint="default"/>
        <w:lang w:val="en-US" w:eastAsia="zh-CN" w:bidi="ar-SA"/>
      </w:rPr>
    </w:lvl>
    <w:lvl w:ilvl="8" w:tentative="0">
      <w:start w:val="0"/>
      <w:numFmt w:val="bullet"/>
      <w:lvlText w:val="•"/>
      <w:lvlJc w:val="left"/>
      <w:pPr>
        <w:ind w:left="6255" w:hanging="420"/>
      </w:pPr>
      <w:rPr>
        <w:rFonts w:hint="default"/>
        <w:lang w:val="en-US" w:eastAsia="zh-CN" w:bidi="ar-SA"/>
      </w:rPr>
    </w:lvl>
  </w:abstractNum>
  <w:abstractNum w:abstractNumId="10">
    <w:nsid w:val="9C8AC8EF"/>
    <w:multiLevelType w:val="multilevel"/>
    <w:tmpl w:val="9C8AC8EF"/>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3"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4"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11">
    <w:nsid w:val="9D5D7490"/>
    <w:multiLevelType w:val="multilevel"/>
    <w:tmpl w:val="9D5D7490"/>
    <w:lvl w:ilvl="0" w:tentative="0">
      <w:start w:val="0"/>
      <w:numFmt w:val="bullet"/>
      <w:lvlText w:val=""/>
      <w:lvlJc w:val="left"/>
      <w:pPr>
        <w:ind w:left="528"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84" w:hanging="420"/>
      </w:pPr>
      <w:rPr>
        <w:rFonts w:hint="default"/>
        <w:lang w:val="en-US" w:eastAsia="zh-CN" w:bidi="ar-SA"/>
      </w:rPr>
    </w:lvl>
    <w:lvl w:ilvl="2" w:tentative="0">
      <w:start w:val="0"/>
      <w:numFmt w:val="bullet"/>
      <w:lvlText w:val="•"/>
      <w:lvlJc w:val="left"/>
      <w:pPr>
        <w:ind w:left="1848" w:hanging="420"/>
      </w:pPr>
      <w:rPr>
        <w:rFonts w:hint="default"/>
        <w:lang w:val="en-US" w:eastAsia="zh-CN" w:bidi="ar-SA"/>
      </w:rPr>
    </w:lvl>
    <w:lvl w:ilvl="3" w:tentative="0">
      <w:start w:val="0"/>
      <w:numFmt w:val="bullet"/>
      <w:lvlText w:val="•"/>
      <w:lvlJc w:val="left"/>
      <w:pPr>
        <w:ind w:left="2512" w:hanging="420"/>
      </w:pPr>
      <w:rPr>
        <w:rFonts w:hint="default"/>
        <w:lang w:val="en-US" w:eastAsia="zh-CN" w:bidi="ar-SA"/>
      </w:rPr>
    </w:lvl>
    <w:lvl w:ilvl="4" w:tentative="0">
      <w:start w:val="0"/>
      <w:numFmt w:val="bullet"/>
      <w:lvlText w:val="•"/>
      <w:lvlJc w:val="left"/>
      <w:pPr>
        <w:ind w:left="3176" w:hanging="420"/>
      </w:pPr>
      <w:rPr>
        <w:rFonts w:hint="default"/>
        <w:lang w:val="en-US" w:eastAsia="zh-CN" w:bidi="ar-SA"/>
      </w:rPr>
    </w:lvl>
    <w:lvl w:ilvl="5" w:tentative="0">
      <w:start w:val="0"/>
      <w:numFmt w:val="bullet"/>
      <w:lvlText w:val="•"/>
      <w:lvlJc w:val="left"/>
      <w:pPr>
        <w:ind w:left="3841" w:hanging="420"/>
      </w:pPr>
      <w:rPr>
        <w:rFonts w:hint="default"/>
        <w:lang w:val="en-US" w:eastAsia="zh-CN" w:bidi="ar-SA"/>
      </w:rPr>
    </w:lvl>
    <w:lvl w:ilvl="6" w:tentative="0">
      <w:start w:val="0"/>
      <w:numFmt w:val="bullet"/>
      <w:lvlText w:val="•"/>
      <w:lvlJc w:val="left"/>
      <w:pPr>
        <w:ind w:left="4505" w:hanging="420"/>
      </w:pPr>
      <w:rPr>
        <w:rFonts w:hint="default"/>
        <w:lang w:val="en-US" w:eastAsia="zh-CN" w:bidi="ar-SA"/>
      </w:rPr>
    </w:lvl>
    <w:lvl w:ilvl="7" w:tentative="0">
      <w:start w:val="0"/>
      <w:numFmt w:val="bullet"/>
      <w:lvlText w:val="•"/>
      <w:lvlJc w:val="left"/>
      <w:pPr>
        <w:ind w:left="5169" w:hanging="420"/>
      </w:pPr>
      <w:rPr>
        <w:rFonts w:hint="default"/>
        <w:lang w:val="en-US" w:eastAsia="zh-CN" w:bidi="ar-SA"/>
      </w:rPr>
    </w:lvl>
    <w:lvl w:ilvl="8" w:tentative="0">
      <w:start w:val="0"/>
      <w:numFmt w:val="bullet"/>
      <w:lvlText w:val="•"/>
      <w:lvlJc w:val="left"/>
      <w:pPr>
        <w:ind w:left="5833" w:hanging="420"/>
      </w:pPr>
      <w:rPr>
        <w:rFonts w:hint="default"/>
        <w:lang w:val="en-US" w:eastAsia="zh-CN" w:bidi="ar-SA"/>
      </w:rPr>
    </w:lvl>
  </w:abstractNum>
  <w:abstractNum w:abstractNumId="12">
    <w:nsid w:val="A0C93552"/>
    <w:multiLevelType w:val="multilevel"/>
    <w:tmpl w:val="A0C93552"/>
    <w:lvl w:ilvl="0" w:tentative="0">
      <w:start w:val="0"/>
      <w:numFmt w:val="bullet"/>
      <w:lvlText w:val=""/>
      <w:lvlJc w:val="left"/>
      <w:pPr>
        <w:ind w:left="528"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75" w:hanging="420"/>
      </w:pPr>
      <w:rPr>
        <w:rFonts w:hint="default"/>
        <w:lang w:val="en-US" w:eastAsia="zh-CN" w:bidi="ar-SA"/>
      </w:rPr>
    </w:lvl>
    <w:lvl w:ilvl="2" w:tentative="0">
      <w:start w:val="0"/>
      <w:numFmt w:val="bullet"/>
      <w:lvlText w:val="•"/>
      <w:lvlJc w:val="left"/>
      <w:pPr>
        <w:ind w:left="1831" w:hanging="420"/>
      </w:pPr>
      <w:rPr>
        <w:rFonts w:hint="default"/>
        <w:lang w:val="en-US" w:eastAsia="zh-CN" w:bidi="ar-SA"/>
      </w:rPr>
    </w:lvl>
    <w:lvl w:ilvl="3" w:tentative="0">
      <w:start w:val="0"/>
      <w:numFmt w:val="bullet"/>
      <w:lvlText w:val="•"/>
      <w:lvlJc w:val="left"/>
      <w:pPr>
        <w:ind w:left="2487" w:hanging="420"/>
      </w:pPr>
      <w:rPr>
        <w:rFonts w:hint="default"/>
        <w:lang w:val="en-US" w:eastAsia="zh-CN" w:bidi="ar-SA"/>
      </w:rPr>
    </w:lvl>
    <w:lvl w:ilvl="4" w:tentative="0">
      <w:start w:val="0"/>
      <w:numFmt w:val="bullet"/>
      <w:lvlText w:val="•"/>
      <w:lvlJc w:val="left"/>
      <w:pPr>
        <w:ind w:left="3143" w:hanging="420"/>
      </w:pPr>
      <w:rPr>
        <w:rFonts w:hint="default"/>
        <w:lang w:val="en-US" w:eastAsia="zh-CN" w:bidi="ar-SA"/>
      </w:rPr>
    </w:lvl>
    <w:lvl w:ilvl="5" w:tentative="0">
      <w:start w:val="0"/>
      <w:numFmt w:val="bullet"/>
      <w:lvlText w:val="•"/>
      <w:lvlJc w:val="left"/>
      <w:pPr>
        <w:ind w:left="3799" w:hanging="420"/>
      </w:pPr>
      <w:rPr>
        <w:rFonts w:hint="default"/>
        <w:lang w:val="en-US" w:eastAsia="zh-CN" w:bidi="ar-SA"/>
      </w:rPr>
    </w:lvl>
    <w:lvl w:ilvl="6" w:tentative="0">
      <w:start w:val="0"/>
      <w:numFmt w:val="bullet"/>
      <w:lvlText w:val="•"/>
      <w:lvlJc w:val="left"/>
      <w:pPr>
        <w:ind w:left="4454" w:hanging="420"/>
      </w:pPr>
      <w:rPr>
        <w:rFonts w:hint="default"/>
        <w:lang w:val="en-US" w:eastAsia="zh-CN" w:bidi="ar-SA"/>
      </w:rPr>
    </w:lvl>
    <w:lvl w:ilvl="7" w:tentative="0">
      <w:start w:val="0"/>
      <w:numFmt w:val="bullet"/>
      <w:lvlText w:val="•"/>
      <w:lvlJc w:val="left"/>
      <w:pPr>
        <w:ind w:left="5110" w:hanging="420"/>
      </w:pPr>
      <w:rPr>
        <w:rFonts w:hint="default"/>
        <w:lang w:val="en-US" w:eastAsia="zh-CN" w:bidi="ar-SA"/>
      </w:rPr>
    </w:lvl>
    <w:lvl w:ilvl="8" w:tentative="0">
      <w:start w:val="0"/>
      <w:numFmt w:val="bullet"/>
      <w:lvlText w:val="•"/>
      <w:lvlJc w:val="left"/>
      <w:pPr>
        <w:ind w:left="5766" w:hanging="420"/>
      </w:pPr>
      <w:rPr>
        <w:rFonts w:hint="default"/>
        <w:lang w:val="en-US" w:eastAsia="zh-CN" w:bidi="ar-SA"/>
      </w:rPr>
    </w:lvl>
  </w:abstractNum>
  <w:abstractNum w:abstractNumId="13">
    <w:nsid w:val="A0F05207"/>
    <w:multiLevelType w:val="multilevel"/>
    <w:tmpl w:val="A0F05207"/>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76" w:hanging="420"/>
      </w:pPr>
      <w:rPr>
        <w:rFonts w:hint="default"/>
        <w:lang w:val="en-US" w:eastAsia="zh-CN" w:bidi="ar-SA"/>
      </w:rPr>
    </w:lvl>
    <w:lvl w:ilvl="2" w:tentative="0">
      <w:start w:val="0"/>
      <w:numFmt w:val="bullet"/>
      <w:lvlText w:val="•"/>
      <w:lvlJc w:val="left"/>
      <w:pPr>
        <w:ind w:left="1832" w:hanging="420"/>
      </w:pPr>
      <w:rPr>
        <w:rFonts w:hint="default"/>
        <w:lang w:val="en-US" w:eastAsia="zh-CN" w:bidi="ar-SA"/>
      </w:rPr>
    </w:lvl>
    <w:lvl w:ilvl="3" w:tentative="0">
      <w:start w:val="0"/>
      <w:numFmt w:val="bullet"/>
      <w:lvlText w:val="•"/>
      <w:lvlJc w:val="left"/>
      <w:pPr>
        <w:ind w:left="2489" w:hanging="420"/>
      </w:pPr>
      <w:rPr>
        <w:rFonts w:hint="default"/>
        <w:lang w:val="en-US" w:eastAsia="zh-CN" w:bidi="ar-SA"/>
      </w:rPr>
    </w:lvl>
    <w:lvl w:ilvl="4" w:tentative="0">
      <w:start w:val="0"/>
      <w:numFmt w:val="bullet"/>
      <w:lvlText w:val="•"/>
      <w:lvlJc w:val="left"/>
      <w:pPr>
        <w:ind w:left="3145" w:hanging="420"/>
      </w:pPr>
      <w:rPr>
        <w:rFonts w:hint="default"/>
        <w:lang w:val="en-US" w:eastAsia="zh-CN" w:bidi="ar-SA"/>
      </w:rPr>
    </w:lvl>
    <w:lvl w:ilvl="5" w:tentative="0">
      <w:start w:val="0"/>
      <w:numFmt w:val="bullet"/>
      <w:lvlText w:val="•"/>
      <w:lvlJc w:val="left"/>
      <w:pPr>
        <w:ind w:left="3802" w:hanging="420"/>
      </w:pPr>
      <w:rPr>
        <w:rFonts w:hint="default"/>
        <w:lang w:val="en-US" w:eastAsia="zh-CN" w:bidi="ar-SA"/>
      </w:rPr>
    </w:lvl>
    <w:lvl w:ilvl="6" w:tentative="0">
      <w:start w:val="0"/>
      <w:numFmt w:val="bullet"/>
      <w:lvlText w:val="•"/>
      <w:lvlJc w:val="left"/>
      <w:pPr>
        <w:ind w:left="4458" w:hanging="420"/>
      </w:pPr>
      <w:rPr>
        <w:rFonts w:hint="default"/>
        <w:lang w:val="en-US" w:eastAsia="zh-CN" w:bidi="ar-SA"/>
      </w:rPr>
    </w:lvl>
    <w:lvl w:ilvl="7" w:tentative="0">
      <w:start w:val="0"/>
      <w:numFmt w:val="bullet"/>
      <w:lvlText w:val="•"/>
      <w:lvlJc w:val="left"/>
      <w:pPr>
        <w:ind w:left="5114" w:hanging="420"/>
      </w:pPr>
      <w:rPr>
        <w:rFonts w:hint="default"/>
        <w:lang w:val="en-US" w:eastAsia="zh-CN" w:bidi="ar-SA"/>
      </w:rPr>
    </w:lvl>
    <w:lvl w:ilvl="8" w:tentative="0">
      <w:start w:val="0"/>
      <w:numFmt w:val="bullet"/>
      <w:lvlText w:val="•"/>
      <w:lvlJc w:val="left"/>
      <w:pPr>
        <w:ind w:left="5771" w:hanging="420"/>
      </w:pPr>
      <w:rPr>
        <w:rFonts w:hint="default"/>
        <w:lang w:val="en-US" w:eastAsia="zh-CN" w:bidi="ar-SA"/>
      </w:rPr>
    </w:lvl>
  </w:abstractNum>
  <w:abstractNum w:abstractNumId="14">
    <w:nsid w:val="AAF3F3FA"/>
    <w:multiLevelType w:val="multilevel"/>
    <w:tmpl w:val="AAF3F3FA"/>
    <w:lvl w:ilvl="0" w:tentative="0">
      <w:start w:val="0"/>
      <w:numFmt w:val="bullet"/>
      <w:lvlText w:val=""/>
      <w:lvlJc w:val="left"/>
      <w:pPr>
        <w:ind w:left="528"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84" w:hanging="420"/>
      </w:pPr>
      <w:rPr>
        <w:rFonts w:hint="default"/>
        <w:lang w:val="en-US" w:eastAsia="zh-CN" w:bidi="ar-SA"/>
      </w:rPr>
    </w:lvl>
    <w:lvl w:ilvl="2" w:tentative="0">
      <w:start w:val="0"/>
      <w:numFmt w:val="bullet"/>
      <w:lvlText w:val="•"/>
      <w:lvlJc w:val="left"/>
      <w:pPr>
        <w:ind w:left="1848" w:hanging="420"/>
      </w:pPr>
      <w:rPr>
        <w:rFonts w:hint="default"/>
        <w:lang w:val="en-US" w:eastAsia="zh-CN" w:bidi="ar-SA"/>
      </w:rPr>
    </w:lvl>
    <w:lvl w:ilvl="3" w:tentative="0">
      <w:start w:val="0"/>
      <w:numFmt w:val="bullet"/>
      <w:lvlText w:val="•"/>
      <w:lvlJc w:val="left"/>
      <w:pPr>
        <w:ind w:left="2512" w:hanging="420"/>
      </w:pPr>
      <w:rPr>
        <w:rFonts w:hint="default"/>
        <w:lang w:val="en-US" w:eastAsia="zh-CN" w:bidi="ar-SA"/>
      </w:rPr>
    </w:lvl>
    <w:lvl w:ilvl="4" w:tentative="0">
      <w:start w:val="0"/>
      <w:numFmt w:val="bullet"/>
      <w:lvlText w:val="•"/>
      <w:lvlJc w:val="left"/>
      <w:pPr>
        <w:ind w:left="3176" w:hanging="420"/>
      </w:pPr>
      <w:rPr>
        <w:rFonts w:hint="default"/>
        <w:lang w:val="en-US" w:eastAsia="zh-CN" w:bidi="ar-SA"/>
      </w:rPr>
    </w:lvl>
    <w:lvl w:ilvl="5" w:tentative="0">
      <w:start w:val="0"/>
      <w:numFmt w:val="bullet"/>
      <w:lvlText w:val="•"/>
      <w:lvlJc w:val="left"/>
      <w:pPr>
        <w:ind w:left="3841" w:hanging="420"/>
      </w:pPr>
      <w:rPr>
        <w:rFonts w:hint="default"/>
        <w:lang w:val="en-US" w:eastAsia="zh-CN" w:bidi="ar-SA"/>
      </w:rPr>
    </w:lvl>
    <w:lvl w:ilvl="6" w:tentative="0">
      <w:start w:val="0"/>
      <w:numFmt w:val="bullet"/>
      <w:lvlText w:val="•"/>
      <w:lvlJc w:val="left"/>
      <w:pPr>
        <w:ind w:left="4505" w:hanging="420"/>
      </w:pPr>
      <w:rPr>
        <w:rFonts w:hint="default"/>
        <w:lang w:val="en-US" w:eastAsia="zh-CN" w:bidi="ar-SA"/>
      </w:rPr>
    </w:lvl>
    <w:lvl w:ilvl="7" w:tentative="0">
      <w:start w:val="0"/>
      <w:numFmt w:val="bullet"/>
      <w:lvlText w:val="•"/>
      <w:lvlJc w:val="left"/>
      <w:pPr>
        <w:ind w:left="5169" w:hanging="420"/>
      </w:pPr>
      <w:rPr>
        <w:rFonts w:hint="default"/>
        <w:lang w:val="en-US" w:eastAsia="zh-CN" w:bidi="ar-SA"/>
      </w:rPr>
    </w:lvl>
    <w:lvl w:ilvl="8" w:tentative="0">
      <w:start w:val="0"/>
      <w:numFmt w:val="bullet"/>
      <w:lvlText w:val="•"/>
      <w:lvlJc w:val="left"/>
      <w:pPr>
        <w:ind w:left="5833" w:hanging="420"/>
      </w:pPr>
      <w:rPr>
        <w:rFonts w:hint="default"/>
        <w:lang w:val="en-US" w:eastAsia="zh-CN" w:bidi="ar-SA"/>
      </w:rPr>
    </w:lvl>
  </w:abstractNum>
  <w:abstractNum w:abstractNumId="15">
    <w:nsid w:val="B0ED9BEA"/>
    <w:multiLevelType w:val="multilevel"/>
    <w:tmpl w:val="B0ED9BEA"/>
    <w:lvl w:ilvl="0" w:tentative="0">
      <w:start w:val="0"/>
      <w:numFmt w:val="bullet"/>
      <w:lvlText w:val=""/>
      <w:lvlJc w:val="left"/>
      <w:pPr>
        <w:ind w:left="524"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3"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4"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16">
    <w:nsid w:val="B0F1ACD9"/>
    <w:multiLevelType w:val="multilevel"/>
    <w:tmpl w:val="B0F1ACD9"/>
    <w:lvl w:ilvl="0" w:tentative="0">
      <w:start w:val="0"/>
      <w:numFmt w:val="bullet"/>
      <w:lvlText w:val=""/>
      <w:lvlJc w:val="left"/>
      <w:pPr>
        <w:ind w:left="524"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76" w:hanging="420"/>
      </w:pPr>
      <w:rPr>
        <w:rFonts w:hint="default"/>
        <w:lang w:val="en-US" w:eastAsia="zh-CN" w:bidi="ar-SA"/>
      </w:rPr>
    </w:lvl>
    <w:lvl w:ilvl="2" w:tentative="0">
      <w:start w:val="0"/>
      <w:numFmt w:val="bullet"/>
      <w:lvlText w:val="•"/>
      <w:lvlJc w:val="left"/>
      <w:pPr>
        <w:ind w:left="1832" w:hanging="420"/>
      </w:pPr>
      <w:rPr>
        <w:rFonts w:hint="default"/>
        <w:lang w:val="en-US" w:eastAsia="zh-CN" w:bidi="ar-SA"/>
      </w:rPr>
    </w:lvl>
    <w:lvl w:ilvl="3" w:tentative="0">
      <w:start w:val="0"/>
      <w:numFmt w:val="bullet"/>
      <w:lvlText w:val="•"/>
      <w:lvlJc w:val="left"/>
      <w:pPr>
        <w:ind w:left="2489" w:hanging="420"/>
      </w:pPr>
      <w:rPr>
        <w:rFonts w:hint="default"/>
        <w:lang w:val="en-US" w:eastAsia="zh-CN" w:bidi="ar-SA"/>
      </w:rPr>
    </w:lvl>
    <w:lvl w:ilvl="4" w:tentative="0">
      <w:start w:val="0"/>
      <w:numFmt w:val="bullet"/>
      <w:lvlText w:val="•"/>
      <w:lvlJc w:val="left"/>
      <w:pPr>
        <w:ind w:left="3145" w:hanging="420"/>
      </w:pPr>
      <w:rPr>
        <w:rFonts w:hint="default"/>
        <w:lang w:val="en-US" w:eastAsia="zh-CN" w:bidi="ar-SA"/>
      </w:rPr>
    </w:lvl>
    <w:lvl w:ilvl="5" w:tentative="0">
      <w:start w:val="0"/>
      <w:numFmt w:val="bullet"/>
      <w:lvlText w:val="•"/>
      <w:lvlJc w:val="left"/>
      <w:pPr>
        <w:ind w:left="3802" w:hanging="420"/>
      </w:pPr>
      <w:rPr>
        <w:rFonts w:hint="default"/>
        <w:lang w:val="en-US" w:eastAsia="zh-CN" w:bidi="ar-SA"/>
      </w:rPr>
    </w:lvl>
    <w:lvl w:ilvl="6" w:tentative="0">
      <w:start w:val="0"/>
      <w:numFmt w:val="bullet"/>
      <w:lvlText w:val="•"/>
      <w:lvlJc w:val="left"/>
      <w:pPr>
        <w:ind w:left="4458" w:hanging="420"/>
      </w:pPr>
      <w:rPr>
        <w:rFonts w:hint="default"/>
        <w:lang w:val="en-US" w:eastAsia="zh-CN" w:bidi="ar-SA"/>
      </w:rPr>
    </w:lvl>
    <w:lvl w:ilvl="7" w:tentative="0">
      <w:start w:val="0"/>
      <w:numFmt w:val="bullet"/>
      <w:lvlText w:val="•"/>
      <w:lvlJc w:val="left"/>
      <w:pPr>
        <w:ind w:left="5114" w:hanging="420"/>
      </w:pPr>
      <w:rPr>
        <w:rFonts w:hint="default"/>
        <w:lang w:val="en-US" w:eastAsia="zh-CN" w:bidi="ar-SA"/>
      </w:rPr>
    </w:lvl>
    <w:lvl w:ilvl="8" w:tentative="0">
      <w:start w:val="0"/>
      <w:numFmt w:val="bullet"/>
      <w:lvlText w:val="•"/>
      <w:lvlJc w:val="left"/>
      <w:pPr>
        <w:ind w:left="5771" w:hanging="420"/>
      </w:pPr>
      <w:rPr>
        <w:rFonts w:hint="default"/>
        <w:lang w:val="en-US" w:eastAsia="zh-CN" w:bidi="ar-SA"/>
      </w:rPr>
    </w:lvl>
  </w:abstractNum>
  <w:abstractNum w:abstractNumId="17">
    <w:nsid w:val="B23A94A9"/>
    <w:multiLevelType w:val="multilevel"/>
    <w:tmpl w:val="B23A94A9"/>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3"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4"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18">
    <w:nsid w:val="B53F3350"/>
    <w:multiLevelType w:val="multilevel"/>
    <w:tmpl w:val="B53F3350"/>
    <w:lvl w:ilvl="0" w:tentative="0">
      <w:start w:val="0"/>
      <w:numFmt w:val="bullet"/>
      <w:lvlText w:val=""/>
      <w:lvlJc w:val="left"/>
      <w:pPr>
        <w:ind w:left="530"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202" w:hanging="420"/>
      </w:pPr>
      <w:rPr>
        <w:rFonts w:hint="default"/>
        <w:lang w:val="en-US" w:eastAsia="zh-CN" w:bidi="ar-SA"/>
      </w:rPr>
    </w:lvl>
    <w:lvl w:ilvl="2" w:tentative="0">
      <w:start w:val="0"/>
      <w:numFmt w:val="bullet"/>
      <w:lvlText w:val="•"/>
      <w:lvlJc w:val="left"/>
      <w:pPr>
        <w:ind w:left="1865" w:hanging="420"/>
      </w:pPr>
      <w:rPr>
        <w:rFonts w:hint="default"/>
        <w:lang w:val="en-US" w:eastAsia="zh-CN" w:bidi="ar-SA"/>
      </w:rPr>
    </w:lvl>
    <w:lvl w:ilvl="3" w:tentative="0">
      <w:start w:val="0"/>
      <w:numFmt w:val="bullet"/>
      <w:lvlText w:val="•"/>
      <w:lvlJc w:val="left"/>
      <w:pPr>
        <w:ind w:left="2527" w:hanging="420"/>
      </w:pPr>
      <w:rPr>
        <w:rFonts w:hint="default"/>
        <w:lang w:val="en-US" w:eastAsia="zh-CN" w:bidi="ar-SA"/>
      </w:rPr>
    </w:lvl>
    <w:lvl w:ilvl="4" w:tentative="0">
      <w:start w:val="0"/>
      <w:numFmt w:val="bullet"/>
      <w:lvlText w:val="•"/>
      <w:lvlJc w:val="left"/>
      <w:pPr>
        <w:ind w:left="3190" w:hanging="420"/>
      </w:pPr>
      <w:rPr>
        <w:rFonts w:hint="default"/>
        <w:lang w:val="en-US" w:eastAsia="zh-CN" w:bidi="ar-SA"/>
      </w:rPr>
    </w:lvl>
    <w:lvl w:ilvl="5" w:tentative="0">
      <w:start w:val="0"/>
      <w:numFmt w:val="bullet"/>
      <w:lvlText w:val="•"/>
      <w:lvlJc w:val="left"/>
      <w:pPr>
        <w:ind w:left="3852" w:hanging="420"/>
      </w:pPr>
      <w:rPr>
        <w:rFonts w:hint="default"/>
        <w:lang w:val="en-US" w:eastAsia="zh-CN" w:bidi="ar-SA"/>
      </w:rPr>
    </w:lvl>
    <w:lvl w:ilvl="6" w:tentative="0">
      <w:start w:val="0"/>
      <w:numFmt w:val="bullet"/>
      <w:lvlText w:val="•"/>
      <w:lvlJc w:val="left"/>
      <w:pPr>
        <w:ind w:left="4515" w:hanging="420"/>
      </w:pPr>
      <w:rPr>
        <w:rFonts w:hint="default"/>
        <w:lang w:val="en-US" w:eastAsia="zh-CN" w:bidi="ar-SA"/>
      </w:rPr>
    </w:lvl>
    <w:lvl w:ilvl="7" w:tentative="0">
      <w:start w:val="0"/>
      <w:numFmt w:val="bullet"/>
      <w:lvlText w:val="•"/>
      <w:lvlJc w:val="left"/>
      <w:pPr>
        <w:ind w:left="5177" w:hanging="420"/>
      </w:pPr>
      <w:rPr>
        <w:rFonts w:hint="default"/>
        <w:lang w:val="en-US" w:eastAsia="zh-CN" w:bidi="ar-SA"/>
      </w:rPr>
    </w:lvl>
    <w:lvl w:ilvl="8" w:tentative="0">
      <w:start w:val="0"/>
      <w:numFmt w:val="bullet"/>
      <w:lvlText w:val="•"/>
      <w:lvlJc w:val="left"/>
      <w:pPr>
        <w:ind w:left="5840" w:hanging="420"/>
      </w:pPr>
      <w:rPr>
        <w:rFonts w:hint="default"/>
        <w:lang w:val="en-US" w:eastAsia="zh-CN" w:bidi="ar-SA"/>
      </w:rPr>
    </w:lvl>
  </w:abstractNum>
  <w:abstractNum w:abstractNumId="19">
    <w:nsid w:val="B5E306ED"/>
    <w:multiLevelType w:val="multilevel"/>
    <w:tmpl w:val="B5E306ED"/>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76" w:hanging="420"/>
      </w:pPr>
      <w:rPr>
        <w:rFonts w:hint="default"/>
        <w:lang w:val="en-US" w:eastAsia="zh-CN" w:bidi="ar-SA"/>
      </w:rPr>
    </w:lvl>
    <w:lvl w:ilvl="2" w:tentative="0">
      <w:start w:val="0"/>
      <w:numFmt w:val="bullet"/>
      <w:lvlText w:val="•"/>
      <w:lvlJc w:val="left"/>
      <w:pPr>
        <w:ind w:left="1832" w:hanging="420"/>
      </w:pPr>
      <w:rPr>
        <w:rFonts w:hint="default"/>
        <w:lang w:val="en-US" w:eastAsia="zh-CN" w:bidi="ar-SA"/>
      </w:rPr>
    </w:lvl>
    <w:lvl w:ilvl="3" w:tentative="0">
      <w:start w:val="0"/>
      <w:numFmt w:val="bullet"/>
      <w:lvlText w:val="•"/>
      <w:lvlJc w:val="left"/>
      <w:pPr>
        <w:ind w:left="2489" w:hanging="420"/>
      </w:pPr>
      <w:rPr>
        <w:rFonts w:hint="default"/>
        <w:lang w:val="en-US" w:eastAsia="zh-CN" w:bidi="ar-SA"/>
      </w:rPr>
    </w:lvl>
    <w:lvl w:ilvl="4" w:tentative="0">
      <w:start w:val="0"/>
      <w:numFmt w:val="bullet"/>
      <w:lvlText w:val="•"/>
      <w:lvlJc w:val="left"/>
      <w:pPr>
        <w:ind w:left="3145" w:hanging="420"/>
      </w:pPr>
      <w:rPr>
        <w:rFonts w:hint="default"/>
        <w:lang w:val="en-US" w:eastAsia="zh-CN" w:bidi="ar-SA"/>
      </w:rPr>
    </w:lvl>
    <w:lvl w:ilvl="5" w:tentative="0">
      <w:start w:val="0"/>
      <w:numFmt w:val="bullet"/>
      <w:lvlText w:val="•"/>
      <w:lvlJc w:val="left"/>
      <w:pPr>
        <w:ind w:left="3802" w:hanging="420"/>
      </w:pPr>
      <w:rPr>
        <w:rFonts w:hint="default"/>
        <w:lang w:val="en-US" w:eastAsia="zh-CN" w:bidi="ar-SA"/>
      </w:rPr>
    </w:lvl>
    <w:lvl w:ilvl="6" w:tentative="0">
      <w:start w:val="0"/>
      <w:numFmt w:val="bullet"/>
      <w:lvlText w:val="•"/>
      <w:lvlJc w:val="left"/>
      <w:pPr>
        <w:ind w:left="4458" w:hanging="420"/>
      </w:pPr>
      <w:rPr>
        <w:rFonts w:hint="default"/>
        <w:lang w:val="en-US" w:eastAsia="zh-CN" w:bidi="ar-SA"/>
      </w:rPr>
    </w:lvl>
    <w:lvl w:ilvl="7" w:tentative="0">
      <w:start w:val="0"/>
      <w:numFmt w:val="bullet"/>
      <w:lvlText w:val="•"/>
      <w:lvlJc w:val="left"/>
      <w:pPr>
        <w:ind w:left="5114" w:hanging="420"/>
      </w:pPr>
      <w:rPr>
        <w:rFonts w:hint="default"/>
        <w:lang w:val="en-US" w:eastAsia="zh-CN" w:bidi="ar-SA"/>
      </w:rPr>
    </w:lvl>
    <w:lvl w:ilvl="8" w:tentative="0">
      <w:start w:val="0"/>
      <w:numFmt w:val="bullet"/>
      <w:lvlText w:val="•"/>
      <w:lvlJc w:val="left"/>
      <w:pPr>
        <w:ind w:left="5771" w:hanging="420"/>
      </w:pPr>
      <w:rPr>
        <w:rFonts w:hint="default"/>
        <w:lang w:val="en-US" w:eastAsia="zh-CN" w:bidi="ar-SA"/>
      </w:rPr>
    </w:lvl>
  </w:abstractNum>
  <w:abstractNum w:abstractNumId="20">
    <w:nsid w:val="B88D21A8"/>
    <w:multiLevelType w:val="multilevel"/>
    <w:tmpl w:val="B88D21A8"/>
    <w:lvl w:ilvl="0" w:tentative="0">
      <w:start w:val="0"/>
      <w:numFmt w:val="bullet"/>
      <w:lvlText w:val=""/>
      <w:lvlJc w:val="left"/>
      <w:pPr>
        <w:ind w:left="528"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0" w:hanging="420"/>
      </w:pPr>
      <w:rPr>
        <w:rFonts w:hint="default"/>
        <w:lang w:val="en-US" w:eastAsia="zh-CN" w:bidi="ar-SA"/>
      </w:rPr>
    </w:lvl>
    <w:lvl w:ilvl="3" w:tentative="0">
      <w:start w:val="0"/>
      <w:numFmt w:val="bullet"/>
      <w:lvlText w:val="•"/>
      <w:lvlJc w:val="left"/>
      <w:pPr>
        <w:ind w:left="2530" w:hanging="420"/>
      </w:pPr>
      <w:rPr>
        <w:rFonts w:hint="default"/>
        <w:lang w:val="en-US" w:eastAsia="zh-CN" w:bidi="ar-SA"/>
      </w:rPr>
    </w:lvl>
    <w:lvl w:ilvl="4" w:tentative="0">
      <w:start w:val="0"/>
      <w:numFmt w:val="bullet"/>
      <w:lvlText w:val="•"/>
      <w:lvlJc w:val="left"/>
      <w:pPr>
        <w:ind w:left="3200" w:hanging="420"/>
      </w:pPr>
      <w:rPr>
        <w:rFonts w:hint="default"/>
        <w:lang w:val="en-US" w:eastAsia="zh-CN" w:bidi="ar-SA"/>
      </w:rPr>
    </w:lvl>
    <w:lvl w:ilvl="5" w:tentative="0">
      <w:start w:val="0"/>
      <w:numFmt w:val="bullet"/>
      <w:lvlText w:val="•"/>
      <w:lvlJc w:val="left"/>
      <w:pPr>
        <w:ind w:left="3870" w:hanging="420"/>
      </w:pPr>
      <w:rPr>
        <w:rFonts w:hint="default"/>
        <w:lang w:val="en-US" w:eastAsia="zh-CN" w:bidi="ar-SA"/>
      </w:rPr>
    </w:lvl>
    <w:lvl w:ilvl="6" w:tentative="0">
      <w:start w:val="0"/>
      <w:numFmt w:val="bullet"/>
      <w:lvlText w:val="•"/>
      <w:lvlJc w:val="left"/>
      <w:pPr>
        <w:ind w:left="4540" w:hanging="420"/>
      </w:pPr>
      <w:rPr>
        <w:rFonts w:hint="default"/>
        <w:lang w:val="en-US" w:eastAsia="zh-CN" w:bidi="ar-SA"/>
      </w:rPr>
    </w:lvl>
    <w:lvl w:ilvl="7" w:tentative="0">
      <w:start w:val="0"/>
      <w:numFmt w:val="bullet"/>
      <w:lvlText w:val="•"/>
      <w:lvlJc w:val="left"/>
      <w:pPr>
        <w:ind w:left="5210" w:hanging="420"/>
      </w:pPr>
      <w:rPr>
        <w:rFonts w:hint="default"/>
        <w:lang w:val="en-US" w:eastAsia="zh-CN" w:bidi="ar-SA"/>
      </w:rPr>
    </w:lvl>
    <w:lvl w:ilvl="8" w:tentative="0">
      <w:start w:val="0"/>
      <w:numFmt w:val="bullet"/>
      <w:lvlText w:val="•"/>
      <w:lvlJc w:val="left"/>
      <w:pPr>
        <w:ind w:left="5880" w:hanging="420"/>
      </w:pPr>
      <w:rPr>
        <w:rFonts w:hint="default"/>
        <w:lang w:val="en-US" w:eastAsia="zh-CN" w:bidi="ar-SA"/>
      </w:rPr>
    </w:lvl>
  </w:abstractNum>
  <w:abstractNum w:abstractNumId="21">
    <w:nsid w:val="B8CEF35B"/>
    <w:multiLevelType w:val="multilevel"/>
    <w:tmpl w:val="B8CEF35B"/>
    <w:lvl w:ilvl="0" w:tentative="0">
      <w:start w:val="0"/>
      <w:numFmt w:val="bullet"/>
      <w:lvlText w:val=""/>
      <w:lvlJc w:val="left"/>
      <w:pPr>
        <w:ind w:left="530"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202" w:hanging="420"/>
      </w:pPr>
      <w:rPr>
        <w:rFonts w:hint="default"/>
        <w:lang w:val="en-US" w:eastAsia="zh-CN" w:bidi="ar-SA"/>
      </w:rPr>
    </w:lvl>
    <w:lvl w:ilvl="2" w:tentative="0">
      <w:start w:val="0"/>
      <w:numFmt w:val="bullet"/>
      <w:lvlText w:val="•"/>
      <w:lvlJc w:val="left"/>
      <w:pPr>
        <w:ind w:left="1864" w:hanging="420"/>
      </w:pPr>
      <w:rPr>
        <w:rFonts w:hint="default"/>
        <w:lang w:val="en-US" w:eastAsia="zh-CN" w:bidi="ar-SA"/>
      </w:rPr>
    </w:lvl>
    <w:lvl w:ilvl="3" w:tentative="0">
      <w:start w:val="0"/>
      <w:numFmt w:val="bullet"/>
      <w:lvlText w:val="•"/>
      <w:lvlJc w:val="left"/>
      <w:pPr>
        <w:ind w:left="2526" w:hanging="420"/>
      </w:pPr>
      <w:rPr>
        <w:rFonts w:hint="default"/>
        <w:lang w:val="en-US" w:eastAsia="zh-CN" w:bidi="ar-SA"/>
      </w:rPr>
    </w:lvl>
    <w:lvl w:ilvl="4" w:tentative="0">
      <w:start w:val="0"/>
      <w:numFmt w:val="bullet"/>
      <w:lvlText w:val="•"/>
      <w:lvlJc w:val="left"/>
      <w:pPr>
        <w:ind w:left="3188" w:hanging="420"/>
      </w:pPr>
      <w:rPr>
        <w:rFonts w:hint="default"/>
        <w:lang w:val="en-US" w:eastAsia="zh-CN" w:bidi="ar-SA"/>
      </w:rPr>
    </w:lvl>
    <w:lvl w:ilvl="5" w:tentative="0">
      <w:start w:val="0"/>
      <w:numFmt w:val="bullet"/>
      <w:lvlText w:val="•"/>
      <w:lvlJc w:val="left"/>
      <w:pPr>
        <w:ind w:left="3850" w:hanging="420"/>
      </w:pPr>
      <w:rPr>
        <w:rFonts w:hint="default"/>
        <w:lang w:val="en-US" w:eastAsia="zh-CN" w:bidi="ar-SA"/>
      </w:rPr>
    </w:lvl>
    <w:lvl w:ilvl="6" w:tentative="0">
      <w:start w:val="0"/>
      <w:numFmt w:val="bullet"/>
      <w:lvlText w:val="•"/>
      <w:lvlJc w:val="left"/>
      <w:pPr>
        <w:ind w:left="4512" w:hanging="420"/>
      </w:pPr>
      <w:rPr>
        <w:rFonts w:hint="default"/>
        <w:lang w:val="en-US" w:eastAsia="zh-CN" w:bidi="ar-SA"/>
      </w:rPr>
    </w:lvl>
    <w:lvl w:ilvl="7" w:tentative="0">
      <w:start w:val="0"/>
      <w:numFmt w:val="bullet"/>
      <w:lvlText w:val="•"/>
      <w:lvlJc w:val="left"/>
      <w:pPr>
        <w:ind w:left="5174" w:hanging="420"/>
      </w:pPr>
      <w:rPr>
        <w:rFonts w:hint="default"/>
        <w:lang w:val="en-US" w:eastAsia="zh-CN" w:bidi="ar-SA"/>
      </w:rPr>
    </w:lvl>
    <w:lvl w:ilvl="8" w:tentative="0">
      <w:start w:val="0"/>
      <w:numFmt w:val="bullet"/>
      <w:lvlText w:val="•"/>
      <w:lvlJc w:val="left"/>
      <w:pPr>
        <w:ind w:left="5836" w:hanging="420"/>
      </w:pPr>
      <w:rPr>
        <w:rFonts w:hint="default"/>
        <w:lang w:val="en-US" w:eastAsia="zh-CN" w:bidi="ar-SA"/>
      </w:rPr>
    </w:lvl>
  </w:abstractNum>
  <w:abstractNum w:abstractNumId="22">
    <w:nsid w:val="BB64CFA9"/>
    <w:multiLevelType w:val="multilevel"/>
    <w:tmpl w:val="BB64CFA9"/>
    <w:lvl w:ilvl="0" w:tentative="0">
      <w:start w:val="0"/>
      <w:numFmt w:val="bullet"/>
      <w:lvlText w:val=""/>
      <w:lvlJc w:val="left"/>
      <w:pPr>
        <w:ind w:left="530"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202" w:hanging="420"/>
      </w:pPr>
      <w:rPr>
        <w:rFonts w:hint="default"/>
        <w:lang w:val="en-US" w:eastAsia="zh-CN" w:bidi="ar-SA"/>
      </w:rPr>
    </w:lvl>
    <w:lvl w:ilvl="2" w:tentative="0">
      <w:start w:val="0"/>
      <w:numFmt w:val="bullet"/>
      <w:lvlText w:val="•"/>
      <w:lvlJc w:val="left"/>
      <w:pPr>
        <w:ind w:left="1865" w:hanging="420"/>
      </w:pPr>
      <w:rPr>
        <w:rFonts w:hint="default"/>
        <w:lang w:val="en-US" w:eastAsia="zh-CN" w:bidi="ar-SA"/>
      </w:rPr>
    </w:lvl>
    <w:lvl w:ilvl="3" w:tentative="0">
      <w:start w:val="0"/>
      <w:numFmt w:val="bullet"/>
      <w:lvlText w:val="•"/>
      <w:lvlJc w:val="left"/>
      <w:pPr>
        <w:ind w:left="2527" w:hanging="420"/>
      </w:pPr>
      <w:rPr>
        <w:rFonts w:hint="default"/>
        <w:lang w:val="en-US" w:eastAsia="zh-CN" w:bidi="ar-SA"/>
      </w:rPr>
    </w:lvl>
    <w:lvl w:ilvl="4" w:tentative="0">
      <w:start w:val="0"/>
      <w:numFmt w:val="bullet"/>
      <w:lvlText w:val="•"/>
      <w:lvlJc w:val="left"/>
      <w:pPr>
        <w:ind w:left="3190" w:hanging="420"/>
      </w:pPr>
      <w:rPr>
        <w:rFonts w:hint="default"/>
        <w:lang w:val="en-US" w:eastAsia="zh-CN" w:bidi="ar-SA"/>
      </w:rPr>
    </w:lvl>
    <w:lvl w:ilvl="5" w:tentative="0">
      <w:start w:val="0"/>
      <w:numFmt w:val="bullet"/>
      <w:lvlText w:val="•"/>
      <w:lvlJc w:val="left"/>
      <w:pPr>
        <w:ind w:left="3852" w:hanging="420"/>
      </w:pPr>
      <w:rPr>
        <w:rFonts w:hint="default"/>
        <w:lang w:val="en-US" w:eastAsia="zh-CN" w:bidi="ar-SA"/>
      </w:rPr>
    </w:lvl>
    <w:lvl w:ilvl="6" w:tentative="0">
      <w:start w:val="0"/>
      <w:numFmt w:val="bullet"/>
      <w:lvlText w:val="•"/>
      <w:lvlJc w:val="left"/>
      <w:pPr>
        <w:ind w:left="4515" w:hanging="420"/>
      </w:pPr>
      <w:rPr>
        <w:rFonts w:hint="default"/>
        <w:lang w:val="en-US" w:eastAsia="zh-CN" w:bidi="ar-SA"/>
      </w:rPr>
    </w:lvl>
    <w:lvl w:ilvl="7" w:tentative="0">
      <w:start w:val="0"/>
      <w:numFmt w:val="bullet"/>
      <w:lvlText w:val="•"/>
      <w:lvlJc w:val="left"/>
      <w:pPr>
        <w:ind w:left="5177" w:hanging="420"/>
      </w:pPr>
      <w:rPr>
        <w:rFonts w:hint="default"/>
        <w:lang w:val="en-US" w:eastAsia="zh-CN" w:bidi="ar-SA"/>
      </w:rPr>
    </w:lvl>
    <w:lvl w:ilvl="8" w:tentative="0">
      <w:start w:val="0"/>
      <w:numFmt w:val="bullet"/>
      <w:lvlText w:val="•"/>
      <w:lvlJc w:val="left"/>
      <w:pPr>
        <w:ind w:left="5840" w:hanging="420"/>
      </w:pPr>
      <w:rPr>
        <w:rFonts w:hint="default"/>
        <w:lang w:val="en-US" w:eastAsia="zh-CN" w:bidi="ar-SA"/>
      </w:rPr>
    </w:lvl>
  </w:abstractNum>
  <w:abstractNum w:abstractNumId="23">
    <w:nsid w:val="BDA1395C"/>
    <w:multiLevelType w:val="multilevel"/>
    <w:tmpl w:val="BDA1395C"/>
    <w:lvl w:ilvl="0" w:tentative="0">
      <w:start w:val="0"/>
      <w:numFmt w:val="bullet"/>
      <w:lvlText w:val=""/>
      <w:lvlJc w:val="left"/>
      <w:pPr>
        <w:ind w:left="524"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3"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4"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24">
    <w:nsid w:val="BE8A4F4C"/>
    <w:multiLevelType w:val="multilevel"/>
    <w:tmpl w:val="BE8A4F4C"/>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8" w:hanging="420"/>
      </w:pPr>
      <w:rPr>
        <w:rFonts w:hint="default"/>
        <w:lang w:val="en-US" w:eastAsia="zh-CN" w:bidi="ar-SA"/>
      </w:rPr>
    </w:lvl>
    <w:lvl w:ilvl="2" w:tentative="0">
      <w:start w:val="0"/>
      <w:numFmt w:val="bullet"/>
      <w:lvlText w:val="•"/>
      <w:lvlJc w:val="left"/>
      <w:pPr>
        <w:ind w:left="1876" w:hanging="420"/>
      </w:pPr>
      <w:rPr>
        <w:rFonts w:hint="default"/>
        <w:lang w:val="en-US" w:eastAsia="zh-CN" w:bidi="ar-SA"/>
      </w:rPr>
    </w:lvl>
    <w:lvl w:ilvl="3" w:tentative="0">
      <w:start w:val="0"/>
      <w:numFmt w:val="bullet"/>
      <w:lvlText w:val="•"/>
      <w:lvlJc w:val="left"/>
      <w:pPr>
        <w:ind w:left="2554" w:hanging="420"/>
      </w:pPr>
      <w:rPr>
        <w:rFonts w:hint="default"/>
        <w:lang w:val="en-US" w:eastAsia="zh-CN" w:bidi="ar-SA"/>
      </w:rPr>
    </w:lvl>
    <w:lvl w:ilvl="4" w:tentative="0">
      <w:start w:val="0"/>
      <w:numFmt w:val="bullet"/>
      <w:lvlText w:val="•"/>
      <w:lvlJc w:val="left"/>
      <w:pPr>
        <w:ind w:left="3232" w:hanging="420"/>
      </w:pPr>
      <w:rPr>
        <w:rFonts w:hint="default"/>
        <w:lang w:val="en-US" w:eastAsia="zh-CN" w:bidi="ar-SA"/>
      </w:rPr>
    </w:lvl>
    <w:lvl w:ilvl="5" w:tentative="0">
      <w:start w:val="0"/>
      <w:numFmt w:val="bullet"/>
      <w:lvlText w:val="•"/>
      <w:lvlJc w:val="left"/>
      <w:pPr>
        <w:ind w:left="3910" w:hanging="420"/>
      </w:pPr>
      <w:rPr>
        <w:rFonts w:hint="default"/>
        <w:lang w:val="en-US" w:eastAsia="zh-CN" w:bidi="ar-SA"/>
      </w:rPr>
    </w:lvl>
    <w:lvl w:ilvl="6" w:tentative="0">
      <w:start w:val="0"/>
      <w:numFmt w:val="bullet"/>
      <w:lvlText w:val="•"/>
      <w:lvlJc w:val="left"/>
      <w:pPr>
        <w:ind w:left="4588" w:hanging="420"/>
      </w:pPr>
      <w:rPr>
        <w:rFonts w:hint="default"/>
        <w:lang w:val="en-US" w:eastAsia="zh-CN" w:bidi="ar-SA"/>
      </w:rPr>
    </w:lvl>
    <w:lvl w:ilvl="7" w:tentative="0">
      <w:start w:val="0"/>
      <w:numFmt w:val="bullet"/>
      <w:lvlText w:val="•"/>
      <w:lvlJc w:val="left"/>
      <w:pPr>
        <w:ind w:left="5266" w:hanging="420"/>
      </w:pPr>
      <w:rPr>
        <w:rFonts w:hint="default"/>
        <w:lang w:val="en-US" w:eastAsia="zh-CN" w:bidi="ar-SA"/>
      </w:rPr>
    </w:lvl>
    <w:lvl w:ilvl="8" w:tentative="0">
      <w:start w:val="0"/>
      <w:numFmt w:val="bullet"/>
      <w:lvlText w:val="•"/>
      <w:lvlJc w:val="left"/>
      <w:pPr>
        <w:ind w:left="5944" w:hanging="420"/>
      </w:pPr>
      <w:rPr>
        <w:rFonts w:hint="default"/>
        <w:lang w:val="en-US" w:eastAsia="zh-CN" w:bidi="ar-SA"/>
      </w:rPr>
    </w:lvl>
  </w:abstractNum>
  <w:abstractNum w:abstractNumId="25">
    <w:nsid w:val="BE923771"/>
    <w:multiLevelType w:val="multilevel"/>
    <w:tmpl w:val="BE923771"/>
    <w:lvl w:ilvl="0" w:tentative="0">
      <w:start w:val="0"/>
      <w:numFmt w:val="bullet"/>
      <w:lvlText w:val=""/>
      <w:lvlJc w:val="left"/>
      <w:pPr>
        <w:ind w:left="525"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0" w:hanging="420"/>
      </w:pPr>
      <w:rPr>
        <w:rFonts w:hint="default"/>
        <w:lang w:val="en-US" w:eastAsia="zh-CN" w:bidi="ar-SA"/>
      </w:rPr>
    </w:lvl>
    <w:lvl w:ilvl="3" w:tentative="0">
      <w:start w:val="0"/>
      <w:numFmt w:val="bullet"/>
      <w:lvlText w:val="•"/>
      <w:lvlJc w:val="left"/>
      <w:pPr>
        <w:ind w:left="2530" w:hanging="420"/>
      </w:pPr>
      <w:rPr>
        <w:rFonts w:hint="default"/>
        <w:lang w:val="en-US" w:eastAsia="zh-CN" w:bidi="ar-SA"/>
      </w:rPr>
    </w:lvl>
    <w:lvl w:ilvl="4" w:tentative="0">
      <w:start w:val="0"/>
      <w:numFmt w:val="bullet"/>
      <w:lvlText w:val="•"/>
      <w:lvlJc w:val="left"/>
      <w:pPr>
        <w:ind w:left="3200" w:hanging="420"/>
      </w:pPr>
      <w:rPr>
        <w:rFonts w:hint="default"/>
        <w:lang w:val="en-US" w:eastAsia="zh-CN" w:bidi="ar-SA"/>
      </w:rPr>
    </w:lvl>
    <w:lvl w:ilvl="5" w:tentative="0">
      <w:start w:val="0"/>
      <w:numFmt w:val="bullet"/>
      <w:lvlText w:val="•"/>
      <w:lvlJc w:val="left"/>
      <w:pPr>
        <w:ind w:left="3870" w:hanging="420"/>
      </w:pPr>
      <w:rPr>
        <w:rFonts w:hint="default"/>
        <w:lang w:val="en-US" w:eastAsia="zh-CN" w:bidi="ar-SA"/>
      </w:rPr>
    </w:lvl>
    <w:lvl w:ilvl="6" w:tentative="0">
      <w:start w:val="0"/>
      <w:numFmt w:val="bullet"/>
      <w:lvlText w:val="•"/>
      <w:lvlJc w:val="left"/>
      <w:pPr>
        <w:ind w:left="4540" w:hanging="420"/>
      </w:pPr>
      <w:rPr>
        <w:rFonts w:hint="default"/>
        <w:lang w:val="en-US" w:eastAsia="zh-CN" w:bidi="ar-SA"/>
      </w:rPr>
    </w:lvl>
    <w:lvl w:ilvl="7" w:tentative="0">
      <w:start w:val="0"/>
      <w:numFmt w:val="bullet"/>
      <w:lvlText w:val="•"/>
      <w:lvlJc w:val="left"/>
      <w:pPr>
        <w:ind w:left="5210" w:hanging="420"/>
      </w:pPr>
      <w:rPr>
        <w:rFonts w:hint="default"/>
        <w:lang w:val="en-US" w:eastAsia="zh-CN" w:bidi="ar-SA"/>
      </w:rPr>
    </w:lvl>
    <w:lvl w:ilvl="8" w:tentative="0">
      <w:start w:val="0"/>
      <w:numFmt w:val="bullet"/>
      <w:lvlText w:val="•"/>
      <w:lvlJc w:val="left"/>
      <w:pPr>
        <w:ind w:left="5880" w:hanging="420"/>
      </w:pPr>
      <w:rPr>
        <w:rFonts w:hint="default"/>
        <w:lang w:val="en-US" w:eastAsia="zh-CN" w:bidi="ar-SA"/>
      </w:rPr>
    </w:lvl>
  </w:abstractNum>
  <w:abstractNum w:abstractNumId="26">
    <w:nsid w:val="BF205925"/>
    <w:multiLevelType w:val="multilevel"/>
    <w:tmpl w:val="BF205925"/>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76" w:hanging="420"/>
      </w:pPr>
      <w:rPr>
        <w:rFonts w:hint="default"/>
        <w:lang w:val="en-US" w:eastAsia="zh-CN" w:bidi="ar-SA"/>
      </w:rPr>
    </w:lvl>
    <w:lvl w:ilvl="2" w:tentative="0">
      <w:start w:val="0"/>
      <w:numFmt w:val="bullet"/>
      <w:lvlText w:val="•"/>
      <w:lvlJc w:val="left"/>
      <w:pPr>
        <w:ind w:left="1832" w:hanging="420"/>
      </w:pPr>
      <w:rPr>
        <w:rFonts w:hint="default"/>
        <w:lang w:val="en-US" w:eastAsia="zh-CN" w:bidi="ar-SA"/>
      </w:rPr>
    </w:lvl>
    <w:lvl w:ilvl="3" w:tentative="0">
      <w:start w:val="0"/>
      <w:numFmt w:val="bullet"/>
      <w:lvlText w:val="•"/>
      <w:lvlJc w:val="left"/>
      <w:pPr>
        <w:ind w:left="2489" w:hanging="420"/>
      </w:pPr>
      <w:rPr>
        <w:rFonts w:hint="default"/>
        <w:lang w:val="en-US" w:eastAsia="zh-CN" w:bidi="ar-SA"/>
      </w:rPr>
    </w:lvl>
    <w:lvl w:ilvl="4" w:tentative="0">
      <w:start w:val="0"/>
      <w:numFmt w:val="bullet"/>
      <w:lvlText w:val="•"/>
      <w:lvlJc w:val="left"/>
      <w:pPr>
        <w:ind w:left="3145" w:hanging="420"/>
      </w:pPr>
      <w:rPr>
        <w:rFonts w:hint="default"/>
        <w:lang w:val="en-US" w:eastAsia="zh-CN" w:bidi="ar-SA"/>
      </w:rPr>
    </w:lvl>
    <w:lvl w:ilvl="5" w:tentative="0">
      <w:start w:val="0"/>
      <w:numFmt w:val="bullet"/>
      <w:lvlText w:val="•"/>
      <w:lvlJc w:val="left"/>
      <w:pPr>
        <w:ind w:left="3802" w:hanging="420"/>
      </w:pPr>
      <w:rPr>
        <w:rFonts w:hint="default"/>
        <w:lang w:val="en-US" w:eastAsia="zh-CN" w:bidi="ar-SA"/>
      </w:rPr>
    </w:lvl>
    <w:lvl w:ilvl="6" w:tentative="0">
      <w:start w:val="0"/>
      <w:numFmt w:val="bullet"/>
      <w:lvlText w:val="•"/>
      <w:lvlJc w:val="left"/>
      <w:pPr>
        <w:ind w:left="4458" w:hanging="420"/>
      </w:pPr>
      <w:rPr>
        <w:rFonts w:hint="default"/>
        <w:lang w:val="en-US" w:eastAsia="zh-CN" w:bidi="ar-SA"/>
      </w:rPr>
    </w:lvl>
    <w:lvl w:ilvl="7" w:tentative="0">
      <w:start w:val="0"/>
      <w:numFmt w:val="bullet"/>
      <w:lvlText w:val="•"/>
      <w:lvlJc w:val="left"/>
      <w:pPr>
        <w:ind w:left="5114" w:hanging="420"/>
      </w:pPr>
      <w:rPr>
        <w:rFonts w:hint="default"/>
        <w:lang w:val="en-US" w:eastAsia="zh-CN" w:bidi="ar-SA"/>
      </w:rPr>
    </w:lvl>
    <w:lvl w:ilvl="8" w:tentative="0">
      <w:start w:val="0"/>
      <w:numFmt w:val="bullet"/>
      <w:lvlText w:val="•"/>
      <w:lvlJc w:val="left"/>
      <w:pPr>
        <w:ind w:left="5771" w:hanging="420"/>
      </w:pPr>
      <w:rPr>
        <w:rFonts w:hint="default"/>
        <w:lang w:val="en-US" w:eastAsia="zh-CN" w:bidi="ar-SA"/>
      </w:rPr>
    </w:lvl>
  </w:abstractNum>
  <w:abstractNum w:abstractNumId="27">
    <w:nsid w:val="C0915F4F"/>
    <w:multiLevelType w:val="multilevel"/>
    <w:tmpl w:val="C0915F4F"/>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3"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4"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28">
    <w:nsid w:val="C4E0D24A"/>
    <w:multiLevelType w:val="multilevel"/>
    <w:tmpl w:val="C4E0D24A"/>
    <w:lvl w:ilvl="0" w:tentative="0">
      <w:start w:val="0"/>
      <w:numFmt w:val="bullet"/>
      <w:lvlText w:val=""/>
      <w:lvlJc w:val="left"/>
      <w:pPr>
        <w:ind w:left="528"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75" w:hanging="420"/>
      </w:pPr>
      <w:rPr>
        <w:rFonts w:hint="default"/>
        <w:lang w:val="en-US" w:eastAsia="zh-CN" w:bidi="ar-SA"/>
      </w:rPr>
    </w:lvl>
    <w:lvl w:ilvl="2" w:tentative="0">
      <w:start w:val="0"/>
      <w:numFmt w:val="bullet"/>
      <w:lvlText w:val="•"/>
      <w:lvlJc w:val="left"/>
      <w:pPr>
        <w:ind w:left="1831" w:hanging="420"/>
      </w:pPr>
      <w:rPr>
        <w:rFonts w:hint="default"/>
        <w:lang w:val="en-US" w:eastAsia="zh-CN" w:bidi="ar-SA"/>
      </w:rPr>
    </w:lvl>
    <w:lvl w:ilvl="3" w:tentative="0">
      <w:start w:val="0"/>
      <w:numFmt w:val="bullet"/>
      <w:lvlText w:val="•"/>
      <w:lvlJc w:val="left"/>
      <w:pPr>
        <w:ind w:left="2487" w:hanging="420"/>
      </w:pPr>
      <w:rPr>
        <w:rFonts w:hint="default"/>
        <w:lang w:val="en-US" w:eastAsia="zh-CN" w:bidi="ar-SA"/>
      </w:rPr>
    </w:lvl>
    <w:lvl w:ilvl="4" w:tentative="0">
      <w:start w:val="0"/>
      <w:numFmt w:val="bullet"/>
      <w:lvlText w:val="•"/>
      <w:lvlJc w:val="left"/>
      <w:pPr>
        <w:ind w:left="3143" w:hanging="420"/>
      </w:pPr>
      <w:rPr>
        <w:rFonts w:hint="default"/>
        <w:lang w:val="en-US" w:eastAsia="zh-CN" w:bidi="ar-SA"/>
      </w:rPr>
    </w:lvl>
    <w:lvl w:ilvl="5" w:tentative="0">
      <w:start w:val="0"/>
      <w:numFmt w:val="bullet"/>
      <w:lvlText w:val="•"/>
      <w:lvlJc w:val="left"/>
      <w:pPr>
        <w:ind w:left="3799" w:hanging="420"/>
      </w:pPr>
      <w:rPr>
        <w:rFonts w:hint="default"/>
        <w:lang w:val="en-US" w:eastAsia="zh-CN" w:bidi="ar-SA"/>
      </w:rPr>
    </w:lvl>
    <w:lvl w:ilvl="6" w:tentative="0">
      <w:start w:val="0"/>
      <w:numFmt w:val="bullet"/>
      <w:lvlText w:val="•"/>
      <w:lvlJc w:val="left"/>
      <w:pPr>
        <w:ind w:left="4454" w:hanging="420"/>
      </w:pPr>
      <w:rPr>
        <w:rFonts w:hint="default"/>
        <w:lang w:val="en-US" w:eastAsia="zh-CN" w:bidi="ar-SA"/>
      </w:rPr>
    </w:lvl>
    <w:lvl w:ilvl="7" w:tentative="0">
      <w:start w:val="0"/>
      <w:numFmt w:val="bullet"/>
      <w:lvlText w:val="•"/>
      <w:lvlJc w:val="left"/>
      <w:pPr>
        <w:ind w:left="5110" w:hanging="420"/>
      </w:pPr>
      <w:rPr>
        <w:rFonts w:hint="default"/>
        <w:lang w:val="en-US" w:eastAsia="zh-CN" w:bidi="ar-SA"/>
      </w:rPr>
    </w:lvl>
    <w:lvl w:ilvl="8" w:tentative="0">
      <w:start w:val="0"/>
      <w:numFmt w:val="bullet"/>
      <w:lvlText w:val="•"/>
      <w:lvlJc w:val="left"/>
      <w:pPr>
        <w:ind w:left="5766" w:hanging="420"/>
      </w:pPr>
      <w:rPr>
        <w:rFonts w:hint="default"/>
        <w:lang w:val="en-US" w:eastAsia="zh-CN" w:bidi="ar-SA"/>
      </w:rPr>
    </w:lvl>
  </w:abstractNum>
  <w:abstractNum w:abstractNumId="29">
    <w:nsid w:val="C8879AEF"/>
    <w:multiLevelType w:val="multilevel"/>
    <w:tmpl w:val="C8879AEF"/>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84" w:hanging="420"/>
      </w:pPr>
      <w:rPr>
        <w:rFonts w:hint="default"/>
        <w:lang w:val="en-US" w:eastAsia="zh-CN" w:bidi="ar-SA"/>
      </w:rPr>
    </w:lvl>
    <w:lvl w:ilvl="2" w:tentative="0">
      <w:start w:val="0"/>
      <w:numFmt w:val="bullet"/>
      <w:lvlText w:val="•"/>
      <w:lvlJc w:val="left"/>
      <w:pPr>
        <w:ind w:left="1849" w:hanging="420"/>
      </w:pPr>
      <w:rPr>
        <w:rFonts w:hint="default"/>
        <w:lang w:val="en-US" w:eastAsia="zh-CN" w:bidi="ar-SA"/>
      </w:rPr>
    </w:lvl>
    <w:lvl w:ilvl="3" w:tentative="0">
      <w:start w:val="0"/>
      <w:numFmt w:val="bullet"/>
      <w:lvlText w:val="•"/>
      <w:lvlJc w:val="left"/>
      <w:pPr>
        <w:ind w:left="2513" w:hanging="420"/>
      </w:pPr>
      <w:rPr>
        <w:rFonts w:hint="default"/>
        <w:lang w:val="en-US" w:eastAsia="zh-CN" w:bidi="ar-SA"/>
      </w:rPr>
    </w:lvl>
    <w:lvl w:ilvl="4" w:tentative="0">
      <w:start w:val="0"/>
      <w:numFmt w:val="bullet"/>
      <w:lvlText w:val="•"/>
      <w:lvlJc w:val="left"/>
      <w:pPr>
        <w:ind w:left="3178" w:hanging="420"/>
      </w:pPr>
      <w:rPr>
        <w:rFonts w:hint="default"/>
        <w:lang w:val="en-US" w:eastAsia="zh-CN" w:bidi="ar-SA"/>
      </w:rPr>
    </w:lvl>
    <w:lvl w:ilvl="5" w:tentative="0">
      <w:start w:val="0"/>
      <w:numFmt w:val="bullet"/>
      <w:lvlText w:val="•"/>
      <w:lvlJc w:val="left"/>
      <w:pPr>
        <w:ind w:left="3842" w:hanging="420"/>
      </w:pPr>
      <w:rPr>
        <w:rFonts w:hint="default"/>
        <w:lang w:val="en-US" w:eastAsia="zh-CN" w:bidi="ar-SA"/>
      </w:rPr>
    </w:lvl>
    <w:lvl w:ilvl="6" w:tentative="0">
      <w:start w:val="0"/>
      <w:numFmt w:val="bullet"/>
      <w:lvlText w:val="•"/>
      <w:lvlJc w:val="left"/>
      <w:pPr>
        <w:ind w:left="4507" w:hanging="420"/>
      </w:pPr>
      <w:rPr>
        <w:rFonts w:hint="default"/>
        <w:lang w:val="en-US" w:eastAsia="zh-CN" w:bidi="ar-SA"/>
      </w:rPr>
    </w:lvl>
    <w:lvl w:ilvl="7" w:tentative="0">
      <w:start w:val="0"/>
      <w:numFmt w:val="bullet"/>
      <w:lvlText w:val="•"/>
      <w:lvlJc w:val="left"/>
      <w:pPr>
        <w:ind w:left="5171" w:hanging="420"/>
      </w:pPr>
      <w:rPr>
        <w:rFonts w:hint="default"/>
        <w:lang w:val="en-US" w:eastAsia="zh-CN" w:bidi="ar-SA"/>
      </w:rPr>
    </w:lvl>
    <w:lvl w:ilvl="8" w:tentative="0">
      <w:start w:val="0"/>
      <w:numFmt w:val="bullet"/>
      <w:lvlText w:val="•"/>
      <w:lvlJc w:val="left"/>
      <w:pPr>
        <w:ind w:left="5836" w:hanging="420"/>
      </w:pPr>
      <w:rPr>
        <w:rFonts w:hint="default"/>
        <w:lang w:val="en-US" w:eastAsia="zh-CN" w:bidi="ar-SA"/>
      </w:rPr>
    </w:lvl>
  </w:abstractNum>
  <w:abstractNum w:abstractNumId="30">
    <w:nsid w:val="CF092B84"/>
    <w:multiLevelType w:val="multilevel"/>
    <w:tmpl w:val="CF092B84"/>
    <w:lvl w:ilvl="0" w:tentative="0">
      <w:start w:val="0"/>
      <w:numFmt w:val="bullet"/>
      <w:lvlText w:val=""/>
      <w:lvlJc w:val="left"/>
      <w:pPr>
        <w:ind w:left="994" w:hanging="420"/>
      </w:pPr>
      <w:rPr>
        <w:rFonts w:hint="default" w:ascii="Wingdings" w:hAnsi="Wingdings" w:eastAsia="Wingdings" w:cs="Wingdings"/>
        <w:w w:val="99"/>
        <w:sz w:val="32"/>
        <w:szCs w:val="32"/>
        <w:lang w:val="en-US" w:eastAsia="zh-CN" w:bidi="ar-SA"/>
      </w:rPr>
    </w:lvl>
    <w:lvl w:ilvl="1" w:tentative="0">
      <w:start w:val="0"/>
      <w:numFmt w:val="bullet"/>
      <w:lvlText w:val=""/>
      <w:lvlJc w:val="left"/>
      <w:pPr>
        <w:ind w:left="1109" w:hanging="420"/>
      </w:pPr>
      <w:rPr>
        <w:rFonts w:hint="default"/>
        <w:w w:val="99"/>
        <w:lang w:val="en-US" w:eastAsia="zh-CN" w:bidi="ar-SA"/>
      </w:rPr>
    </w:lvl>
    <w:lvl w:ilvl="2" w:tentative="0">
      <w:start w:val="0"/>
      <w:numFmt w:val="bullet"/>
      <w:lvlText w:val="•"/>
      <w:lvlJc w:val="left"/>
      <w:pPr>
        <w:ind w:left="2034" w:hanging="420"/>
      </w:pPr>
      <w:rPr>
        <w:rFonts w:hint="default"/>
        <w:lang w:val="en-US" w:eastAsia="zh-CN" w:bidi="ar-SA"/>
      </w:rPr>
    </w:lvl>
    <w:lvl w:ilvl="3" w:tentative="0">
      <w:start w:val="0"/>
      <w:numFmt w:val="bullet"/>
      <w:lvlText w:val="•"/>
      <w:lvlJc w:val="left"/>
      <w:pPr>
        <w:ind w:left="2968" w:hanging="420"/>
      </w:pPr>
      <w:rPr>
        <w:rFonts w:hint="default"/>
        <w:lang w:val="en-US" w:eastAsia="zh-CN" w:bidi="ar-SA"/>
      </w:rPr>
    </w:lvl>
    <w:lvl w:ilvl="4" w:tentative="0">
      <w:start w:val="0"/>
      <w:numFmt w:val="bullet"/>
      <w:lvlText w:val="•"/>
      <w:lvlJc w:val="left"/>
      <w:pPr>
        <w:ind w:left="3902" w:hanging="420"/>
      </w:pPr>
      <w:rPr>
        <w:rFonts w:hint="default"/>
        <w:lang w:val="en-US" w:eastAsia="zh-CN" w:bidi="ar-SA"/>
      </w:rPr>
    </w:lvl>
    <w:lvl w:ilvl="5" w:tentative="0">
      <w:start w:val="0"/>
      <w:numFmt w:val="bullet"/>
      <w:lvlText w:val="•"/>
      <w:lvlJc w:val="left"/>
      <w:pPr>
        <w:ind w:left="4836" w:hanging="420"/>
      </w:pPr>
      <w:rPr>
        <w:rFonts w:hint="default"/>
        <w:lang w:val="en-US" w:eastAsia="zh-CN" w:bidi="ar-SA"/>
      </w:rPr>
    </w:lvl>
    <w:lvl w:ilvl="6" w:tentative="0">
      <w:start w:val="0"/>
      <w:numFmt w:val="bullet"/>
      <w:lvlText w:val="•"/>
      <w:lvlJc w:val="left"/>
      <w:pPr>
        <w:ind w:left="5770" w:hanging="420"/>
      </w:pPr>
      <w:rPr>
        <w:rFonts w:hint="default"/>
        <w:lang w:val="en-US" w:eastAsia="zh-CN" w:bidi="ar-SA"/>
      </w:rPr>
    </w:lvl>
    <w:lvl w:ilvl="7" w:tentative="0">
      <w:start w:val="0"/>
      <w:numFmt w:val="bullet"/>
      <w:lvlText w:val="•"/>
      <w:lvlJc w:val="left"/>
      <w:pPr>
        <w:ind w:left="6704" w:hanging="420"/>
      </w:pPr>
      <w:rPr>
        <w:rFonts w:hint="default"/>
        <w:lang w:val="en-US" w:eastAsia="zh-CN" w:bidi="ar-SA"/>
      </w:rPr>
    </w:lvl>
    <w:lvl w:ilvl="8" w:tentative="0">
      <w:start w:val="0"/>
      <w:numFmt w:val="bullet"/>
      <w:lvlText w:val="•"/>
      <w:lvlJc w:val="left"/>
      <w:pPr>
        <w:ind w:left="7638" w:hanging="420"/>
      </w:pPr>
      <w:rPr>
        <w:rFonts w:hint="default"/>
        <w:lang w:val="en-US" w:eastAsia="zh-CN" w:bidi="ar-SA"/>
      </w:rPr>
    </w:lvl>
  </w:abstractNum>
  <w:abstractNum w:abstractNumId="31">
    <w:nsid w:val="D7D140E4"/>
    <w:multiLevelType w:val="multilevel"/>
    <w:tmpl w:val="D7D140E4"/>
    <w:lvl w:ilvl="0" w:tentative="0">
      <w:start w:val="0"/>
      <w:numFmt w:val="bullet"/>
      <w:lvlText w:val=""/>
      <w:lvlJc w:val="left"/>
      <w:pPr>
        <w:ind w:left="525"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75" w:hanging="420"/>
      </w:pPr>
      <w:rPr>
        <w:rFonts w:hint="default"/>
        <w:lang w:val="en-US" w:eastAsia="zh-CN" w:bidi="ar-SA"/>
      </w:rPr>
    </w:lvl>
    <w:lvl w:ilvl="2" w:tentative="0">
      <w:start w:val="0"/>
      <w:numFmt w:val="bullet"/>
      <w:lvlText w:val="•"/>
      <w:lvlJc w:val="left"/>
      <w:pPr>
        <w:ind w:left="1831" w:hanging="420"/>
      </w:pPr>
      <w:rPr>
        <w:rFonts w:hint="default"/>
        <w:lang w:val="en-US" w:eastAsia="zh-CN" w:bidi="ar-SA"/>
      </w:rPr>
    </w:lvl>
    <w:lvl w:ilvl="3" w:tentative="0">
      <w:start w:val="0"/>
      <w:numFmt w:val="bullet"/>
      <w:lvlText w:val="•"/>
      <w:lvlJc w:val="left"/>
      <w:pPr>
        <w:ind w:left="2487" w:hanging="420"/>
      </w:pPr>
      <w:rPr>
        <w:rFonts w:hint="default"/>
        <w:lang w:val="en-US" w:eastAsia="zh-CN" w:bidi="ar-SA"/>
      </w:rPr>
    </w:lvl>
    <w:lvl w:ilvl="4" w:tentative="0">
      <w:start w:val="0"/>
      <w:numFmt w:val="bullet"/>
      <w:lvlText w:val="•"/>
      <w:lvlJc w:val="left"/>
      <w:pPr>
        <w:ind w:left="3143" w:hanging="420"/>
      </w:pPr>
      <w:rPr>
        <w:rFonts w:hint="default"/>
        <w:lang w:val="en-US" w:eastAsia="zh-CN" w:bidi="ar-SA"/>
      </w:rPr>
    </w:lvl>
    <w:lvl w:ilvl="5" w:tentative="0">
      <w:start w:val="0"/>
      <w:numFmt w:val="bullet"/>
      <w:lvlText w:val="•"/>
      <w:lvlJc w:val="left"/>
      <w:pPr>
        <w:ind w:left="3799" w:hanging="420"/>
      </w:pPr>
      <w:rPr>
        <w:rFonts w:hint="default"/>
        <w:lang w:val="en-US" w:eastAsia="zh-CN" w:bidi="ar-SA"/>
      </w:rPr>
    </w:lvl>
    <w:lvl w:ilvl="6" w:tentative="0">
      <w:start w:val="0"/>
      <w:numFmt w:val="bullet"/>
      <w:lvlText w:val="•"/>
      <w:lvlJc w:val="left"/>
      <w:pPr>
        <w:ind w:left="4454" w:hanging="420"/>
      </w:pPr>
      <w:rPr>
        <w:rFonts w:hint="default"/>
        <w:lang w:val="en-US" w:eastAsia="zh-CN" w:bidi="ar-SA"/>
      </w:rPr>
    </w:lvl>
    <w:lvl w:ilvl="7" w:tentative="0">
      <w:start w:val="0"/>
      <w:numFmt w:val="bullet"/>
      <w:lvlText w:val="•"/>
      <w:lvlJc w:val="left"/>
      <w:pPr>
        <w:ind w:left="5110" w:hanging="420"/>
      </w:pPr>
      <w:rPr>
        <w:rFonts w:hint="default"/>
        <w:lang w:val="en-US" w:eastAsia="zh-CN" w:bidi="ar-SA"/>
      </w:rPr>
    </w:lvl>
    <w:lvl w:ilvl="8" w:tentative="0">
      <w:start w:val="0"/>
      <w:numFmt w:val="bullet"/>
      <w:lvlText w:val="•"/>
      <w:lvlJc w:val="left"/>
      <w:pPr>
        <w:ind w:left="5766" w:hanging="420"/>
      </w:pPr>
      <w:rPr>
        <w:rFonts w:hint="default"/>
        <w:lang w:val="en-US" w:eastAsia="zh-CN" w:bidi="ar-SA"/>
      </w:rPr>
    </w:lvl>
  </w:abstractNum>
  <w:abstractNum w:abstractNumId="32">
    <w:nsid w:val="D7F9FE59"/>
    <w:multiLevelType w:val="multilevel"/>
    <w:tmpl w:val="D7F9FE59"/>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3"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4"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33">
    <w:nsid w:val="DAD3A854"/>
    <w:multiLevelType w:val="multilevel"/>
    <w:tmpl w:val="DAD3A854"/>
    <w:lvl w:ilvl="0" w:tentative="0">
      <w:start w:val="0"/>
      <w:numFmt w:val="bullet"/>
      <w:lvlText w:val=""/>
      <w:lvlJc w:val="left"/>
      <w:pPr>
        <w:ind w:left="528"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0" w:hanging="420"/>
      </w:pPr>
      <w:rPr>
        <w:rFonts w:hint="default"/>
        <w:lang w:val="en-US" w:eastAsia="zh-CN" w:bidi="ar-SA"/>
      </w:rPr>
    </w:lvl>
    <w:lvl w:ilvl="3" w:tentative="0">
      <w:start w:val="0"/>
      <w:numFmt w:val="bullet"/>
      <w:lvlText w:val="•"/>
      <w:lvlJc w:val="left"/>
      <w:pPr>
        <w:ind w:left="2530" w:hanging="420"/>
      </w:pPr>
      <w:rPr>
        <w:rFonts w:hint="default"/>
        <w:lang w:val="en-US" w:eastAsia="zh-CN" w:bidi="ar-SA"/>
      </w:rPr>
    </w:lvl>
    <w:lvl w:ilvl="4" w:tentative="0">
      <w:start w:val="0"/>
      <w:numFmt w:val="bullet"/>
      <w:lvlText w:val="•"/>
      <w:lvlJc w:val="left"/>
      <w:pPr>
        <w:ind w:left="3200" w:hanging="420"/>
      </w:pPr>
      <w:rPr>
        <w:rFonts w:hint="default"/>
        <w:lang w:val="en-US" w:eastAsia="zh-CN" w:bidi="ar-SA"/>
      </w:rPr>
    </w:lvl>
    <w:lvl w:ilvl="5" w:tentative="0">
      <w:start w:val="0"/>
      <w:numFmt w:val="bullet"/>
      <w:lvlText w:val="•"/>
      <w:lvlJc w:val="left"/>
      <w:pPr>
        <w:ind w:left="3870" w:hanging="420"/>
      </w:pPr>
      <w:rPr>
        <w:rFonts w:hint="default"/>
        <w:lang w:val="en-US" w:eastAsia="zh-CN" w:bidi="ar-SA"/>
      </w:rPr>
    </w:lvl>
    <w:lvl w:ilvl="6" w:tentative="0">
      <w:start w:val="0"/>
      <w:numFmt w:val="bullet"/>
      <w:lvlText w:val="•"/>
      <w:lvlJc w:val="left"/>
      <w:pPr>
        <w:ind w:left="4540" w:hanging="420"/>
      </w:pPr>
      <w:rPr>
        <w:rFonts w:hint="default"/>
        <w:lang w:val="en-US" w:eastAsia="zh-CN" w:bidi="ar-SA"/>
      </w:rPr>
    </w:lvl>
    <w:lvl w:ilvl="7" w:tentative="0">
      <w:start w:val="0"/>
      <w:numFmt w:val="bullet"/>
      <w:lvlText w:val="•"/>
      <w:lvlJc w:val="left"/>
      <w:pPr>
        <w:ind w:left="5210" w:hanging="420"/>
      </w:pPr>
      <w:rPr>
        <w:rFonts w:hint="default"/>
        <w:lang w:val="en-US" w:eastAsia="zh-CN" w:bidi="ar-SA"/>
      </w:rPr>
    </w:lvl>
    <w:lvl w:ilvl="8" w:tentative="0">
      <w:start w:val="0"/>
      <w:numFmt w:val="bullet"/>
      <w:lvlText w:val="•"/>
      <w:lvlJc w:val="left"/>
      <w:pPr>
        <w:ind w:left="5880" w:hanging="420"/>
      </w:pPr>
      <w:rPr>
        <w:rFonts w:hint="default"/>
        <w:lang w:val="en-US" w:eastAsia="zh-CN" w:bidi="ar-SA"/>
      </w:rPr>
    </w:lvl>
  </w:abstractNum>
  <w:abstractNum w:abstractNumId="34">
    <w:nsid w:val="DCBA6B53"/>
    <w:multiLevelType w:val="multilevel"/>
    <w:tmpl w:val="DCBA6B53"/>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3"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4"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35">
    <w:nsid w:val="E093A4B0"/>
    <w:multiLevelType w:val="multilevel"/>
    <w:tmpl w:val="E093A4B0"/>
    <w:lvl w:ilvl="0" w:tentative="0">
      <w:start w:val="0"/>
      <w:numFmt w:val="bullet"/>
      <w:lvlText w:val=""/>
      <w:lvlJc w:val="left"/>
      <w:pPr>
        <w:ind w:left="525"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2" w:hanging="420"/>
      </w:pPr>
      <w:rPr>
        <w:rFonts w:hint="default"/>
        <w:lang w:val="en-US" w:eastAsia="zh-CN" w:bidi="ar-SA"/>
      </w:rPr>
    </w:lvl>
    <w:lvl w:ilvl="2" w:tentative="0">
      <w:start w:val="0"/>
      <w:numFmt w:val="bullet"/>
      <w:lvlText w:val="•"/>
      <w:lvlJc w:val="left"/>
      <w:pPr>
        <w:ind w:left="1865" w:hanging="420"/>
      </w:pPr>
      <w:rPr>
        <w:rFonts w:hint="default"/>
        <w:lang w:val="en-US" w:eastAsia="zh-CN" w:bidi="ar-SA"/>
      </w:rPr>
    </w:lvl>
    <w:lvl w:ilvl="3" w:tentative="0">
      <w:start w:val="0"/>
      <w:numFmt w:val="bullet"/>
      <w:lvlText w:val="•"/>
      <w:lvlJc w:val="left"/>
      <w:pPr>
        <w:ind w:left="2538" w:hanging="420"/>
      </w:pPr>
      <w:rPr>
        <w:rFonts w:hint="default"/>
        <w:lang w:val="en-US" w:eastAsia="zh-CN" w:bidi="ar-SA"/>
      </w:rPr>
    </w:lvl>
    <w:lvl w:ilvl="4" w:tentative="0">
      <w:start w:val="0"/>
      <w:numFmt w:val="bullet"/>
      <w:lvlText w:val="•"/>
      <w:lvlJc w:val="left"/>
      <w:pPr>
        <w:ind w:left="3210" w:hanging="420"/>
      </w:pPr>
      <w:rPr>
        <w:rFonts w:hint="default"/>
        <w:lang w:val="en-US" w:eastAsia="zh-CN" w:bidi="ar-SA"/>
      </w:rPr>
    </w:lvl>
    <w:lvl w:ilvl="5" w:tentative="0">
      <w:start w:val="0"/>
      <w:numFmt w:val="bullet"/>
      <w:lvlText w:val="•"/>
      <w:lvlJc w:val="left"/>
      <w:pPr>
        <w:ind w:left="3883" w:hanging="420"/>
      </w:pPr>
      <w:rPr>
        <w:rFonts w:hint="default"/>
        <w:lang w:val="en-US" w:eastAsia="zh-CN" w:bidi="ar-SA"/>
      </w:rPr>
    </w:lvl>
    <w:lvl w:ilvl="6" w:tentative="0">
      <w:start w:val="0"/>
      <w:numFmt w:val="bullet"/>
      <w:lvlText w:val="•"/>
      <w:lvlJc w:val="left"/>
      <w:pPr>
        <w:ind w:left="4556" w:hanging="420"/>
      </w:pPr>
      <w:rPr>
        <w:rFonts w:hint="default"/>
        <w:lang w:val="en-US" w:eastAsia="zh-CN" w:bidi="ar-SA"/>
      </w:rPr>
    </w:lvl>
    <w:lvl w:ilvl="7" w:tentative="0">
      <w:start w:val="0"/>
      <w:numFmt w:val="bullet"/>
      <w:lvlText w:val="•"/>
      <w:lvlJc w:val="left"/>
      <w:pPr>
        <w:ind w:left="5228" w:hanging="420"/>
      </w:pPr>
      <w:rPr>
        <w:rFonts w:hint="default"/>
        <w:lang w:val="en-US" w:eastAsia="zh-CN" w:bidi="ar-SA"/>
      </w:rPr>
    </w:lvl>
    <w:lvl w:ilvl="8" w:tentative="0">
      <w:start w:val="0"/>
      <w:numFmt w:val="bullet"/>
      <w:lvlText w:val="•"/>
      <w:lvlJc w:val="left"/>
      <w:pPr>
        <w:ind w:left="5901" w:hanging="420"/>
      </w:pPr>
      <w:rPr>
        <w:rFonts w:hint="default"/>
        <w:lang w:val="en-US" w:eastAsia="zh-CN" w:bidi="ar-SA"/>
      </w:rPr>
    </w:lvl>
  </w:abstractNum>
  <w:abstractNum w:abstractNumId="36">
    <w:nsid w:val="E504947C"/>
    <w:multiLevelType w:val="multilevel"/>
    <w:tmpl w:val="E504947C"/>
    <w:lvl w:ilvl="0" w:tentative="0">
      <w:start w:val="0"/>
      <w:numFmt w:val="bullet"/>
      <w:lvlText w:val=""/>
      <w:lvlJc w:val="left"/>
      <w:pPr>
        <w:ind w:left="528"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75" w:hanging="420"/>
      </w:pPr>
      <w:rPr>
        <w:rFonts w:hint="default"/>
        <w:lang w:val="en-US" w:eastAsia="zh-CN" w:bidi="ar-SA"/>
      </w:rPr>
    </w:lvl>
    <w:lvl w:ilvl="2" w:tentative="0">
      <w:start w:val="0"/>
      <w:numFmt w:val="bullet"/>
      <w:lvlText w:val="•"/>
      <w:lvlJc w:val="left"/>
      <w:pPr>
        <w:ind w:left="1831" w:hanging="420"/>
      </w:pPr>
      <w:rPr>
        <w:rFonts w:hint="default"/>
        <w:lang w:val="en-US" w:eastAsia="zh-CN" w:bidi="ar-SA"/>
      </w:rPr>
    </w:lvl>
    <w:lvl w:ilvl="3" w:tentative="0">
      <w:start w:val="0"/>
      <w:numFmt w:val="bullet"/>
      <w:lvlText w:val="•"/>
      <w:lvlJc w:val="left"/>
      <w:pPr>
        <w:ind w:left="2487" w:hanging="420"/>
      </w:pPr>
      <w:rPr>
        <w:rFonts w:hint="default"/>
        <w:lang w:val="en-US" w:eastAsia="zh-CN" w:bidi="ar-SA"/>
      </w:rPr>
    </w:lvl>
    <w:lvl w:ilvl="4" w:tentative="0">
      <w:start w:val="0"/>
      <w:numFmt w:val="bullet"/>
      <w:lvlText w:val="•"/>
      <w:lvlJc w:val="left"/>
      <w:pPr>
        <w:ind w:left="3143" w:hanging="420"/>
      </w:pPr>
      <w:rPr>
        <w:rFonts w:hint="default"/>
        <w:lang w:val="en-US" w:eastAsia="zh-CN" w:bidi="ar-SA"/>
      </w:rPr>
    </w:lvl>
    <w:lvl w:ilvl="5" w:tentative="0">
      <w:start w:val="0"/>
      <w:numFmt w:val="bullet"/>
      <w:lvlText w:val="•"/>
      <w:lvlJc w:val="left"/>
      <w:pPr>
        <w:ind w:left="3799" w:hanging="420"/>
      </w:pPr>
      <w:rPr>
        <w:rFonts w:hint="default"/>
        <w:lang w:val="en-US" w:eastAsia="zh-CN" w:bidi="ar-SA"/>
      </w:rPr>
    </w:lvl>
    <w:lvl w:ilvl="6" w:tentative="0">
      <w:start w:val="0"/>
      <w:numFmt w:val="bullet"/>
      <w:lvlText w:val="•"/>
      <w:lvlJc w:val="left"/>
      <w:pPr>
        <w:ind w:left="4454" w:hanging="420"/>
      </w:pPr>
      <w:rPr>
        <w:rFonts w:hint="default"/>
        <w:lang w:val="en-US" w:eastAsia="zh-CN" w:bidi="ar-SA"/>
      </w:rPr>
    </w:lvl>
    <w:lvl w:ilvl="7" w:tentative="0">
      <w:start w:val="0"/>
      <w:numFmt w:val="bullet"/>
      <w:lvlText w:val="•"/>
      <w:lvlJc w:val="left"/>
      <w:pPr>
        <w:ind w:left="5110" w:hanging="420"/>
      </w:pPr>
      <w:rPr>
        <w:rFonts w:hint="default"/>
        <w:lang w:val="en-US" w:eastAsia="zh-CN" w:bidi="ar-SA"/>
      </w:rPr>
    </w:lvl>
    <w:lvl w:ilvl="8" w:tentative="0">
      <w:start w:val="0"/>
      <w:numFmt w:val="bullet"/>
      <w:lvlText w:val="•"/>
      <w:lvlJc w:val="left"/>
      <w:pPr>
        <w:ind w:left="5766" w:hanging="420"/>
      </w:pPr>
      <w:rPr>
        <w:rFonts w:hint="default"/>
        <w:lang w:val="en-US" w:eastAsia="zh-CN" w:bidi="ar-SA"/>
      </w:rPr>
    </w:lvl>
  </w:abstractNum>
  <w:abstractNum w:abstractNumId="37">
    <w:nsid w:val="E7B27C5B"/>
    <w:multiLevelType w:val="multilevel"/>
    <w:tmpl w:val="E7B27C5B"/>
    <w:lvl w:ilvl="0" w:tentative="0">
      <w:start w:val="0"/>
      <w:numFmt w:val="bullet"/>
      <w:lvlText w:val=""/>
      <w:lvlJc w:val="left"/>
      <w:pPr>
        <w:ind w:left="529"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236" w:hanging="420"/>
      </w:pPr>
      <w:rPr>
        <w:rFonts w:hint="default"/>
        <w:lang w:val="en-US" w:eastAsia="zh-CN" w:bidi="ar-SA"/>
      </w:rPr>
    </w:lvl>
    <w:lvl w:ilvl="2" w:tentative="0">
      <w:start w:val="0"/>
      <w:numFmt w:val="bullet"/>
      <w:lvlText w:val="•"/>
      <w:lvlJc w:val="left"/>
      <w:pPr>
        <w:ind w:left="1953" w:hanging="420"/>
      </w:pPr>
      <w:rPr>
        <w:rFonts w:hint="default"/>
        <w:lang w:val="en-US" w:eastAsia="zh-CN" w:bidi="ar-SA"/>
      </w:rPr>
    </w:lvl>
    <w:lvl w:ilvl="3" w:tentative="0">
      <w:start w:val="0"/>
      <w:numFmt w:val="bullet"/>
      <w:lvlText w:val="•"/>
      <w:lvlJc w:val="left"/>
      <w:pPr>
        <w:ind w:left="2670" w:hanging="420"/>
      </w:pPr>
      <w:rPr>
        <w:rFonts w:hint="default"/>
        <w:lang w:val="en-US" w:eastAsia="zh-CN" w:bidi="ar-SA"/>
      </w:rPr>
    </w:lvl>
    <w:lvl w:ilvl="4" w:tentative="0">
      <w:start w:val="0"/>
      <w:numFmt w:val="bullet"/>
      <w:lvlText w:val="•"/>
      <w:lvlJc w:val="left"/>
      <w:pPr>
        <w:ind w:left="3387" w:hanging="420"/>
      </w:pPr>
      <w:rPr>
        <w:rFonts w:hint="default"/>
        <w:lang w:val="en-US" w:eastAsia="zh-CN" w:bidi="ar-SA"/>
      </w:rPr>
    </w:lvl>
    <w:lvl w:ilvl="5" w:tentative="0">
      <w:start w:val="0"/>
      <w:numFmt w:val="bullet"/>
      <w:lvlText w:val="•"/>
      <w:lvlJc w:val="left"/>
      <w:pPr>
        <w:ind w:left="4104" w:hanging="420"/>
      </w:pPr>
      <w:rPr>
        <w:rFonts w:hint="default"/>
        <w:lang w:val="en-US" w:eastAsia="zh-CN" w:bidi="ar-SA"/>
      </w:rPr>
    </w:lvl>
    <w:lvl w:ilvl="6" w:tentative="0">
      <w:start w:val="0"/>
      <w:numFmt w:val="bullet"/>
      <w:lvlText w:val="•"/>
      <w:lvlJc w:val="left"/>
      <w:pPr>
        <w:ind w:left="4821" w:hanging="420"/>
      </w:pPr>
      <w:rPr>
        <w:rFonts w:hint="default"/>
        <w:lang w:val="en-US" w:eastAsia="zh-CN" w:bidi="ar-SA"/>
      </w:rPr>
    </w:lvl>
    <w:lvl w:ilvl="7" w:tentative="0">
      <w:start w:val="0"/>
      <w:numFmt w:val="bullet"/>
      <w:lvlText w:val="•"/>
      <w:lvlJc w:val="left"/>
      <w:pPr>
        <w:ind w:left="5538" w:hanging="420"/>
      </w:pPr>
      <w:rPr>
        <w:rFonts w:hint="default"/>
        <w:lang w:val="en-US" w:eastAsia="zh-CN" w:bidi="ar-SA"/>
      </w:rPr>
    </w:lvl>
    <w:lvl w:ilvl="8" w:tentative="0">
      <w:start w:val="0"/>
      <w:numFmt w:val="bullet"/>
      <w:lvlText w:val="•"/>
      <w:lvlJc w:val="left"/>
      <w:pPr>
        <w:ind w:left="6255" w:hanging="420"/>
      </w:pPr>
      <w:rPr>
        <w:rFonts w:hint="default"/>
        <w:lang w:val="en-US" w:eastAsia="zh-CN" w:bidi="ar-SA"/>
      </w:rPr>
    </w:lvl>
  </w:abstractNum>
  <w:abstractNum w:abstractNumId="38">
    <w:nsid w:val="F0E89278"/>
    <w:multiLevelType w:val="multilevel"/>
    <w:tmpl w:val="F0E89278"/>
    <w:lvl w:ilvl="0" w:tentative="0">
      <w:start w:val="0"/>
      <w:numFmt w:val="bullet"/>
      <w:lvlText w:val=""/>
      <w:lvlJc w:val="left"/>
      <w:pPr>
        <w:ind w:left="524"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3"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4"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39">
    <w:nsid w:val="F4B5D9F5"/>
    <w:multiLevelType w:val="multilevel"/>
    <w:tmpl w:val="F4B5D9F5"/>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84" w:hanging="420"/>
      </w:pPr>
      <w:rPr>
        <w:rFonts w:hint="default"/>
        <w:lang w:val="en-US" w:eastAsia="zh-CN" w:bidi="ar-SA"/>
      </w:rPr>
    </w:lvl>
    <w:lvl w:ilvl="2" w:tentative="0">
      <w:start w:val="0"/>
      <w:numFmt w:val="bullet"/>
      <w:lvlText w:val="•"/>
      <w:lvlJc w:val="left"/>
      <w:pPr>
        <w:ind w:left="1849" w:hanging="420"/>
      </w:pPr>
      <w:rPr>
        <w:rFonts w:hint="default"/>
        <w:lang w:val="en-US" w:eastAsia="zh-CN" w:bidi="ar-SA"/>
      </w:rPr>
    </w:lvl>
    <w:lvl w:ilvl="3" w:tentative="0">
      <w:start w:val="0"/>
      <w:numFmt w:val="bullet"/>
      <w:lvlText w:val="•"/>
      <w:lvlJc w:val="left"/>
      <w:pPr>
        <w:ind w:left="2513" w:hanging="420"/>
      </w:pPr>
      <w:rPr>
        <w:rFonts w:hint="default"/>
        <w:lang w:val="en-US" w:eastAsia="zh-CN" w:bidi="ar-SA"/>
      </w:rPr>
    </w:lvl>
    <w:lvl w:ilvl="4" w:tentative="0">
      <w:start w:val="0"/>
      <w:numFmt w:val="bullet"/>
      <w:lvlText w:val="•"/>
      <w:lvlJc w:val="left"/>
      <w:pPr>
        <w:ind w:left="3178" w:hanging="420"/>
      </w:pPr>
      <w:rPr>
        <w:rFonts w:hint="default"/>
        <w:lang w:val="en-US" w:eastAsia="zh-CN" w:bidi="ar-SA"/>
      </w:rPr>
    </w:lvl>
    <w:lvl w:ilvl="5" w:tentative="0">
      <w:start w:val="0"/>
      <w:numFmt w:val="bullet"/>
      <w:lvlText w:val="•"/>
      <w:lvlJc w:val="left"/>
      <w:pPr>
        <w:ind w:left="3842" w:hanging="420"/>
      </w:pPr>
      <w:rPr>
        <w:rFonts w:hint="default"/>
        <w:lang w:val="en-US" w:eastAsia="zh-CN" w:bidi="ar-SA"/>
      </w:rPr>
    </w:lvl>
    <w:lvl w:ilvl="6" w:tentative="0">
      <w:start w:val="0"/>
      <w:numFmt w:val="bullet"/>
      <w:lvlText w:val="•"/>
      <w:lvlJc w:val="left"/>
      <w:pPr>
        <w:ind w:left="4507" w:hanging="420"/>
      </w:pPr>
      <w:rPr>
        <w:rFonts w:hint="default"/>
        <w:lang w:val="en-US" w:eastAsia="zh-CN" w:bidi="ar-SA"/>
      </w:rPr>
    </w:lvl>
    <w:lvl w:ilvl="7" w:tentative="0">
      <w:start w:val="0"/>
      <w:numFmt w:val="bullet"/>
      <w:lvlText w:val="•"/>
      <w:lvlJc w:val="left"/>
      <w:pPr>
        <w:ind w:left="5171" w:hanging="420"/>
      </w:pPr>
      <w:rPr>
        <w:rFonts w:hint="default"/>
        <w:lang w:val="en-US" w:eastAsia="zh-CN" w:bidi="ar-SA"/>
      </w:rPr>
    </w:lvl>
    <w:lvl w:ilvl="8" w:tentative="0">
      <w:start w:val="0"/>
      <w:numFmt w:val="bullet"/>
      <w:lvlText w:val="•"/>
      <w:lvlJc w:val="left"/>
      <w:pPr>
        <w:ind w:left="5836" w:hanging="420"/>
      </w:pPr>
      <w:rPr>
        <w:rFonts w:hint="default"/>
        <w:lang w:val="en-US" w:eastAsia="zh-CN" w:bidi="ar-SA"/>
      </w:rPr>
    </w:lvl>
  </w:abstractNum>
  <w:abstractNum w:abstractNumId="40">
    <w:nsid w:val="F689643B"/>
    <w:multiLevelType w:val="multilevel"/>
    <w:tmpl w:val="F689643B"/>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76" w:hanging="420"/>
      </w:pPr>
      <w:rPr>
        <w:rFonts w:hint="default"/>
        <w:lang w:val="en-US" w:eastAsia="zh-CN" w:bidi="ar-SA"/>
      </w:rPr>
    </w:lvl>
    <w:lvl w:ilvl="2" w:tentative="0">
      <w:start w:val="0"/>
      <w:numFmt w:val="bullet"/>
      <w:lvlText w:val="•"/>
      <w:lvlJc w:val="left"/>
      <w:pPr>
        <w:ind w:left="1832" w:hanging="420"/>
      </w:pPr>
      <w:rPr>
        <w:rFonts w:hint="default"/>
        <w:lang w:val="en-US" w:eastAsia="zh-CN" w:bidi="ar-SA"/>
      </w:rPr>
    </w:lvl>
    <w:lvl w:ilvl="3" w:tentative="0">
      <w:start w:val="0"/>
      <w:numFmt w:val="bullet"/>
      <w:lvlText w:val="•"/>
      <w:lvlJc w:val="left"/>
      <w:pPr>
        <w:ind w:left="2489" w:hanging="420"/>
      </w:pPr>
      <w:rPr>
        <w:rFonts w:hint="default"/>
        <w:lang w:val="en-US" w:eastAsia="zh-CN" w:bidi="ar-SA"/>
      </w:rPr>
    </w:lvl>
    <w:lvl w:ilvl="4" w:tentative="0">
      <w:start w:val="0"/>
      <w:numFmt w:val="bullet"/>
      <w:lvlText w:val="•"/>
      <w:lvlJc w:val="left"/>
      <w:pPr>
        <w:ind w:left="3145" w:hanging="420"/>
      </w:pPr>
      <w:rPr>
        <w:rFonts w:hint="default"/>
        <w:lang w:val="en-US" w:eastAsia="zh-CN" w:bidi="ar-SA"/>
      </w:rPr>
    </w:lvl>
    <w:lvl w:ilvl="5" w:tentative="0">
      <w:start w:val="0"/>
      <w:numFmt w:val="bullet"/>
      <w:lvlText w:val="•"/>
      <w:lvlJc w:val="left"/>
      <w:pPr>
        <w:ind w:left="3802" w:hanging="420"/>
      </w:pPr>
      <w:rPr>
        <w:rFonts w:hint="default"/>
        <w:lang w:val="en-US" w:eastAsia="zh-CN" w:bidi="ar-SA"/>
      </w:rPr>
    </w:lvl>
    <w:lvl w:ilvl="6" w:tentative="0">
      <w:start w:val="0"/>
      <w:numFmt w:val="bullet"/>
      <w:lvlText w:val="•"/>
      <w:lvlJc w:val="left"/>
      <w:pPr>
        <w:ind w:left="4458" w:hanging="420"/>
      </w:pPr>
      <w:rPr>
        <w:rFonts w:hint="default"/>
        <w:lang w:val="en-US" w:eastAsia="zh-CN" w:bidi="ar-SA"/>
      </w:rPr>
    </w:lvl>
    <w:lvl w:ilvl="7" w:tentative="0">
      <w:start w:val="0"/>
      <w:numFmt w:val="bullet"/>
      <w:lvlText w:val="•"/>
      <w:lvlJc w:val="left"/>
      <w:pPr>
        <w:ind w:left="5114" w:hanging="420"/>
      </w:pPr>
      <w:rPr>
        <w:rFonts w:hint="default"/>
        <w:lang w:val="en-US" w:eastAsia="zh-CN" w:bidi="ar-SA"/>
      </w:rPr>
    </w:lvl>
    <w:lvl w:ilvl="8" w:tentative="0">
      <w:start w:val="0"/>
      <w:numFmt w:val="bullet"/>
      <w:lvlText w:val="•"/>
      <w:lvlJc w:val="left"/>
      <w:pPr>
        <w:ind w:left="5771" w:hanging="420"/>
      </w:pPr>
      <w:rPr>
        <w:rFonts w:hint="default"/>
        <w:lang w:val="en-US" w:eastAsia="zh-CN" w:bidi="ar-SA"/>
      </w:rPr>
    </w:lvl>
  </w:abstractNum>
  <w:abstractNum w:abstractNumId="41">
    <w:nsid w:val="F7735DC9"/>
    <w:multiLevelType w:val="multilevel"/>
    <w:tmpl w:val="F7735DC9"/>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203" w:hanging="420"/>
      </w:pPr>
      <w:rPr>
        <w:rFonts w:hint="default"/>
        <w:lang w:val="en-US" w:eastAsia="zh-CN" w:bidi="ar-SA"/>
      </w:rPr>
    </w:lvl>
    <w:lvl w:ilvl="2" w:tentative="0">
      <w:start w:val="0"/>
      <w:numFmt w:val="bullet"/>
      <w:lvlText w:val="•"/>
      <w:lvlJc w:val="left"/>
      <w:pPr>
        <w:ind w:left="1887" w:hanging="420"/>
      </w:pPr>
      <w:rPr>
        <w:rFonts w:hint="default"/>
        <w:lang w:val="en-US" w:eastAsia="zh-CN" w:bidi="ar-SA"/>
      </w:rPr>
    </w:lvl>
    <w:lvl w:ilvl="3" w:tentative="0">
      <w:start w:val="0"/>
      <w:numFmt w:val="bullet"/>
      <w:lvlText w:val="•"/>
      <w:lvlJc w:val="left"/>
      <w:pPr>
        <w:ind w:left="2571" w:hanging="420"/>
      </w:pPr>
      <w:rPr>
        <w:rFonts w:hint="default"/>
        <w:lang w:val="en-US" w:eastAsia="zh-CN" w:bidi="ar-SA"/>
      </w:rPr>
    </w:lvl>
    <w:lvl w:ilvl="4" w:tentative="0">
      <w:start w:val="0"/>
      <w:numFmt w:val="bullet"/>
      <w:lvlText w:val="•"/>
      <w:lvlJc w:val="left"/>
      <w:pPr>
        <w:ind w:left="3255" w:hanging="420"/>
      </w:pPr>
      <w:rPr>
        <w:rFonts w:hint="default"/>
        <w:lang w:val="en-US" w:eastAsia="zh-CN" w:bidi="ar-SA"/>
      </w:rPr>
    </w:lvl>
    <w:lvl w:ilvl="5" w:tentative="0">
      <w:start w:val="0"/>
      <w:numFmt w:val="bullet"/>
      <w:lvlText w:val="•"/>
      <w:lvlJc w:val="left"/>
      <w:pPr>
        <w:ind w:left="3939" w:hanging="420"/>
      </w:pPr>
      <w:rPr>
        <w:rFonts w:hint="default"/>
        <w:lang w:val="en-US" w:eastAsia="zh-CN" w:bidi="ar-SA"/>
      </w:rPr>
    </w:lvl>
    <w:lvl w:ilvl="6" w:tentative="0">
      <w:start w:val="0"/>
      <w:numFmt w:val="bullet"/>
      <w:lvlText w:val="•"/>
      <w:lvlJc w:val="left"/>
      <w:pPr>
        <w:ind w:left="4622" w:hanging="420"/>
      </w:pPr>
      <w:rPr>
        <w:rFonts w:hint="default"/>
        <w:lang w:val="en-US" w:eastAsia="zh-CN" w:bidi="ar-SA"/>
      </w:rPr>
    </w:lvl>
    <w:lvl w:ilvl="7" w:tentative="0">
      <w:start w:val="0"/>
      <w:numFmt w:val="bullet"/>
      <w:lvlText w:val="•"/>
      <w:lvlJc w:val="left"/>
      <w:pPr>
        <w:ind w:left="5306" w:hanging="420"/>
      </w:pPr>
      <w:rPr>
        <w:rFonts w:hint="default"/>
        <w:lang w:val="en-US" w:eastAsia="zh-CN" w:bidi="ar-SA"/>
      </w:rPr>
    </w:lvl>
    <w:lvl w:ilvl="8" w:tentative="0">
      <w:start w:val="0"/>
      <w:numFmt w:val="bullet"/>
      <w:lvlText w:val="•"/>
      <w:lvlJc w:val="left"/>
      <w:pPr>
        <w:ind w:left="5990" w:hanging="420"/>
      </w:pPr>
      <w:rPr>
        <w:rFonts w:hint="default"/>
        <w:lang w:val="en-US" w:eastAsia="zh-CN" w:bidi="ar-SA"/>
      </w:rPr>
    </w:lvl>
  </w:abstractNum>
  <w:abstractNum w:abstractNumId="42">
    <w:nsid w:val="FEC2EA36"/>
    <w:multiLevelType w:val="multilevel"/>
    <w:tmpl w:val="FEC2EA36"/>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3"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4"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43">
    <w:nsid w:val="0053208E"/>
    <w:multiLevelType w:val="multilevel"/>
    <w:tmpl w:val="0053208E"/>
    <w:lvl w:ilvl="0" w:tentative="0">
      <w:start w:val="2"/>
      <w:numFmt w:val="decimal"/>
      <w:lvlText w:val="%1"/>
      <w:lvlJc w:val="left"/>
      <w:pPr>
        <w:ind w:left="269" w:hanging="562"/>
        <w:jc w:val="left"/>
      </w:pPr>
      <w:rPr>
        <w:rFonts w:hint="default"/>
        <w:lang w:val="en-US" w:eastAsia="zh-CN" w:bidi="ar-SA"/>
      </w:rPr>
    </w:lvl>
    <w:lvl w:ilvl="1" w:tentative="0">
      <w:start w:val="0"/>
      <w:numFmt w:val="decimal"/>
      <w:lvlText w:val="%1.%2"/>
      <w:lvlJc w:val="left"/>
      <w:pPr>
        <w:ind w:left="269" w:hanging="562"/>
        <w:jc w:val="left"/>
      </w:pPr>
      <w:rPr>
        <w:rFonts w:hint="default" w:ascii="宋体" w:hAnsi="宋体" w:eastAsia="宋体" w:cs="宋体"/>
        <w:spacing w:val="0"/>
        <w:w w:val="99"/>
        <w:sz w:val="32"/>
        <w:szCs w:val="32"/>
        <w:lang w:val="en-US" w:eastAsia="zh-CN" w:bidi="ar-SA"/>
      </w:rPr>
    </w:lvl>
    <w:lvl w:ilvl="2" w:tentative="0">
      <w:start w:val="1"/>
      <w:numFmt w:val="decimal"/>
      <w:lvlText w:val="%3."/>
      <w:lvlJc w:val="left"/>
      <w:pPr>
        <w:ind w:left="154" w:hanging="485"/>
        <w:jc w:val="right"/>
      </w:pPr>
      <w:rPr>
        <w:rFonts w:hint="default" w:ascii="宋体" w:hAnsi="宋体" w:eastAsia="宋体" w:cs="宋体"/>
        <w:spacing w:val="1"/>
        <w:w w:val="99"/>
        <w:sz w:val="30"/>
        <w:szCs w:val="30"/>
        <w:lang w:val="en-US" w:eastAsia="zh-CN" w:bidi="ar-SA"/>
      </w:rPr>
    </w:lvl>
    <w:lvl w:ilvl="3" w:tentative="0">
      <w:start w:val="0"/>
      <w:numFmt w:val="bullet"/>
      <w:lvlText w:val="•"/>
      <w:lvlJc w:val="left"/>
      <w:pPr>
        <w:ind w:left="2314" w:hanging="485"/>
      </w:pPr>
      <w:rPr>
        <w:rFonts w:hint="default"/>
        <w:lang w:val="en-US" w:eastAsia="zh-CN" w:bidi="ar-SA"/>
      </w:rPr>
    </w:lvl>
    <w:lvl w:ilvl="4" w:tentative="0">
      <w:start w:val="0"/>
      <w:numFmt w:val="bullet"/>
      <w:lvlText w:val="•"/>
      <w:lvlJc w:val="left"/>
      <w:pPr>
        <w:ind w:left="3342" w:hanging="485"/>
      </w:pPr>
      <w:rPr>
        <w:rFonts w:hint="default"/>
        <w:lang w:val="en-US" w:eastAsia="zh-CN" w:bidi="ar-SA"/>
      </w:rPr>
    </w:lvl>
    <w:lvl w:ilvl="5" w:tentative="0">
      <w:start w:val="0"/>
      <w:numFmt w:val="bullet"/>
      <w:lvlText w:val="•"/>
      <w:lvlJc w:val="left"/>
      <w:pPr>
        <w:ind w:left="4369" w:hanging="485"/>
      </w:pPr>
      <w:rPr>
        <w:rFonts w:hint="default"/>
        <w:lang w:val="en-US" w:eastAsia="zh-CN" w:bidi="ar-SA"/>
      </w:rPr>
    </w:lvl>
    <w:lvl w:ilvl="6" w:tentative="0">
      <w:start w:val="0"/>
      <w:numFmt w:val="bullet"/>
      <w:lvlText w:val="•"/>
      <w:lvlJc w:val="left"/>
      <w:pPr>
        <w:ind w:left="5396" w:hanging="485"/>
      </w:pPr>
      <w:rPr>
        <w:rFonts w:hint="default"/>
        <w:lang w:val="en-US" w:eastAsia="zh-CN" w:bidi="ar-SA"/>
      </w:rPr>
    </w:lvl>
    <w:lvl w:ilvl="7" w:tentative="0">
      <w:start w:val="0"/>
      <w:numFmt w:val="bullet"/>
      <w:lvlText w:val="•"/>
      <w:lvlJc w:val="left"/>
      <w:pPr>
        <w:ind w:left="6424" w:hanging="485"/>
      </w:pPr>
      <w:rPr>
        <w:rFonts w:hint="default"/>
        <w:lang w:val="en-US" w:eastAsia="zh-CN" w:bidi="ar-SA"/>
      </w:rPr>
    </w:lvl>
    <w:lvl w:ilvl="8" w:tentative="0">
      <w:start w:val="0"/>
      <w:numFmt w:val="bullet"/>
      <w:lvlText w:val="•"/>
      <w:lvlJc w:val="left"/>
      <w:pPr>
        <w:ind w:left="7451" w:hanging="485"/>
      </w:pPr>
      <w:rPr>
        <w:rFonts w:hint="default"/>
        <w:lang w:val="en-US" w:eastAsia="zh-CN" w:bidi="ar-SA"/>
      </w:rPr>
    </w:lvl>
  </w:abstractNum>
  <w:abstractNum w:abstractNumId="44">
    <w:nsid w:val="0248C179"/>
    <w:multiLevelType w:val="multilevel"/>
    <w:tmpl w:val="0248C179"/>
    <w:lvl w:ilvl="0" w:tentative="0">
      <w:start w:val="0"/>
      <w:numFmt w:val="bullet"/>
      <w:lvlText w:val=""/>
      <w:lvlJc w:val="left"/>
      <w:pPr>
        <w:ind w:left="525"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84" w:hanging="420"/>
      </w:pPr>
      <w:rPr>
        <w:rFonts w:hint="default"/>
        <w:lang w:val="en-US" w:eastAsia="zh-CN" w:bidi="ar-SA"/>
      </w:rPr>
    </w:lvl>
    <w:lvl w:ilvl="2" w:tentative="0">
      <w:start w:val="0"/>
      <w:numFmt w:val="bullet"/>
      <w:lvlText w:val="•"/>
      <w:lvlJc w:val="left"/>
      <w:pPr>
        <w:ind w:left="1849" w:hanging="420"/>
      </w:pPr>
      <w:rPr>
        <w:rFonts w:hint="default"/>
        <w:lang w:val="en-US" w:eastAsia="zh-CN" w:bidi="ar-SA"/>
      </w:rPr>
    </w:lvl>
    <w:lvl w:ilvl="3" w:tentative="0">
      <w:start w:val="0"/>
      <w:numFmt w:val="bullet"/>
      <w:lvlText w:val="•"/>
      <w:lvlJc w:val="left"/>
      <w:pPr>
        <w:ind w:left="2514" w:hanging="420"/>
      </w:pPr>
      <w:rPr>
        <w:rFonts w:hint="default"/>
        <w:lang w:val="en-US" w:eastAsia="zh-CN" w:bidi="ar-SA"/>
      </w:rPr>
    </w:lvl>
    <w:lvl w:ilvl="4" w:tentative="0">
      <w:start w:val="0"/>
      <w:numFmt w:val="bullet"/>
      <w:lvlText w:val="•"/>
      <w:lvlJc w:val="left"/>
      <w:pPr>
        <w:ind w:left="3178" w:hanging="420"/>
      </w:pPr>
      <w:rPr>
        <w:rFonts w:hint="default"/>
        <w:lang w:val="en-US" w:eastAsia="zh-CN" w:bidi="ar-SA"/>
      </w:rPr>
    </w:lvl>
    <w:lvl w:ilvl="5" w:tentative="0">
      <w:start w:val="0"/>
      <w:numFmt w:val="bullet"/>
      <w:lvlText w:val="•"/>
      <w:lvlJc w:val="left"/>
      <w:pPr>
        <w:ind w:left="3843" w:hanging="420"/>
      </w:pPr>
      <w:rPr>
        <w:rFonts w:hint="default"/>
        <w:lang w:val="en-US" w:eastAsia="zh-CN" w:bidi="ar-SA"/>
      </w:rPr>
    </w:lvl>
    <w:lvl w:ilvl="6" w:tentative="0">
      <w:start w:val="0"/>
      <w:numFmt w:val="bullet"/>
      <w:lvlText w:val="•"/>
      <w:lvlJc w:val="left"/>
      <w:pPr>
        <w:ind w:left="4508" w:hanging="420"/>
      </w:pPr>
      <w:rPr>
        <w:rFonts w:hint="default"/>
        <w:lang w:val="en-US" w:eastAsia="zh-CN" w:bidi="ar-SA"/>
      </w:rPr>
    </w:lvl>
    <w:lvl w:ilvl="7" w:tentative="0">
      <w:start w:val="0"/>
      <w:numFmt w:val="bullet"/>
      <w:lvlText w:val="•"/>
      <w:lvlJc w:val="left"/>
      <w:pPr>
        <w:ind w:left="5172" w:hanging="420"/>
      </w:pPr>
      <w:rPr>
        <w:rFonts w:hint="default"/>
        <w:lang w:val="en-US" w:eastAsia="zh-CN" w:bidi="ar-SA"/>
      </w:rPr>
    </w:lvl>
    <w:lvl w:ilvl="8" w:tentative="0">
      <w:start w:val="0"/>
      <w:numFmt w:val="bullet"/>
      <w:lvlText w:val="•"/>
      <w:lvlJc w:val="left"/>
      <w:pPr>
        <w:ind w:left="5837" w:hanging="420"/>
      </w:pPr>
      <w:rPr>
        <w:rFonts w:hint="default"/>
        <w:lang w:val="en-US" w:eastAsia="zh-CN" w:bidi="ar-SA"/>
      </w:rPr>
    </w:lvl>
  </w:abstractNum>
  <w:abstractNum w:abstractNumId="45">
    <w:nsid w:val="03A63A41"/>
    <w:multiLevelType w:val="multilevel"/>
    <w:tmpl w:val="03A63A41"/>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84" w:hanging="420"/>
      </w:pPr>
      <w:rPr>
        <w:rFonts w:hint="default"/>
        <w:lang w:val="en-US" w:eastAsia="zh-CN" w:bidi="ar-SA"/>
      </w:rPr>
    </w:lvl>
    <w:lvl w:ilvl="2" w:tentative="0">
      <w:start w:val="0"/>
      <w:numFmt w:val="bullet"/>
      <w:lvlText w:val="•"/>
      <w:lvlJc w:val="left"/>
      <w:pPr>
        <w:ind w:left="1849" w:hanging="420"/>
      </w:pPr>
      <w:rPr>
        <w:rFonts w:hint="default"/>
        <w:lang w:val="en-US" w:eastAsia="zh-CN" w:bidi="ar-SA"/>
      </w:rPr>
    </w:lvl>
    <w:lvl w:ilvl="3" w:tentative="0">
      <w:start w:val="0"/>
      <w:numFmt w:val="bullet"/>
      <w:lvlText w:val="•"/>
      <w:lvlJc w:val="left"/>
      <w:pPr>
        <w:ind w:left="2513" w:hanging="420"/>
      </w:pPr>
      <w:rPr>
        <w:rFonts w:hint="default"/>
        <w:lang w:val="en-US" w:eastAsia="zh-CN" w:bidi="ar-SA"/>
      </w:rPr>
    </w:lvl>
    <w:lvl w:ilvl="4" w:tentative="0">
      <w:start w:val="0"/>
      <w:numFmt w:val="bullet"/>
      <w:lvlText w:val="•"/>
      <w:lvlJc w:val="left"/>
      <w:pPr>
        <w:ind w:left="3178" w:hanging="420"/>
      </w:pPr>
      <w:rPr>
        <w:rFonts w:hint="default"/>
        <w:lang w:val="en-US" w:eastAsia="zh-CN" w:bidi="ar-SA"/>
      </w:rPr>
    </w:lvl>
    <w:lvl w:ilvl="5" w:tentative="0">
      <w:start w:val="0"/>
      <w:numFmt w:val="bullet"/>
      <w:lvlText w:val="•"/>
      <w:lvlJc w:val="left"/>
      <w:pPr>
        <w:ind w:left="3842" w:hanging="420"/>
      </w:pPr>
      <w:rPr>
        <w:rFonts w:hint="default"/>
        <w:lang w:val="en-US" w:eastAsia="zh-CN" w:bidi="ar-SA"/>
      </w:rPr>
    </w:lvl>
    <w:lvl w:ilvl="6" w:tentative="0">
      <w:start w:val="0"/>
      <w:numFmt w:val="bullet"/>
      <w:lvlText w:val="•"/>
      <w:lvlJc w:val="left"/>
      <w:pPr>
        <w:ind w:left="4507" w:hanging="420"/>
      </w:pPr>
      <w:rPr>
        <w:rFonts w:hint="default"/>
        <w:lang w:val="en-US" w:eastAsia="zh-CN" w:bidi="ar-SA"/>
      </w:rPr>
    </w:lvl>
    <w:lvl w:ilvl="7" w:tentative="0">
      <w:start w:val="0"/>
      <w:numFmt w:val="bullet"/>
      <w:lvlText w:val="•"/>
      <w:lvlJc w:val="left"/>
      <w:pPr>
        <w:ind w:left="5171" w:hanging="420"/>
      </w:pPr>
      <w:rPr>
        <w:rFonts w:hint="default"/>
        <w:lang w:val="en-US" w:eastAsia="zh-CN" w:bidi="ar-SA"/>
      </w:rPr>
    </w:lvl>
    <w:lvl w:ilvl="8" w:tentative="0">
      <w:start w:val="0"/>
      <w:numFmt w:val="bullet"/>
      <w:lvlText w:val="•"/>
      <w:lvlJc w:val="left"/>
      <w:pPr>
        <w:ind w:left="5836" w:hanging="420"/>
      </w:pPr>
      <w:rPr>
        <w:rFonts w:hint="default"/>
        <w:lang w:val="en-US" w:eastAsia="zh-CN" w:bidi="ar-SA"/>
      </w:rPr>
    </w:lvl>
  </w:abstractNum>
  <w:abstractNum w:abstractNumId="46">
    <w:nsid w:val="03D62ECE"/>
    <w:multiLevelType w:val="multilevel"/>
    <w:tmpl w:val="03D62ECE"/>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76" w:hanging="420"/>
      </w:pPr>
      <w:rPr>
        <w:rFonts w:hint="default"/>
        <w:lang w:val="en-US" w:eastAsia="zh-CN" w:bidi="ar-SA"/>
      </w:rPr>
    </w:lvl>
    <w:lvl w:ilvl="2" w:tentative="0">
      <w:start w:val="0"/>
      <w:numFmt w:val="bullet"/>
      <w:lvlText w:val="•"/>
      <w:lvlJc w:val="left"/>
      <w:pPr>
        <w:ind w:left="1832" w:hanging="420"/>
      </w:pPr>
      <w:rPr>
        <w:rFonts w:hint="default"/>
        <w:lang w:val="en-US" w:eastAsia="zh-CN" w:bidi="ar-SA"/>
      </w:rPr>
    </w:lvl>
    <w:lvl w:ilvl="3" w:tentative="0">
      <w:start w:val="0"/>
      <w:numFmt w:val="bullet"/>
      <w:lvlText w:val="•"/>
      <w:lvlJc w:val="left"/>
      <w:pPr>
        <w:ind w:left="2489" w:hanging="420"/>
      </w:pPr>
      <w:rPr>
        <w:rFonts w:hint="default"/>
        <w:lang w:val="en-US" w:eastAsia="zh-CN" w:bidi="ar-SA"/>
      </w:rPr>
    </w:lvl>
    <w:lvl w:ilvl="4" w:tentative="0">
      <w:start w:val="0"/>
      <w:numFmt w:val="bullet"/>
      <w:lvlText w:val="•"/>
      <w:lvlJc w:val="left"/>
      <w:pPr>
        <w:ind w:left="3145" w:hanging="420"/>
      </w:pPr>
      <w:rPr>
        <w:rFonts w:hint="default"/>
        <w:lang w:val="en-US" w:eastAsia="zh-CN" w:bidi="ar-SA"/>
      </w:rPr>
    </w:lvl>
    <w:lvl w:ilvl="5" w:tentative="0">
      <w:start w:val="0"/>
      <w:numFmt w:val="bullet"/>
      <w:lvlText w:val="•"/>
      <w:lvlJc w:val="left"/>
      <w:pPr>
        <w:ind w:left="3802" w:hanging="420"/>
      </w:pPr>
      <w:rPr>
        <w:rFonts w:hint="default"/>
        <w:lang w:val="en-US" w:eastAsia="zh-CN" w:bidi="ar-SA"/>
      </w:rPr>
    </w:lvl>
    <w:lvl w:ilvl="6" w:tentative="0">
      <w:start w:val="0"/>
      <w:numFmt w:val="bullet"/>
      <w:lvlText w:val="•"/>
      <w:lvlJc w:val="left"/>
      <w:pPr>
        <w:ind w:left="4458" w:hanging="420"/>
      </w:pPr>
      <w:rPr>
        <w:rFonts w:hint="default"/>
        <w:lang w:val="en-US" w:eastAsia="zh-CN" w:bidi="ar-SA"/>
      </w:rPr>
    </w:lvl>
    <w:lvl w:ilvl="7" w:tentative="0">
      <w:start w:val="0"/>
      <w:numFmt w:val="bullet"/>
      <w:lvlText w:val="•"/>
      <w:lvlJc w:val="left"/>
      <w:pPr>
        <w:ind w:left="5114" w:hanging="420"/>
      </w:pPr>
      <w:rPr>
        <w:rFonts w:hint="default"/>
        <w:lang w:val="en-US" w:eastAsia="zh-CN" w:bidi="ar-SA"/>
      </w:rPr>
    </w:lvl>
    <w:lvl w:ilvl="8" w:tentative="0">
      <w:start w:val="0"/>
      <w:numFmt w:val="bullet"/>
      <w:lvlText w:val="•"/>
      <w:lvlJc w:val="left"/>
      <w:pPr>
        <w:ind w:left="5771" w:hanging="420"/>
      </w:pPr>
      <w:rPr>
        <w:rFonts w:hint="default"/>
        <w:lang w:val="en-US" w:eastAsia="zh-CN" w:bidi="ar-SA"/>
      </w:rPr>
    </w:lvl>
  </w:abstractNum>
  <w:abstractNum w:abstractNumId="47">
    <w:nsid w:val="0709FD3E"/>
    <w:multiLevelType w:val="multilevel"/>
    <w:tmpl w:val="0709FD3E"/>
    <w:lvl w:ilvl="0" w:tentative="0">
      <w:start w:val="0"/>
      <w:numFmt w:val="bullet"/>
      <w:lvlText w:val=""/>
      <w:lvlJc w:val="left"/>
      <w:pPr>
        <w:ind w:left="525"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75" w:hanging="420"/>
      </w:pPr>
      <w:rPr>
        <w:rFonts w:hint="default"/>
        <w:lang w:val="en-US" w:eastAsia="zh-CN" w:bidi="ar-SA"/>
      </w:rPr>
    </w:lvl>
    <w:lvl w:ilvl="2" w:tentative="0">
      <w:start w:val="0"/>
      <w:numFmt w:val="bullet"/>
      <w:lvlText w:val="•"/>
      <w:lvlJc w:val="left"/>
      <w:pPr>
        <w:ind w:left="1831" w:hanging="420"/>
      </w:pPr>
      <w:rPr>
        <w:rFonts w:hint="default"/>
        <w:lang w:val="en-US" w:eastAsia="zh-CN" w:bidi="ar-SA"/>
      </w:rPr>
    </w:lvl>
    <w:lvl w:ilvl="3" w:tentative="0">
      <w:start w:val="0"/>
      <w:numFmt w:val="bullet"/>
      <w:lvlText w:val="•"/>
      <w:lvlJc w:val="left"/>
      <w:pPr>
        <w:ind w:left="2487" w:hanging="420"/>
      </w:pPr>
      <w:rPr>
        <w:rFonts w:hint="default"/>
        <w:lang w:val="en-US" w:eastAsia="zh-CN" w:bidi="ar-SA"/>
      </w:rPr>
    </w:lvl>
    <w:lvl w:ilvl="4" w:tentative="0">
      <w:start w:val="0"/>
      <w:numFmt w:val="bullet"/>
      <w:lvlText w:val="•"/>
      <w:lvlJc w:val="left"/>
      <w:pPr>
        <w:ind w:left="3143" w:hanging="420"/>
      </w:pPr>
      <w:rPr>
        <w:rFonts w:hint="default"/>
        <w:lang w:val="en-US" w:eastAsia="zh-CN" w:bidi="ar-SA"/>
      </w:rPr>
    </w:lvl>
    <w:lvl w:ilvl="5" w:tentative="0">
      <w:start w:val="0"/>
      <w:numFmt w:val="bullet"/>
      <w:lvlText w:val="•"/>
      <w:lvlJc w:val="left"/>
      <w:pPr>
        <w:ind w:left="3799" w:hanging="420"/>
      </w:pPr>
      <w:rPr>
        <w:rFonts w:hint="default"/>
        <w:lang w:val="en-US" w:eastAsia="zh-CN" w:bidi="ar-SA"/>
      </w:rPr>
    </w:lvl>
    <w:lvl w:ilvl="6" w:tentative="0">
      <w:start w:val="0"/>
      <w:numFmt w:val="bullet"/>
      <w:lvlText w:val="•"/>
      <w:lvlJc w:val="left"/>
      <w:pPr>
        <w:ind w:left="4454" w:hanging="420"/>
      </w:pPr>
      <w:rPr>
        <w:rFonts w:hint="default"/>
        <w:lang w:val="en-US" w:eastAsia="zh-CN" w:bidi="ar-SA"/>
      </w:rPr>
    </w:lvl>
    <w:lvl w:ilvl="7" w:tentative="0">
      <w:start w:val="0"/>
      <w:numFmt w:val="bullet"/>
      <w:lvlText w:val="•"/>
      <w:lvlJc w:val="left"/>
      <w:pPr>
        <w:ind w:left="5110" w:hanging="420"/>
      </w:pPr>
      <w:rPr>
        <w:rFonts w:hint="default"/>
        <w:lang w:val="en-US" w:eastAsia="zh-CN" w:bidi="ar-SA"/>
      </w:rPr>
    </w:lvl>
    <w:lvl w:ilvl="8" w:tentative="0">
      <w:start w:val="0"/>
      <w:numFmt w:val="bullet"/>
      <w:lvlText w:val="•"/>
      <w:lvlJc w:val="left"/>
      <w:pPr>
        <w:ind w:left="5766" w:hanging="420"/>
      </w:pPr>
      <w:rPr>
        <w:rFonts w:hint="default"/>
        <w:lang w:val="en-US" w:eastAsia="zh-CN" w:bidi="ar-SA"/>
      </w:rPr>
    </w:lvl>
  </w:abstractNum>
  <w:abstractNum w:abstractNumId="48">
    <w:nsid w:val="0CEF100B"/>
    <w:multiLevelType w:val="multilevel"/>
    <w:tmpl w:val="0CEF100B"/>
    <w:lvl w:ilvl="0" w:tentative="0">
      <w:start w:val="0"/>
      <w:numFmt w:val="bullet"/>
      <w:lvlText w:val=""/>
      <w:lvlJc w:val="left"/>
      <w:pPr>
        <w:ind w:left="525"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75" w:hanging="420"/>
      </w:pPr>
      <w:rPr>
        <w:rFonts w:hint="default"/>
        <w:lang w:val="en-US" w:eastAsia="zh-CN" w:bidi="ar-SA"/>
      </w:rPr>
    </w:lvl>
    <w:lvl w:ilvl="2" w:tentative="0">
      <w:start w:val="0"/>
      <w:numFmt w:val="bullet"/>
      <w:lvlText w:val="•"/>
      <w:lvlJc w:val="left"/>
      <w:pPr>
        <w:ind w:left="1831" w:hanging="420"/>
      </w:pPr>
      <w:rPr>
        <w:rFonts w:hint="default"/>
        <w:lang w:val="en-US" w:eastAsia="zh-CN" w:bidi="ar-SA"/>
      </w:rPr>
    </w:lvl>
    <w:lvl w:ilvl="3" w:tentative="0">
      <w:start w:val="0"/>
      <w:numFmt w:val="bullet"/>
      <w:lvlText w:val="•"/>
      <w:lvlJc w:val="left"/>
      <w:pPr>
        <w:ind w:left="2487" w:hanging="420"/>
      </w:pPr>
      <w:rPr>
        <w:rFonts w:hint="default"/>
        <w:lang w:val="en-US" w:eastAsia="zh-CN" w:bidi="ar-SA"/>
      </w:rPr>
    </w:lvl>
    <w:lvl w:ilvl="4" w:tentative="0">
      <w:start w:val="0"/>
      <w:numFmt w:val="bullet"/>
      <w:lvlText w:val="•"/>
      <w:lvlJc w:val="left"/>
      <w:pPr>
        <w:ind w:left="3143" w:hanging="420"/>
      </w:pPr>
      <w:rPr>
        <w:rFonts w:hint="default"/>
        <w:lang w:val="en-US" w:eastAsia="zh-CN" w:bidi="ar-SA"/>
      </w:rPr>
    </w:lvl>
    <w:lvl w:ilvl="5" w:tentative="0">
      <w:start w:val="0"/>
      <w:numFmt w:val="bullet"/>
      <w:lvlText w:val="•"/>
      <w:lvlJc w:val="left"/>
      <w:pPr>
        <w:ind w:left="3799" w:hanging="420"/>
      </w:pPr>
      <w:rPr>
        <w:rFonts w:hint="default"/>
        <w:lang w:val="en-US" w:eastAsia="zh-CN" w:bidi="ar-SA"/>
      </w:rPr>
    </w:lvl>
    <w:lvl w:ilvl="6" w:tentative="0">
      <w:start w:val="0"/>
      <w:numFmt w:val="bullet"/>
      <w:lvlText w:val="•"/>
      <w:lvlJc w:val="left"/>
      <w:pPr>
        <w:ind w:left="4454" w:hanging="420"/>
      </w:pPr>
      <w:rPr>
        <w:rFonts w:hint="default"/>
        <w:lang w:val="en-US" w:eastAsia="zh-CN" w:bidi="ar-SA"/>
      </w:rPr>
    </w:lvl>
    <w:lvl w:ilvl="7" w:tentative="0">
      <w:start w:val="0"/>
      <w:numFmt w:val="bullet"/>
      <w:lvlText w:val="•"/>
      <w:lvlJc w:val="left"/>
      <w:pPr>
        <w:ind w:left="5110" w:hanging="420"/>
      </w:pPr>
      <w:rPr>
        <w:rFonts w:hint="default"/>
        <w:lang w:val="en-US" w:eastAsia="zh-CN" w:bidi="ar-SA"/>
      </w:rPr>
    </w:lvl>
    <w:lvl w:ilvl="8" w:tentative="0">
      <w:start w:val="0"/>
      <w:numFmt w:val="bullet"/>
      <w:lvlText w:val="•"/>
      <w:lvlJc w:val="left"/>
      <w:pPr>
        <w:ind w:left="5766" w:hanging="420"/>
      </w:pPr>
      <w:rPr>
        <w:rFonts w:hint="default"/>
        <w:lang w:val="en-US" w:eastAsia="zh-CN" w:bidi="ar-SA"/>
      </w:rPr>
    </w:lvl>
  </w:abstractNum>
  <w:abstractNum w:abstractNumId="49">
    <w:nsid w:val="0E640482"/>
    <w:multiLevelType w:val="multilevel"/>
    <w:tmpl w:val="0E640482"/>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205" w:hanging="420"/>
      </w:pPr>
      <w:rPr>
        <w:rFonts w:hint="default"/>
        <w:lang w:val="en-US" w:eastAsia="zh-CN" w:bidi="ar-SA"/>
      </w:rPr>
    </w:lvl>
    <w:lvl w:ilvl="2" w:tentative="0">
      <w:start w:val="0"/>
      <w:numFmt w:val="bullet"/>
      <w:lvlText w:val="•"/>
      <w:lvlJc w:val="left"/>
      <w:pPr>
        <w:ind w:left="1890" w:hanging="420"/>
      </w:pPr>
      <w:rPr>
        <w:rFonts w:hint="default"/>
        <w:lang w:val="en-US" w:eastAsia="zh-CN" w:bidi="ar-SA"/>
      </w:rPr>
    </w:lvl>
    <w:lvl w:ilvl="3" w:tentative="0">
      <w:start w:val="0"/>
      <w:numFmt w:val="bullet"/>
      <w:lvlText w:val="•"/>
      <w:lvlJc w:val="left"/>
      <w:pPr>
        <w:ind w:left="2576" w:hanging="420"/>
      </w:pPr>
      <w:rPr>
        <w:rFonts w:hint="default"/>
        <w:lang w:val="en-US" w:eastAsia="zh-CN" w:bidi="ar-SA"/>
      </w:rPr>
    </w:lvl>
    <w:lvl w:ilvl="4" w:tentative="0">
      <w:start w:val="0"/>
      <w:numFmt w:val="bullet"/>
      <w:lvlText w:val="•"/>
      <w:lvlJc w:val="left"/>
      <w:pPr>
        <w:ind w:left="3261" w:hanging="420"/>
      </w:pPr>
      <w:rPr>
        <w:rFonts w:hint="default"/>
        <w:lang w:val="en-US" w:eastAsia="zh-CN" w:bidi="ar-SA"/>
      </w:rPr>
    </w:lvl>
    <w:lvl w:ilvl="5" w:tentative="0">
      <w:start w:val="0"/>
      <w:numFmt w:val="bullet"/>
      <w:lvlText w:val="•"/>
      <w:lvlJc w:val="left"/>
      <w:pPr>
        <w:ind w:left="3947" w:hanging="420"/>
      </w:pPr>
      <w:rPr>
        <w:rFonts w:hint="default"/>
        <w:lang w:val="en-US" w:eastAsia="zh-CN" w:bidi="ar-SA"/>
      </w:rPr>
    </w:lvl>
    <w:lvl w:ilvl="6" w:tentative="0">
      <w:start w:val="0"/>
      <w:numFmt w:val="bullet"/>
      <w:lvlText w:val="•"/>
      <w:lvlJc w:val="left"/>
      <w:pPr>
        <w:ind w:left="4632" w:hanging="420"/>
      </w:pPr>
      <w:rPr>
        <w:rFonts w:hint="default"/>
        <w:lang w:val="en-US" w:eastAsia="zh-CN" w:bidi="ar-SA"/>
      </w:rPr>
    </w:lvl>
    <w:lvl w:ilvl="7" w:tentative="0">
      <w:start w:val="0"/>
      <w:numFmt w:val="bullet"/>
      <w:lvlText w:val="•"/>
      <w:lvlJc w:val="left"/>
      <w:pPr>
        <w:ind w:left="5317" w:hanging="420"/>
      </w:pPr>
      <w:rPr>
        <w:rFonts w:hint="default"/>
        <w:lang w:val="en-US" w:eastAsia="zh-CN" w:bidi="ar-SA"/>
      </w:rPr>
    </w:lvl>
    <w:lvl w:ilvl="8" w:tentative="0">
      <w:start w:val="0"/>
      <w:numFmt w:val="bullet"/>
      <w:lvlText w:val="•"/>
      <w:lvlJc w:val="left"/>
      <w:pPr>
        <w:ind w:left="6003" w:hanging="420"/>
      </w:pPr>
      <w:rPr>
        <w:rFonts w:hint="default"/>
        <w:lang w:val="en-US" w:eastAsia="zh-CN" w:bidi="ar-SA"/>
      </w:rPr>
    </w:lvl>
  </w:abstractNum>
  <w:abstractNum w:abstractNumId="50">
    <w:nsid w:val="0F9F9CCA"/>
    <w:multiLevelType w:val="multilevel"/>
    <w:tmpl w:val="0F9F9CCA"/>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84" w:hanging="420"/>
      </w:pPr>
      <w:rPr>
        <w:rFonts w:hint="default"/>
        <w:lang w:val="en-US" w:eastAsia="zh-CN" w:bidi="ar-SA"/>
      </w:rPr>
    </w:lvl>
    <w:lvl w:ilvl="2" w:tentative="0">
      <w:start w:val="0"/>
      <w:numFmt w:val="bullet"/>
      <w:lvlText w:val="•"/>
      <w:lvlJc w:val="left"/>
      <w:pPr>
        <w:ind w:left="1849" w:hanging="420"/>
      </w:pPr>
      <w:rPr>
        <w:rFonts w:hint="default"/>
        <w:lang w:val="en-US" w:eastAsia="zh-CN" w:bidi="ar-SA"/>
      </w:rPr>
    </w:lvl>
    <w:lvl w:ilvl="3" w:tentative="0">
      <w:start w:val="0"/>
      <w:numFmt w:val="bullet"/>
      <w:lvlText w:val="•"/>
      <w:lvlJc w:val="left"/>
      <w:pPr>
        <w:ind w:left="2513" w:hanging="420"/>
      </w:pPr>
      <w:rPr>
        <w:rFonts w:hint="default"/>
        <w:lang w:val="en-US" w:eastAsia="zh-CN" w:bidi="ar-SA"/>
      </w:rPr>
    </w:lvl>
    <w:lvl w:ilvl="4" w:tentative="0">
      <w:start w:val="0"/>
      <w:numFmt w:val="bullet"/>
      <w:lvlText w:val="•"/>
      <w:lvlJc w:val="left"/>
      <w:pPr>
        <w:ind w:left="3178" w:hanging="420"/>
      </w:pPr>
      <w:rPr>
        <w:rFonts w:hint="default"/>
        <w:lang w:val="en-US" w:eastAsia="zh-CN" w:bidi="ar-SA"/>
      </w:rPr>
    </w:lvl>
    <w:lvl w:ilvl="5" w:tentative="0">
      <w:start w:val="0"/>
      <w:numFmt w:val="bullet"/>
      <w:lvlText w:val="•"/>
      <w:lvlJc w:val="left"/>
      <w:pPr>
        <w:ind w:left="3842" w:hanging="420"/>
      </w:pPr>
      <w:rPr>
        <w:rFonts w:hint="default"/>
        <w:lang w:val="en-US" w:eastAsia="zh-CN" w:bidi="ar-SA"/>
      </w:rPr>
    </w:lvl>
    <w:lvl w:ilvl="6" w:tentative="0">
      <w:start w:val="0"/>
      <w:numFmt w:val="bullet"/>
      <w:lvlText w:val="•"/>
      <w:lvlJc w:val="left"/>
      <w:pPr>
        <w:ind w:left="4507" w:hanging="420"/>
      </w:pPr>
      <w:rPr>
        <w:rFonts w:hint="default"/>
        <w:lang w:val="en-US" w:eastAsia="zh-CN" w:bidi="ar-SA"/>
      </w:rPr>
    </w:lvl>
    <w:lvl w:ilvl="7" w:tentative="0">
      <w:start w:val="0"/>
      <w:numFmt w:val="bullet"/>
      <w:lvlText w:val="•"/>
      <w:lvlJc w:val="left"/>
      <w:pPr>
        <w:ind w:left="5171" w:hanging="420"/>
      </w:pPr>
      <w:rPr>
        <w:rFonts w:hint="default"/>
        <w:lang w:val="en-US" w:eastAsia="zh-CN" w:bidi="ar-SA"/>
      </w:rPr>
    </w:lvl>
    <w:lvl w:ilvl="8" w:tentative="0">
      <w:start w:val="0"/>
      <w:numFmt w:val="bullet"/>
      <w:lvlText w:val="•"/>
      <w:lvlJc w:val="left"/>
      <w:pPr>
        <w:ind w:left="5836" w:hanging="420"/>
      </w:pPr>
      <w:rPr>
        <w:rFonts w:hint="default"/>
        <w:lang w:val="en-US" w:eastAsia="zh-CN" w:bidi="ar-SA"/>
      </w:rPr>
    </w:lvl>
  </w:abstractNum>
  <w:abstractNum w:abstractNumId="51">
    <w:nsid w:val="12EADF99"/>
    <w:multiLevelType w:val="multilevel"/>
    <w:tmpl w:val="12EADF99"/>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3"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4"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52">
    <w:nsid w:val="1450273B"/>
    <w:multiLevelType w:val="multilevel"/>
    <w:tmpl w:val="1450273B"/>
    <w:lvl w:ilvl="0" w:tentative="0">
      <w:start w:val="0"/>
      <w:numFmt w:val="bullet"/>
      <w:lvlText w:val=""/>
      <w:lvlJc w:val="left"/>
      <w:pPr>
        <w:ind w:left="88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522" w:hanging="420"/>
      </w:pPr>
      <w:rPr>
        <w:rFonts w:hint="default"/>
        <w:lang w:val="en-US" w:eastAsia="zh-CN" w:bidi="ar-SA"/>
      </w:rPr>
    </w:lvl>
    <w:lvl w:ilvl="2" w:tentative="0">
      <w:start w:val="0"/>
      <w:numFmt w:val="bullet"/>
      <w:lvlText w:val="•"/>
      <w:lvlJc w:val="left"/>
      <w:pPr>
        <w:ind w:left="2164" w:hanging="420"/>
      </w:pPr>
      <w:rPr>
        <w:rFonts w:hint="default"/>
        <w:lang w:val="en-US" w:eastAsia="zh-CN" w:bidi="ar-SA"/>
      </w:rPr>
    </w:lvl>
    <w:lvl w:ilvl="3" w:tentative="0">
      <w:start w:val="0"/>
      <w:numFmt w:val="bullet"/>
      <w:lvlText w:val="•"/>
      <w:lvlJc w:val="left"/>
      <w:pPr>
        <w:ind w:left="2806" w:hanging="420"/>
      </w:pPr>
      <w:rPr>
        <w:rFonts w:hint="default"/>
        <w:lang w:val="en-US" w:eastAsia="zh-CN" w:bidi="ar-SA"/>
      </w:rPr>
    </w:lvl>
    <w:lvl w:ilvl="4" w:tentative="0">
      <w:start w:val="0"/>
      <w:numFmt w:val="bullet"/>
      <w:lvlText w:val="•"/>
      <w:lvlJc w:val="left"/>
      <w:pPr>
        <w:ind w:left="3448" w:hanging="420"/>
      </w:pPr>
      <w:rPr>
        <w:rFonts w:hint="default"/>
        <w:lang w:val="en-US" w:eastAsia="zh-CN" w:bidi="ar-SA"/>
      </w:rPr>
    </w:lvl>
    <w:lvl w:ilvl="5" w:tentative="0">
      <w:start w:val="0"/>
      <w:numFmt w:val="bullet"/>
      <w:lvlText w:val="•"/>
      <w:lvlJc w:val="left"/>
      <w:pPr>
        <w:ind w:left="4090" w:hanging="420"/>
      </w:pPr>
      <w:rPr>
        <w:rFonts w:hint="default"/>
        <w:lang w:val="en-US" w:eastAsia="zh-CN" w:bidi="ar-SA"/>
      </w:rPr>
    </w:lvl>
    <w:lvl w:ilvl="6" w:tentative="0">
      <w:start w:val="0"/>
      <w:numFmt w:val="bullet"/>
      <w:lvlText w:val="•"/>
      <w:lvlJc w:val="left"/>
      <w:pPr>
        <w:ind w:left="4732" w:hanging="420"/>
      </w:pPr>
      <w:rPr>
        <w:rFonts w:hint="default"/>
        <w:lang w:val="en-US" w:eastAsia="zh-CN" w:bidi="ar-SA"/>
      </w:rPr>
    </w:lvl>
    <w:lvl w:ilvl="7" w:tentative="0">
      <w:start w:val="0"/>
      <w:numFmt w:val="bullet"/>
      <w:lvlText w:val="•"/>
      <w:lvlJc w:val="left"/>
      <w:pPr>
        <w:ind w:left="5374" w:hanging="420"/>
      </w:pPr>
      <w:rPr>
        <w:rFonts w:hint="default"/>
        <w:lang w:val="en-US" w:eastAsia="zh-CN" w:bidi="ar-SA"/>
      </w:rPr>
    </w:lvl>
    <w:lvl w:ilvl="8" w:tentative="0">
      <w:start w:val="0"/>
      <w:numFmt w:val="bullet"/>
      <w:lvlText w:val="•"/>
      <w:lvlJc w:val="left"/>
      <w:pPr>
        <w:ind w:left="6016" w:hanging="420"/>
      </w:pPr>
      <w:rPr>
        <w:rFonts w:hint="default"/>
        <w:lang w:val="en-US" w:eastAsia="zh-CN" w:bidi="ar-SA"/>
      </w:rPr>
    </w:lvl>
  </w:abstractNum>
  <w:abstractNum w:abstractNumId="53">
    <w:nsid w:val="18F74015"/>
    <w:multiLevelType w:val="multilevel"/>
    <w:tmpl w:val="18F74015"/>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0" w:hanging="420"/>
      </w:pPr>
      <w:rPr>
        <w:rFonts w:hint="default"/>
        <w:lang w:val="en-US" w:eastAsia="zh-CN" w:bidi="ar-SA"/>
      </w:rPr>
    </w:lvl>
    <w:lvl w:ilvl="3" w:tentative="0">
      <w:start w:val="0"/>
      <w:numFmt w:val="bullet"/>
      <w:lvlText w:val="•"/>
      <w:lvlJc w:val="left"/>
      <w:pPr>
        <w:ind w:left="2530" w:hanging="420"/>
      </w:pPr>
      <w:rPr>
        <w:rFonts w:hint="default"/>
        <w:lang w:val="en-US" w:eastAsia="zh-CN" w:bidi="ar-SA"/>
      </w:rPr>
    </w:lvl>
    <w:lvl w:ilvl="4" w:tentative="0">
      <w:start w:val="0"/>
      <w:numFmt w:val="bullet"/>
      <w:lvlText w:val="•"/>
      <w:lvlJc w:val="left"/>
      <w:pPr>
        <w:ind w:left="3200" w:hanging="420"/>
      </w:pPr>
      <w:rPr>
        <w:rFonts w:hint="default"/>
        <w:lang w:val="en-US" w:eastAsia="zh-CN" w:bidi="ar-SA"/>
      </w:rPr>
    </w:lvl>
    <w:lvl w:ilvl="5" w:tentative="0">
      <w:start w:val="0"/>
      <w:numFmt w:val="bullet"/>
      <w:lvlText w:val="•"/>
      <w:lvlJc w:val="left"/>
      <w:pPr>
        <w:ind w:left="3870" w:hanging="420"/>
      </w:pPr>
      <w:rPr>
        <w:rFonts w:hint="default"/>
        <w:lang w:val="en-US" w:eastAsia="zh-CN" w:bidi="ar-SA"/>
      </w:rPr>
    </w:lvl>
    <w:lvl w:ilvl="6" w:tentative="0">
      <w:start w:val="0"/>
      <w:numFmt w:val="bullet"/>
      <w:lvlText w:val="•"/>
      <w:lvlJc w:val="left"/>
      <w:pPr>
        <w:ind w:left="4540" w:hanging="420"/>
      </w:pPr>
      <w:rPr>
        <w:rFonts w:hint="default"/>
        <w:lang w:val="en-US" w:eastAsia="zh-CN" w:bidi="ar-SA"/>
      </w:rPr>
    </w:lvl>
    <w:lvl w:ilvl="7" w:tentative="0">
      <w:start w:val="0"/>
      <w:numFmt w:val="bullet"/>
      <w:lvlText w:val="•"/>
      <w:lvlJc w:val="left"/>
      <w:pPr>
        <w:ind w:left="5210" w:hanging="420"/>
      </w:pPr>
      <w:rPr>
        <w:rFonts w:hint="default"/>
        <w:lang w:val="en-US" w:eastAsia="zh-CN" w:bidi="ar-SA"/>
      </w:rPr>
    </w:lvl>
    <w:lvl w:ilvl="8" w:tentative="0">
      <w:start w:val="0"/>
      <w:numFmt w:val="bullet"/>
      <w:lvlText w:val="•"/>
      <w:lvlJc w:val="left"/>
      <w:pPr>
        <w:ind w:left="5880" w:hanging="420"/>
      </w:pPr>
      <w:rPr>
        <w:rFonts w:hint="default"/>
        <w:lang w:val="en-US" w:eastAsia="zh-CN" w:bidi="ar-SA"/>
      </w:rPr>
    </w:lvl>
  </w:abstractNum>
  <w:abstractNum w:abstractNumId="54">
    <w:nsid w:val="1ACDE60F"/>
    <w:multiLevelType w:val="multilevel"/>
    <w:tmpl w:val="1ACDE60F"/>
    <w:lvl w:ilvl="0" w:tentative="0">
      <w:start w:val="0"/>
      <w:numFmt w:val="bullet"/>
      <w:lvlText w:val=""/>
      <w:lvlJc w:val="left"/>
      <w:pPr>
        <w:ind w:left="525"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0" w:hanging="420"/>
      </w:pPr>
      <w:rPr>
        <w:rFonts w:hint="default"/>
        <w:lang w:val="en-US" w:eastAsia="zh-CN" w:bidi="ar-SA"/>
      </w:rPr>
    </w:lvl>
    <w:lvl w:ilvl="3" w:tentative="0">
      <w:start w:val="0"/>
      <w:numFmt w:val="bullet"/>
      <w:lvlText w:val="•"/>
      <w:lvlJc w:val="left"/>
      <w:pPr>
        <w:ind w:left="2530" w:hanging="420"/>
      </w:pPr>
      <w:rPr>
        <w:rFonts w:hint="default"/>
        <w:lang w:val="en-US" w:eastAsia="zh-CN" w:bidi="ar-SA"/>
      </w:rPr>
    </w:lvl>
    <w:lvl w:ilvl="4" w:tentative="0">
      <w:start w:val="0"/>
      <w:numFmt w:val="bullet"/>
      <w:lvlText w:val="•"/>
      <w:lvlJc w:val="left"/>
      <w:pPr>
        <w:ind w:left="3200" w:hanging="420"/>
      </w:pPr>
      <w:rPr>
        <w:rFonts w:hint="default"/>
        <w:lang w:val="en-US" w:eastAsia="zh-CN" w:bidi="ar-SA"/>
      </w:rPr>
    </w:lvl>
    <w:lvl w:ilvl="5" w:tentative="0">
      <w:start w:val="0"/>
      <w:numFmt w:val="bullet"/>
      <w:lvlText w:val="•"/>
      <w:lvlJc w:val="left"/>
      <w:pPr>
        <w:ind w:left="3870" w:hanging="420"/>
      </w:pPr>
      <w:rPr>
        <w:rFonts w:hint="default"/>
        <w:lang w:val="en-US" w:eastAsia="zh-CN" w:bidi="ar-SA"/>
      </w:rPr>
    </w:lvl>
    <w:lvl w:ilvl="6" w:tentative="0">
      <w:start w:val="0"/>
      <w:numFmt w:val="bullet"/>
      <w:lvlText w:val="•"/>
      <w:lvlJc w:val="left"/>
      <w:pPr>
        <w:ind w:left="4540" w:hanging="420"/>
      </w:pPr>
      <w:rPr>
        <w:rFonts w:hint="default"/>
        <w:lang w:val="en-US" w:eastAsia="zh-CN" w:bidi="ar-SA"/>
      </w:rPr>
    </w:lvl>
    <w:lvl w:ilvl="7" w:tentative="0">
      <w:start w:val="0"/>
      <w:numFmt w:val="bullet"/>
      <w:lvlText w:val="•"/>
      <w:lvlJc w:val="left"/>
      <w:pPr>
        <w:ind w:left="5210" w:hanging="420"/>
      </w:pPr>
      <w:rPr>
        <w:rFonts w:hint="default"/>
        <w:lang w:val="en-US" w:eastAsia="zh-CN" w:bidi="ar-SA"/>
      </w:rPr>
    </w:lvl>
    <w:lvl w:ilvl="8" w:tentative="0">
      <w:start w:val="0"/>
      <w:numFmt w:val="bullet"/>
      <w:lvlText w:val="•"/>
      <w:lvlJc w:val="left"/>
      <w:pPr>
        <w:ind w:left="5880" w:hanging="420"/>
      </w:pPr>
      <w:rPr>
        <w:rFonts w:hint="default"/>
        <w:lang w:val="en-US" w:eastAsia="zh-CN" w:bidi="ar-SA"/>
      </w:rPr>
    </w:lvl>
  </w:abstractNum>
  <w:abstractNum w:abstractNumId="55">
    <w:nsid w:val="1BCBBCF0"/>
    <w:multiLevelType w:val="multilevel"/>
    <w:tmpl w:val="1BCBBCF0"/>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8" w:hanging="420"/>
      </w:pPr>
      <w:rPr>
        <w:rFonts w:hint="default"/>
        <w:lang w:val="en-US" w:eastAsia="zh-CN" w:bidi="ar-SA"/>
      </w:rPr>
    </w:lvl>
    <w:lvl w:ilvl="2" w:tentative="0">
      <w:start w:val="0"/>
      <w:numFmt w:val="bullet"/>
      <w:lvlText w:val="•"/>
      <w:lvlJc w:val="left"/>
      <w:pPr>
        <w:ind w:left="1876" w:hanging="420"/>
      </w:pPr>
      <w:rPr>
        <w:rFonts w:hint="default"/>
        <w:lang w:val="en-US" w:eastAsia="zh-CN" w:bidi="ar-SA"/>
      </w:rPr>
    </w:lvl>
    <w:lvl w:ilvl="3" w:tentative="0">
      <w:start w:val="0"/>
      <w:numFmt w:val="bullet"/>
      <w:lvlText w:val="•"/>
      <w:lvlJc w:val="left"/>
      <w:pPr>
        <w:ind w:left="2554" w:hanging="420"/>
      </w:pPr>
      <w:rPr>
        <w:rFonts w:hint="default"/>
        <w:lang w:val="en-US" w:eastAsia="zh-CN" w:bidi="ar-SA"/>
      </w:rPr>
    </w:lvl>
    <w:lvl w:ilvl="4" w:tentative="0">
      <w:start w:val="0"/>
      <w:numFmt w:val="bullet"/>
      <w:lvlText w:val="•"/>
      <w:lvlJc w:val="left"/>
      <w:pPr>
        <w:ind w:left="3232" w:hanging="420"/>
      </w:pPr>
      <w:rPr>
        <w:rFonts w:hint="default"/>
        <w:lang w:val="en-US" w:eastAsia="zh-CN" w:bidi="ar-SA"/>
      </w:rPr>
    </w:lvl>
    <w:lvl w:ilvl="5" w:tentative="0">
      <w:start w:val="0"/>
      <w:numFmt w:val="bullet"/>
      <w:lvlText w:val="•"/>
      <w:lvlJc w:val="left"/>
      <w:pPr>
        <w:ind w:left="3910" w:hanging="420"/>
      </w:pPr>
      <w:rPr>
        <w:rFonts w:hint="default"/>
        <w:lang w:val="en-US" w:eastAsia="zh-CN" w:bidi="ar-SA"/>
      </w:rPr>
    </w:lvl>
    <w:lvl w:ilvl="6" w:tentative="0">
      <w:start w:val="0"/>
      <w:numFmt w:val="bullet"/>
      <w:lvlText w:val="•"/>
      <w:lvlJc w:val="left"/>
      <w:pPr>
        <w:ind w:left="4588" w:hanging="420"/>
      </w:pPr>
      <w:rPr>
        <w:rFonts w:hint="default"/>
        <w:lang w:val="en-US" w:eastAsia="zh-CN" w:bidi="ar-SA"/>
      </w:rPr>
    </w:lvl>
    <w:lvl w:ilvl="7" w:tentative="0">
      <w:start w:val="0"/>
      <w:numFmt w:val="bullet"/>
      <w:lvlText w:val="•"/>
      <w:lvlJc w:val="left"/>
      <w:pPr>
        <w:ind w:left="5266" w:hanging="420"/>
      </w:pPr>
      <w:rPr>
        <w:rFonts w:hint="default"/>
        <w:lang w:val="en-US" w:eastAsia="zh-CN" w:bidi="ar-SA"/>
      </w:rPr>
    </w:lvl>
    <w:lvl w:ilvl="8" w:tentative="0">
      <w:start w:val="0"/>
      <w:numFmt w:val="bullet"/>
      <w:lvlText w:val="•"/>
      <w:lvlJc w:val="left"/>
      <w:pPr>
        <w:ind w:left="5944" w:hanging="420"/>
      </w:pPr>
      <w:rPr>
        <w:rFonts w:hint="default"/>
        <w:lang w:val="en-US" w:eastAsia="zh-CN" w:bidi="ar-SA"/>
      </w:rPr>
    </w:lvl>
  </w:abstractNum>
  <w:abstractNum w:abstractNumId="56">
    <w:nsid w:val="1C257C7B"/>
    <w:multiLevelType w:val="multilevel"/>
    <w:tmpl w:val="1C257C7B"/>
    <w:lvl w:ilvl="0" w:tentative="0">
      <w:start w:val="0"/>
      <w:numFmt w:val="bullet"/>
      <w:lvlText w:val=""/>
      <w:lvlJc w:val="left"/>
      <w:pPr>
        <w:ind w:left="524"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3"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4"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57">
    <w:nsid w:val="23E97754"/>
    <w:multiLevelType w:val="multilevel"/>
    <w:tmpl w:val="23E97754"/>
    <w:lvl w:ilvl="0" w:tentative="0">
      <w:start w:val="0"/>
      <w:numFmt w:val="bullet"/>
      <w:lvlText w:val=""/>
      <w:lvlJc w:val="left"/>
      <w:pPr>
        <w:ind w:left="530"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202" w:hanging="420"/>
      </w:pPr>
      <w:rPr>
        <w:rFonts w:hint="default"/>
        <w:lang w:val="en-US" w:eastAsia="zh-CN" w:bidi="ar-SA"/>
      </w:rPr>
    </w:lvl>
    <w:lvl w:ilvl="2" w:tentative="0">
      <w:start w:val="0"/>
      <w:numFmt w:val="bullet"/>
      <w:lvlText w:val="•"/>
      <w:lvlJc w:val="left"/>
      <w:pPr>
        <w:ind w:left="1865" w:hanging="420"/>
      </w:pPr>
      <w:rPr>
        <w:rFonts w:hint="default"/>
        <w:lang w:val="en-US" w:eastAsia="zh-CN" w:bidi="ar-SA"/>
      </w:rPr>
    </w:lvl>
    <w:lvl w:ilvl="3" w:tentative="0">
      <w:start w:val="0"/>
      <w:numFmt w:val="bullet"/>
      <w:lvlText w:val="•"/>
      <w:lvlJc w:val="left"/>
      <w:pPr>
        <w:ind w:left="2527" w:hanging="420"/>
      </w:pPr>
      <w:rPr>
        <w:rFonts w:hint="default"/>
        <w:lang w:val="en-US" w:eastAsia="zh-CN" w:bidi="ar-SA"/>
      </w:rPr>
    </w:lvl>
    <w:lvl w:ilvl="4" w:tentative="0">
      <w:start w:val="0"/>
      <w:numFmt w:val="bullet"/>
      <w:lvlText w:val="•"/>
      <w:lvlJc w:val="left"/>
      <w:pPr>
        <w:ind w:left="3190" w:hanging="420"/>
      </w:pPr>
      <w:rPr>
        <w:rFonts w:hint="default"/>
        <w:lang w:val="en-US" w:eastAsia="zh-CN" w:bidi="ar-SA"/>
      </w:rPr>
    </w:lvl>
    <w:lvl w:ilvl="5" w:tentative="0">
      <w:start w:val="0"/>
      <w:numFmt w:val="bullet"/>
      <w:lvlText w:val="•"/>
      <w:lvlJc w:val="left"/>
      <w:pPr>
        <w:ind w:left="3852" w:hanging="420"/>
      </w:pPr>
      <w:rPr>
        <w:rFonts w:hint="default"/>
        <w:lang w:val="en-US" w:eastAsia="zh-CN" w:bidi="ar-SA"/>
      </w:rPr>
    </w:lvl>
    <w:lvl w:ilvl="6" w:tentative="0">
      <w:start w:val="0"/>
      <w:numFmt w:val="bullet"/>
      <w:lvlText w:val="•"/>
      <w:lvlJc w:val="left"/>
      <w:pPr>
        <w:ind w:left="4515" w:hanging="420"/>
      </w:pPr>
      <w:rPr>
        <w:rFonts w:hint="default"/>
        <w:lang w:val="en-US" w:eastAsia="zh-CN" w:bidi="ar-SA"/>
      </w:rPr>
    </w:lvl>
    <w:lvl w:ilvl="7" w:tentative="0">
      <w:start w:val="0"/>
      <w:numFmt w:val="bullet"/>
      <w:lvlText w:val="•"/>
      <w:lvlJc w:val="left"/>
      <w:pPr>
        <w:ind w:left="5177" w:hanging="420"/>
      </w:pPr>
      <w:rPr>
        <w:rFonts w:hint="default"/>
        <w:lang w:val="en-US" w:eastAsia="zh-CN" w:bidi="ar-SA"/>
      </w:rPr>
    </w:lvl>
    <w:lvl w:ilvl="8" w:tentative="0">
      <w:start w:val="0"/>
      <w:numFmt w:val="bullet"/>
      <w:lvlText w:val="•"/>
      <w:lvlJc w:val="left"/>
      <w:pPr>
        <w:ind w:left="5840" w:hanging="420"/>
      </w:pPr>
      <w:rPr>
        <w:rFonts w:hint="default"/>
        <w:lang w:val="en-US" w:eastAsia="zh-CN" w:bidi="ar-SA"/>
      </w:rPr>
    </w:lvl>
  </w:abstractNum>
  <w:abstractNum w:abstractNumId="58">
    <w:nsid w:val="243FCF68"/>
    <w:multiLevelType w:val="multilevel"/>
    <w:tmpl w:val="243FCF68"/>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203" w:hanging="420"/>
      </w:pPr>
      <w:rPr>
        <w:rFonts w:hint="default"/>
        <w:lang w:val="en-US" w:eastAsia="zh-CN" w:bidi="ar-SA"/>
      </w:rPr>
    </w:lvl>
    <w:lvl w:ilvl="2" w:tentative="0">
      <w:start w:val="0"/>
      <w:numFmt w:val="bullet"/>
      <w:lvlText w:val="•"/>
      <w:lvlJc w:val="left"/>
      <w:pPr>
        <w:ind w:left="1887" w:hanging="420"/>
      </w:pPr>
      <w:rPr>
        <w:rFonts w:hint="default"/>
        <w:lang w:val="en-US" w:eastAsia="zh-CN" w:bidi="ar-SA"/>
      </w:rPr>
    </w:lvl>
    <w:lvl w:ilvl="3" w:tentative="0">
      <w:start w:val="0"/>
      <w:numFmt w:val="bullet"/>
      <w:lvlText w:val="•"/>
      <w:lvlJc w:val="left"/>
      <w:pPr>
        <w:ind w:left="2571" w:hanging="420"/>
      </w:pPr>
      <w:rPr>
        <w:rFonts w:hint="default"/>
        <w:lang w:val="en-US" w:eastAsia="zh-CN" w:bidi="ar-SA"/>
      </w:rPr>
    </w:lvl>
    <w:lvl w:ilvl="4" w:tentative="0">
      <w:start w:val="0"/>
      <w:numFmt w:val="bullet"/>
      <w:lvlText w:val="•"/>
      <w:lvlJc w:val="left"/>
      <w:pPr>
        <w:ind w:left="3255" w:hanging="420"/>
      </w:pPr>
      <w:rPr>
        <w:rFonts w:hint="default"/>
        <w:lang w:val="en-US" w:eastAsia="zh-CN" w:bidi="ar-SA"/>
      </w:rPr>
    </w:lvl>
    <w:lvl w:ilvl="5" w:tentative="0">
      <w:start w:val="0"/>
      <w:numFmt w:val="bullet"/>
      <w:lvlText w:val="•"/>
      <w:lvlJc w:val="left"/>
      <w:pPr>
        <w:ind w:left="3939" w:hanging="420"/>
      </w:pPr>
      <w:rPr>
        <w:rFonts w:hint="default"/>
        <w:lang w:val="en-US" w:eastAsia="zh-CN" w:bidi="ar-SA"/>
      </w:rPr>
    </w:lvl>
    <w:lvl w:ilvl="6" w:tentative="0">
      <w:start w:val="0"/>
      <w:numFmt w:val="bullet"/>
      <w:lvlText w:val="•"/>
      <w:lvlJc w:val="left"/>
      <w:pPr>
        <w:ind w:left="4622" w:hanging="420"/>
      </w:pPr>
      <w:rPr>
        <w:rFonts w:hint="default"/>
        <w:lang w:val="en-US" w:eastAsia="zh-CN" w:bidi="ar-SA"/>
      </w:rPr>
    </w:lvl>
    <w:lvl w:ilvl="7" w:tentative="0">
      <w:start w:val="0"/>
      <w:numFmt w:val="bullet"/>
      <w:lvlText w:val="•"/>
      <w:lvlJc w:val="left"/>
      <w:pPr>
        <w:ind w:left="5306" w:hanging="420"/>
      </w:pPr>
      <w:rPr>
        <w:rFonts w:hint="default"/>
        <w:lang w:val="en-US" w:eastAsia="zh-CN" w:bidi="ar-SA"/>
      </w:rPr>
    </w:lvl>
    <w:lvl w:ilvl="8" w:tentative="0">
      <w:start w:val="0"/>
      <w:numFmt w:val="bullet"/>
      <w:lvlText w:val="•"/>
      <w:lvlJc w:val="left"/>
      <w:pPr>
        <w:ind w:left="5990" w:hanging="420"/>
      </w:pPr>
      <w:rPr>
        <w:rFonts w:hint="default"/>
        <w:lang w:val="en-US" w:eastAsia="zh-CN" w:bidi="ar-SA"/>
      </w:rPr>
    </w:lvl>
  </w:abstractNum>
  <w:abstractNum w:abstractNumId="59">
    <w:nsid w:val="2470EC97"/>
    <w:multiLevelType w:val="multilevel"/>
    <w:tmpl w:val="2470EC97"/>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84" w:hanging="420"/>
      </w:pPr>
      <w:rPr>
        <w:rFonts w:hint="default"/>
        <w:lang w:val="en-US" w:eastAsia="zh-CN" w:bidi="ar-SA"/>
      </w:rPr>
    </w:lvl>
    <w:lvl w:ilvl="2" w:tentative="0">
      <w:start w:val="0"/>
      <w:numFmt w:val="bullet"/>
      <w:lvlText w:val="•"/>
      <w:lvlJc w:val="left"/>
      <w:pPr>
        <w:ind w:left="1849" w:hanging="420"/>
      </w:pPr>
      <w:rPr>
        <w:rFonts w:hint="default"/>
        <w:lang w:val="en-US" w:eastAsia="zh-CN" w:bidi="ar-SA"/>
      </w:rPr>
    </w:lvl>
    <w:lvl w:ilvl="3" w:tentative="0">
      <w:start w:val="0"/>
      <w:numFmt w:val="bullet"/>
      <w:lvlText w:val="•"/>
      <w:lvlJc w:val="left"/>
      <w:pPr>
        <w:ind w:left="2513" w:hanging="420"/>
      </w:pPr>
      <w:rPr>
        <w:rFonts w:hint="default"/>
        <w:lang w:val="en-US" w:eastAsia="zh-CN" w:bidi="ar-SA"/>
      </w:rPr>
    </w:lvl>
    <w:lvl w:ilvl="4" w:tentative="0">
      <w:start w:val="0"/>
      <w:numFmt w:val="bullet"/>
      <w:lvlText w:val="•"/>
      <w:lvlJc w:val="left"/>
      <w:pPr>
        <w:ind w:left="3178" w:hanging="420"/>
      </w:pPr>
      <w:rPr>
        <w:rFonts w:hint="default"/>
        <w:lang w:val="en-US" w:eastAsia="zh-CN" w:bidi="ar-SA"/>
      </w:rPr>
    </w:lvl>
    <w:lvl w:ilvl="5" w:tentative="0">
      <w:start w:val="0"/>
      <w:numFmt w:val="bullet"/>
      <w:lvlText w:val="•"/>
      <w:lvlJc w:val="left"/>
      <w:pPr>
        <w:ind w:left="3842" w:hanging="420"/>
      </w:pPr>
      <w:rPr>
        <w:rFonts w:hint="default"/>
        <w:lang w:val="en-US" w:eastAsia="zh-CN" w:bidi="ar-SA"/>
      </w:rPr>
    </w:lvl>
    <w:lvl w:ilvl="6" w:tentative="0">
      <w:start w:val="0"/>
      <w:numFmt w:val="bullet"/>
      <w:lvlText w:val="•"/>
      <w:lvlJc w:val="left"/>
      <w:pPr>
        <w:ind w:left="4507" w:hanging="420"/>
      </w:pPr>
      <w:rPr>
        <w:rFonts w:hint="default"/>
        <w:lang w:val="en-US" w:eastAsia="zh-CN" w:bidi="ar-SA"/>
      </w:rPr>
    </w:lvl>
    <w:lvl w:ilvl="7" w:tentative="0">
      <w:start w:val="0"/>
      <w:numFmt w:val="bullet"/>
      <w:lvlText w:val="•"/>
      <w:lvlJc w:val="left"/>
      <w:pPr>
        <w:ind w:left="5171" w:hanging="420"/>
      </w:pPr>
      <w:rPr>
        <w:rFonts w:hint="default"/>
        <w:lang w:val="en-US" w:eastAsia="zh-CN" w:bidi="ar-SA"/>
      </w:rPr>
    </w:lvl>
    <w:lvl w:ilvl="8" w:tentative="0">
      <w:start w:val="0"/>
      <w:numFmt w:val="bullet"/>
      <w:lvlText w:val="•"/>
      <w:lvlJc w:val="left"/>
      <w:pPr>
        <w:ind w:left="5836" w:hanging="420"/>
      </w:pPr>
      <w:rPr>
        <w:rFonts w:hint="default"/>
        <w:lang w:val="en-US" w:eastAsia="zh-CN" w:bidi="ar-SA"/>
      </w:rPr>
    </w:lvl>
  </w:abstractNum>
  <w:abstractNum w:abstractNumId="60">
    <w:nsid w:val="25B654F3"/>
    <w:multiLevelType w:val="multilevel"/>
    <w:tmpl w:val="25B654F3"/>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76" w:hanging="420"/>
      </w:pPr>
      <w:rPr>
        <w:rFonts w:hint="default"/>
        <w:lang w:val="en-US" w:eastAsia="zh-CN" w:bidi="ar-SA"/>
      </w:rPr>
    </w:lvl>
    <w:lvl w:ilvl="2" w:tentative="0">
      <w:start w:val="0"/>
      <w:numFmt w:val="bullet"/>
      <w:lvlText w:val="•"/>
      <w:lvlJc w:val="left"/>
      <w:pPr>
        <w:ind w:left="1832" w:hanging="420"/>
      </w:pPr>
      <w:rPr>
        <w:rFonts w:hint="default"/>
        <w:lang w:val="en-US" w:eastAsia="zh-CN" w:bidi="ar-SA"/>
      </w:rPr>
    </w:lvl>
    <w:lvl w:ilvl="3" w:tentative="0">
      <w:start w:val="0"/>
      <w:numFmt w:val="bullet"/>
      <w:lvlText w:val="•"/>
      <w:lvlJc w:val="left"/>
      <w:pPr>
        <w:ind w:left="2489" w:hanging="420"/>
      </w:pPr>
      <w:rPr>
        <w:rFonts w:hint="default"/>
        <w:lang w:val="en-US" w:eastAsia="zh-CN" w:bidi="ar-SA"/>
      </w:rPr>
    </w:lvl>
    <w:lvl w:ilvl="4" w:tentative="0">
      <w:start w:val="0"/>
      <w:numFmt w:val="bullet"/>
      <w:lvlText w:val="•"/>
      <w:lvlJc w:val="left"/>
      <w:pPr>
        <w:ind w:left="3145" w:hanging="420"/>
      </w:pPr>
      <w:rPr>
        <w:rFonts w:hint="default"/>
        <w:lang w:val="en-US" w:eastAsia="zh-CN" w:bidi="ar-SA"/>
      </w:rPr>
    </w:lvl>
    <w:lvl w:ilvl="5" w:tentative="0">
      <w:start w:val="0"/>
      <w:numFmt w:val="bullet"/>
      <w:lvlText w:val="•"/>
      <w:lvlJc w:val="left"/>
      <w:pPr>
        <w:ind w:left="3802" w:hanging="420"/>
      </w:pPr>
      <w:rPr>
        <w:rFonts w:hint="default"/>
        <w:lang w:val="en-US" w:eastAsia="zh-CN" w:bidi="ar-SA"/>
      </w:rPr>
    </w:lvl>
    <w:lvl w:ilvl="6" w:tentative="0">
      <w:start w:val="0"/>
      <w:numFmt w:val="bullet"/>
      <w:lvlText w:val="•"/>
      <w:lvlJc w:val="left"/>
      <w:pPr>
        <w:ind w:left="4458" w:hanging="420"/>
      </w:pPr>
      <w:rPr>
        <w:rFonts w:hint="default"/>
        <w:lang w:val="en-US" w:eastAsia="zh-CN" w:bidi="ar-SA"/>
      </w:rPr>
    </w:lvl>
    <w:lvl w:ilvl="7" w:tentative="0">
      <w:start w:val="0"/>
      <w:numFmt w:val="bullet"/>
      <w:lvlText w:val="•"/>
      <w:lvlJc w:val="left"/>
      <w:pPr>
        <w:ind w:left="5114" w:hanging="420"/>
      </w:pPr>
      <w:rPr>
        <w:rFonts w:hint="default"/>
        <w:lang w:val="en-US" w:eastAsia="zh-CN" w:bidi="ar-SA"/>
      </w:rPr>
    </w:lvl>
    <w:lvl w:ilvl="8" w:tentative="0">
      <w:start w:val="0"/>
      <w:numFmt w:val="bullet"/>
      <w:lvlText w:val="•"/>
      <w:lvlJc w:val="left"/>
      <w:pPr>
        <w:ind w:left="5771" w:hanging="420"/>
      </w:pPr>
      <w:rPr>
        <w:rFonts w:hint="default"/>
        <w:lang w:val="en-US" w:eastAsia="zh-CN" w:bidi="ar-SA"/>
      </w:rPr>
    </w:lvl>
  </w:abstractNum>
  <w:abstractNum w:abstractNumId="61">
    <w:nsid w:val="2A8F537B"/>
    <w:multiLevelType w:val="multilevel"/>
    <w:tmpl w:val="2A8F537B"/>
    <w:lvl w:ilvl="0" w:tentative="0">
      <w:start w:val="0"/>
      <w:numFmt w:val="bullet"/>
      <w:lvlText w:val=""/>
      <w:lvlJc w:val="left"/>
      <w:pPr>
        <w:ind w:left="525"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84" w:hanging="420"/>
      </w:pPr>
      <w:rPr>
        <w:rFonts w:hint="default"/>
        <w:lang w:val="en-US" w:eastAsia="zh-CN" w:bidi="ar-SA"/>
      </w:rPr>
    </w:lvl>
    <w:lvl w:ilvl="2" w:tentative="0">
      <w:start w:val="0"/>
      <w:numFmt w:val="bullet"/>
      <w:lvlText w:val="•"/>
      <w:lvlJc w:val="left"/>
      <w:pPr>
        <w:ind w:left="1849" w:hanging="420"/>
      </w:pPr>
      <w:rPr>
        <w:rFonts w:hint="default"/>
        <w:lang w:val="en-US" w:eastAsia="zh-CN" w:bidi="ar-SA"/>
      </w:rPr>
    </w:lvl>
    <w:lvl w:ilvl="3" w:tentative="0">
      <w:start w:val="0"/>
      <w:numFmt w:val="bullet"/>
      <w:lvlText w:val="•"/>
      <w:lvlJc w:val="left"/>
      <w:pPr>
        <w:ind w:left="2514" w:hanging="420"/>
      </w:pPr>
      <w:rPr>
        <w:rFonts w:hint="default"/>
        <w:lang w:val="en-US" w:eastAsia="zh-CN" w:bidi="ar-SA"/>
      </w:rPr>
    </w:lvl>
    <w:lvl w:ilvl="4" w:tentative="0">
      <w:start w:val="0"/>
      <w:numFmt w:val="bullet"/>
      <w:lvlText w:val="•"/>
      <w:lvlJc w:val="left"/>
      <w:pPr>
        <w:ind w:left="3178" w:hanging="420"/>
      </w:pPr>
      <w:rPr>
        <w:rFonts w:hint="default"/>
        <w:lang w:val="en-US" w:eastAsia="zh-CN" w:bidi="ar-SA"/>
      </w:rPr>
    </w:lvl>
    <w:lvl w:ilvl="5" w:tentative="0">
      <w:start w:val="0"/>
      <w:numFmt w:val="bullet"/>
      <w:lvlText w:val="•"/>
      <w:lvlJc w:val="left"/>
      <w:pPr>
        <w:ind w:left="3843" w:hanging="420"/>
      </w:pPr>
      <w:rPr>
        <w:rFonts w:hint="default"/>
        <w:lang w:val="en-US" w:eastAsia="zh-CN" w:bidi="ar-SA"/>
      </w:rPr>
    </w:lvl>
    <w:lvl w:ilvl="6" w:tentative="0">
      <w:start w:val="0"/>
      <w:numFmt w:val="bullet"/>
      <w:lvlText w:val="•"/>
      <w:lvlJc w:val="left"/>
      <w:pPr>
        <w:ind w:left="4508" w:hanging="420"/>
      </w:pPr>
      <w:rPr>
        <w:rFonts w:hint="default"/>
        <w:lang w:val="en-US" w:eastAsia="zh-CN" w:bidi="ar-SA"/>
      </w:rPr>
    </w:lvl>
    <w:lvl w:ilvl="7" w:tentative="0">
      <w:start w:val="0"/>
      <w:numFmt w:val="bullet"/>
      <w:lvlText w:val="•"/>
      <w:lvlJc w:val="left"/>
      <w:pPr>
        <w:ind w:left="5172" w:hanging="420"/>
      </w:pPr>
      <w:rPr>
        <w:rFonts w:hint="default"/>
        <w:lang w:val="en-US" w:eastAsia="zh-CN" w:bidi="ar-SA"/>
      </w:rPr>
    </w:lvl>
    <w:lvl w:ilvl="8" w:tentative="0">
      <w:start w:val="0"/>
      <w:numFmt w:val="bullet"/>
      <w:lvlText w:val="•"/>
      <w:lvlJc w:val="left"/>
      <w:pPr>
        <w:ind w:left="5837" w:hanging="420"/>
      </w:pPr>
      <w:rPr>
        <w:rFonts w:hint="default"/>
        <w:lang w:val="en-US" w:eastAsia="zh-CN" w:bidi="ar-SA"/>
      </w:rPr>
    </w:lvl>
  </w:abstractNum>
  <w:abstractNum w:abstractNumId="62">
    <w:nsid w:val="2F2D79CE"/>
    <w:multiLevelType w:val="multilevel"/>
    <w:tmpl w:val="2F2D79CE"/>
    <w:lvl w:ilvl="0" w:tentative="0">
      <w:start w:val="0"/>
      <w:numFmt w:val="bullet"/>
      <w:lvlText w:val=""/>
      <w:lvlJc w:val="left"/>
      <w:pPr>
        <w:ind w:left="529"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236" w:hanging="420"/>
      </w:pPr>
      <w:rPr>
        <w:rFonts w:hint="default"/>
        <w:lang w:val="en-US" w:eastAsia="zh-CN" w:bidi="ar-SA"/>
      </w:rPr>
    </w:lvl>
    <w:lvl w:ilvl="2" w:tentative="0">
      <w:start w:val="0"/>
      <w:numFmt w:val="bullet"/>
      <w:lvlText w:val="•"/>
      <w:lvlJc w:val="left"/>
      <w:pPr>
        <w:ind w:left="1953" w:hanging="420"/>
      </w:pPr>
      <w:rPr>
        <w:rFonts w:hint="default"/>
        <w:lang w:val="en-US" w:eastAsia="zh-CN" w:bidi="ar-SA"/>
      </w:rPr>
    </w:lvl>
    <w:lvl w:ilvl="3" w:tentative="0">
      <w:start w:val="0"/>
      <w:numFmt w:val="bullet"/>
      <w:lvlText w:val="•"/>
      <w:lvlJc w:val="left"/>
      <w:pPr>
        <w:ind w:left="2670" w:hanging="420"/>
      </w:pPr>
      <w:rPr>
        <w:rFonts w:hint="default"/>
        <w:lang w:val="en-US" w:eastAsia="zh-CN" w:bidi="ar-SA"/>
      </w:rPr>
    </w:lvl>
    <w:lvl w:ilvl="4" w:tentative="0">
      <w:start w:val="0"/>
      <w:numFmt w:val="bullet"/>
      <w:lvlText w:val="•"/>
      <w:lvlJc w:val="left"/>
      <w:pPr>
        <w:ind w:left="3387" w:hanging="420"/>
      </w:pPr>
      <w:rPr>
        <w:rFonts w:hint="default"/>
        <w:lang w:val="en-US" w:eastAsia="zh-CN" w:bidi="ar-SA"/>
      </w:rPr>
    </w:lvl>
    <w:lvl w:ilvl="5" w:tentative="0">
      <w:start w:val="0"/>
      <w:numFmt w:val="bullet"/>
      <w:lvlText w:val="•"/>
      <w:lvlJc w:val="left"/>
      <w:pPr>
        <w:ind w:left="4104" w:hanging="420"/>
      </w:pPr>
      <w:rPr>
        <w:rFonts w:hint="default"/>
        <w:lang w:val="en-US" w:eastAsia="zh-CN" w:bidi="ar-SA"/>
      </w:rPr>
    </w:lvl>
    <w:lvl w:ilvl="6" w:tentative="0">
      <w:start w:val="0"/>
      <w:numFmt w:val="bullet"/>
      <w:lvlText w:val="•"/>
      <w:lvlJc w:val="left"/>
      <w:pPr>
        <w:ind w:left="4821" w:hanging="420"/>
      </w:pPr>
      <w:rPr>
        <w:rFonts w:hint="default"/>
        <w:lang w:val="en-US" w:eastAsia="zh-CN" w:bidi="ar-SA"/>
      </w:rPr>
    </w:lvl>
    <w:lvl w:ilvl="7" w:tentative="0">
      <w:start w:val="0"/>
      <w:numFmt w:val="bullet"/>
      <w:lvlText w:val="•"/>
      <w:lvlJc w:val="left"/>
      <w:pPr>
        <w:ind w:left="5538" w:hanging="420"/>
      </w:pPr>
      <w:rPr>
        <w:rFonts w:hint="default"/>
        <w:lang w:val="en-US" w:eastAsia="zh-CN" w:bidi="ar-SA"/>
      </w:rPr>
    </w:lvl>
    <w:lvl w:ilvl="8" w:tentative="0">
      <w:start w:val="0"/>
      <w:numFmt w:val="bullet"/>
      <w:lvlText w:val="•"/>
      <w:lvlJc w:val="left"/>
      <w:pPr>
        <w:ind w:left="6255" w:hanging="420"/>
      </w:pPr>
      <w:rPr>
        <w:rFonts w:hint="default"/>
        <w:lang w:val="en-US" w:eastAsia="zh-CN" w:bidi="ar-SA"/>
      </w:rPr>
    </w:lvl>
  </w:abstractNum>
  <w:abstractNum w:abstractNumId="63">
    <w:nsid w:val="30A0AC00"/>
    <w:multiLevelType w:val="multilevel"/>
    <w:tmpl w:val="30A0AC00"/>
    <w:lvl w:ilvl="0" w:tentative="0">
      <w:start w:val="1"/>
      <w:numFmt w:val="decimal"/>
      <w:lvlText w:val="%1."/>
      <w:lvlJc w:val="left"/>
      <w:pPr>
        <w:ind w:left="608" w:hanging="183"/>
        <w:jc w:val="left"/>
      </w:pPr>
      <w:rPr>
        <w:rFonts w:hint="default" w:ascii="宋体" w:hAnsi="宋体" w:eastAsia="宋体" w:cs="宋体"/>
        <w:spacing w:val="1"/>
        <w:w w:val="100"/>
        <w:sz w:val="16"/>
        <w:szCs w:val="16"/>
        <w:lang w:val="en-US" w:eastAsia="zh-CN" w:bidi="ar-SA"/>
      </w:rPr>
    </w:lvl>
    <w:lvl w:ilvl="1" w:tentative="0">
      <w:start w:val="0"/>
      <w:numFmt w:val="bullet"/>
      <w:lvlText w:val="•"/>
      <w:lvlJc w:val="left"/>
      <w:pPr>
        <w:ind w:left="1248" w:hanging="183"/>
      </w:pPr>
      <w:rPr>
        <w:rFonts w:hint="default"/>
        <w:lang w:val="en-US" w:eastAsia="zh-CN" w:bidi="ar-SA"/>
      </w:rPr>
    </w:lvl>
    <w:lvl w:ilvl="2" w:tentative="0">
      <w:start w:val="0"/>
      <w:numFmt w:val="bullet"/>
      <w:lvlText w:val="•"/>
      <w:lvlJc w:val="left"/>
      <w:pPr>
        <w:ind w:left="1896" w:hanging="183"/>
      </w:pPr>
      <w:rPr>
        <w:rFonts w:hint="default"/>
        <w:lang w:val="en-US" w:eastAsia="zh-CN" w:bidi="ar-SA"/>
      </w:rPr>
    </w:lvl>
    <w:lvl w:ilvl="3" w:tentative="0">
      <w:start w:val="0"/>
      <w:numFmt w:val="bullet"/>
      <w:lvlText w:val="•"/>
      <w:lvlJc w:val="left"/>
      <w:pPr>
        <w:ind w:left="2545" w:hanging="183"/>
      </w:pPr>
      <w:rPr>
        <w:rFonts w:hint="default"/>
        <w:lang w:val="en-US" w:eastAsia="zh-CN" w:bidi="ar-SA"/>
      </w:rPr>
    </w:lvl>
    <w:lvl w:ilvl="4" w:tentative="0">
      <w:start w:val="0"/>
      <w:numFmt w:val="bullet"/>
      <w:lvlText w:val="•"/>
      <w:lvlJc w:val="left"/>
      <w:pPr>
        <w:ind w:left="3193" w:hanging="183"/>
      </w:pPr>
      <w:rPr>
        <w:rFonts w:hint="default"/>
        <w:lang w:val="en-US" w:eastAsia="zh-CN" w:bidi="ar-SA"/>
      </w:rPr>
    </w:lvl>
    <w:lvl w:ilvl="5" w:tentative="0">
      <w:start w:val="0"/>
      <w:numFmt w:val="bullet"/>
      <w:lvlText w:val="•"/>
      <w:lvlJc w:val="left"/>
      <w:pPr>
        <w:ind w:left="3842" w:hanging="183"/>
      </w:pPr>
      <w:rPr>
        <w:rFonts w:hint="default"/>
        <w:lang w:val="en-US" w:eastAsia="zh-CN" w:bidi="ar-SA"/>
      </w:rPr>
    </w:lvl>
    <w:lvl w:ilvl="6" w:tentative="0">
      <w:start w:val="0"/>
      <w:numFmt w:val="bullet"/>
      <w:lvlText w:val="•"/>
      <w:lvlJc w:val="left"/>
      <w:pPr>
        <w:ind w:left="4490" w:hanging="183"/>
      </w:pPr>
      <w:rPr>
        <w:rFonts w:hint="default"/>
        <w:lang w:val="en-US" w:eastAsia="zh-CN" w:bidi="ar-SA"/>
      </w:rPr>
    </w:lvl>
    <w:lvl w:ilvl="7" w:tentative="0">
      <w:start w:val="0"/>
      <w:numFmt w:val="bullet"/>
      <w:lvlText w:val="•"/>
      <w:lvlJc w:val="left"/>
      <w:pPr>
        <w:ind w:left="5138" w:hanging="183"/>
      </w:pPr>
      <w:rPr>
        <w:rFonts w:hint="default"/>
        <w:lang w:val="en-US" w:eastAsia="zh-CN" w:bidi="ar-SA"/>
      </w:rPr>
    </w:lvl>
    <w:lvl w:ilvl="8" w:tentative="0">
      <w:start w:val="0"/>
      <w:numFmt w:val="bullet"/>
      <w:lvlText w:val="•"/>
      <w:lvlJc w:val="left"/>
      <w:pPr>
        <w:ind w:left="5787" w:hanging="183"/>
      </w:pPr>
      <w:rPr>
        <w:rFonts w:hint="default"/>
        <w:lang w:val="en-US" w:eastAsia="zh-CN" w:bidi="ar-SA"/>
      </w:rPr>
    </w:lvl>
  </w:abstractNum>
  <w:abstractNum w:abstractNumId="64">
    <w:nsid w:val="30FC5B15"/>
    <w:multiLevelType w:val="multilevel"/>
    <w:tmpl w:val="30FC5B15"/>
    <w:lvl w:ilvl="0" w:tentative="0">
      <w:start w:val="0"/>
      <w:numFmt w:val="bullet"/>
      <w:lvlText w:val=""/>
      <w:lvlJc w:val="left"/>
      <w:pPr>
        <w:ind w:left="525"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2" w:hanging="420"/>
      </w:pPr>
      <w:rPr>
        <w:rFonts w:hint="default"/>
        <w:lang w:val="en-US" w:eastAsia="zh-CN" w:bidi="ar-SA"/>
      </w:rPr>
    </w:lvl>
    <w:lvl w:ilvl="2" w:tentative="0">
      <w:start w:val="0"/>
      <w:numFmt w:val="bullet"/>
      <w:lvlText w:val="•"/>
      <w:lvlJc w:val="left"/>
      <w:pPr>
        <w:ind w:left="1864" w:hanging="420"/>
      </w:pPr>
      <w:rPr>
        <w:rFonts w:hint="default"/>
        <w:lang w:val="en-US" w:eastAsia="zh-CN" w:bidi="ar-SA"/>
      </w:rPr>
    </w:lvl>
    <w:lvl w:ilvl="3" w:tentative="0">
      <w:start w:val="0"/>
      <w:numFmt w:val="bullet"/>
      <w:lvlText w:val="•"/>
      <w:lvlJc w:val="left"/>
      <w:pPr>
        <w:ind w:left="2536" w:hanging="420"/>
      </w:pPr>
      <w:rPr>
        <w:rFonts w:hint="default"/>
        <w:lang w:val="en-US" w:eastAsia="zh-CN" w:bidi="ar-SA"/>
      </w:rPr>
    </w:lvl>
    <w:lvl w:ilvl="4" w:tentative="0">
      <w:start w:val="0"/>
      <w:numFmt w:val="bullet"/>
      <w:lvlText w:val="•"/>
      <w:lvlJc w:val="left"/>
      <w:pPr>
        <w:ind w:left="3208" w:hanging="420"/>
      </w:pPr>
      <w:rPr>
        <w:rFonts w:hint="default"/>
        <w:lang w:val="en-US" w:eastAsia="zh-CN" w:bidi="ar-SA"/>
      </w:rPr>
    </w:lvl>
    <w:lvl w:ilvl="5" w:tentative="0">
      <w:start w:val="0"/>
      <w:numFmt w:val="bullet"/>
      <w:lvlText w:val="•"/>
      <w:lvlJc w:val="left"/>
      <w:pPr>
        <w:ind w:left="3881" w:hanging="420"/>
      </w:pPr>
      <w:rPr>
        <w:rFonts w:hint="default"/>
        <w:lang w:val="en-US" w:eastAsia="zh-CN" w:bidi="ar-SA"/>
      </w:rPr>
    </w:lvl>
    <w:lvl w:ilvl="6" w:tentative="0">
      <w:start w:val="0"/>
      <w:numFmt w:val="bullet"/>
      <w:lvlText w:val="•"/>
      <w:lvlJc w:val="left"/>
      <w:pPr>
        <w:ind w:left="4553" w:hanging="420"/>
      </w:pPr>
      <w:rPr>
        <w:rFonts w:hint="default"/>
        <w:lang w:val="en-US" w:eastAsia="zh-CN" w:bidi="ar-SA"/>
      </w:rPr>
    </w:lvl>
    <w:lvl w:ilvl="7" w:tentative="0">
      <w:start w:val="0"/>
      <w:numFmt w:val="bullet"/>
      <w:lvlText w:val="•"/>
      <w:lvlJc w:val="left"/>
      <w:pPr>
        <w:ind w:left="5225" w:hanging="420"/>
      </w:pPr>
      <w:rPr>
        <w:rFonts w:hint="default"/>
        <w:lang w:val="en-US" w:eastAsia="zh-CN" w:bidi="ar-SA"/>
      </w:rPr>
    </w:lvl>
    <w:lvl w:ilvl="8" w:tentative="0">
      <w:start w:val="0"/>
      <w:numFmt w:val="bullet"/>
      <w:lvlText w:val="•"/>
      <w:lvlJc w:val="left"/>
      <w:pPr>
        <w:ind w:left="5897" w:hanging="420"/>
      </w:pPr>
      <w:rPr>
        <w:rFonts w:hint="default"/>
        <w:lang w:val="en-US" w:eastAsia="zh-CN" w:bidi="ar-SA"/>
      </w:rPr>
    </w:lvl>
  </w:abstractNum>
  <w:abstractNum w:abstractNumId="65">
    <w:nsid w:val="322D85CA"/>
    <w:multiLevelType w:val="multilevel"/>
    <w:tmpl w:val="322D85CA"/>
    <w:lvl w:ilvl="0" w:tentative="0">
      <w:start w:val="0"/>
      <w:numFmt w:val="bullet"/>
      <w:lvlText w:val=""/>
      <w:lvlJc w:val="left"/>
      <w:pPr>
        <w:ind w:left="525"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2"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3"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66">
    <w:nsid w:val="32A7AF2D"/>
    <w:multiLevelType w:val="multilevel"/>
    <w:tmpl w:val="32A7AF2D"/>
    <w:lvl w:ilvl="0" w:tentative="0">
      <w:start w:val="0"/>
      <w:numFmt w:val="bullet"/>
      <w:lvlText w:val=""/>
      <w:lvlJc w:val="left"/>
      <w:pPr>
        <w:ind w:left="524"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3"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4"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67">
    <w:nsid w:val="35E83B33"/>
    <w:multiLevelType w:val="multilevel"/>
    <w:tmpl w:val="35E83B33"/>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84" w:hanging="420"/>
      </w:pPr>
      <w:rPr>
        <w:rFonts w:hint="default"/>
        <w:lang w:val="en-US" w:eastAsia="zh-CN" w:bidi="ar-SA"/>
      </w:rPr>
    </w:lvl>
    <w:lvl w:ilvl="2" w:tentative="0">
      <w:start w:val="0"/>
      <w:numFmt w:val="bullet"/>
      <w:lvlText w:val="•"/>
      <w:lvlJc w:val="left"/>
      <w:pPr>
        <w:ind w:left="1849" w:hanging="420"/>
      </w:pPr>
      <w:rPr>
        <w:rFonts w:hint="default"/>
        <w:lang w:val="en-US" w:eastAsia="zh-CN" w:bidi="ar-SA"/>
      </w:rPr>
    </w:lvl>
    <w:lvl w:ilvl="3" w:tentative="0">
      <w:start w:val="0"/>
      <w:numFmt w:val="bullet"/>
      <w:lvlText w:val="•"/>
      <w:lvlJc w:val="left"/>
      <w:pPr>
        <w:ind w:left="2513" w:hanging="420"/>
      </w:pPr>
      <w:rPr>
        <w:rFonts w:hint="default"/>
        <w:lang w:val="en-US" w:eastAsia="zh-CN" w:bidi="ar-SA"/>
      </w:rPr>
    </w:lvl>
    <w:lvl w:ilvl="4" w:tentative="0">
      <w:start w:val="0"/>
      <w:numFmt w:val="bullet"/>
      <w:lvlText w:val="•"/>
      <w:lvlJc w:val="left"/>
      <w:pPr>
        <w:ind w:left="3178" w:hanging="420"/>
      </w:pPr>
      <w:rPr>
        <w:rFonts w:hint="default"/>
        <w:lang w:val="en-US" w:eastAsia="zh-CN" w:bidi="ar-SA"/>
      </w:rPr>
    </w:lvl>
    <w:lvl w:ilvl="5" w:tentative="0">
      <w:start w:val="0"/>
      <w:numFmt w:val="bullet"/>
      <w:lvlText w:val="•"/>
      <w:lvlJc w:val="left"/>
      <w:pPr>
        <w:ind w:left="3842" w:hanging="420"/>
      </w:pPr>
      <w:rPr>
        <w:rFonts w:hint="default"/>
        <w:lang w:val="en-US" w:eastAsia="zh-CN" w:bidi="ar-SA"/>
      </w:rPr>
    </w:lvl>
    <w:lvl w:ilvl="6" w:tentative="0">
      <w:start w:val="0"/>
      <w:numFmt w:val="bullet"/>
      <w:lvlText w:val="•"/>
      <w:lvlJc w:val="left"/>
      <w:pPr>
        <w:ind w:left="4507" w:hanging="420"/>
      </w:pPr>
      <w:rPr>
        <w:rFonts w:hint="default"/>
        <w:lang w:val="en-US" w:eastAsia="zh-CN" w:bidi="ar-SA"/>
      </w:rPr>
    </w:lvl>
    <w:lvl w:ilvl="7" w:tentative="0">
      <w:start w:val="0"/>
      <w:numFmt w:val="bullet"/>
      <w:lvlText w:val="•"/>
      <w:lvlJc w:val="left"/>
      <w:pPr>
        <w:ind w:left="5171" w:hanging="420"/>
      </w:pPr>
      <w:rPr>
        <w:rFonts w:hint="default"/>
        <w:lang w:val="en-US" w:eastAsia="zh-CN" w:bidi="ar-SA"/>
      </w:rPr>
    </w:lvl>
    <w:lvl w:ilvl="8" w:tentative="0">
      <w:start w:val="0"/>
      <w:numFmt w:val="bullet"/>
      <w:lvlText w:val="•"/>
      <w:lvlJc w:val="left"/>
      <w:pPr>
        <w:ind w:left="5836" w:hanging="420"/>
      </w:pPr>
      <w:rPr>
        <w:rFonts w:hint="default"/>
        <w:lang w:val="en-US" w:eastAsia="zh-CN" w:bidi="ar-SA"/>
      </w:rPr>
    </w:lvl>
  </w:abstractNum>
  <w:abstractNum w:abstractNumId="68">
    <w:nsid w:val="39A0D9AC"/>
    <w:multiLevelType w:val="multilevel"/>
    <w:tmpl w:val="39A0D9AC"/>
    <w:lvl w:ilvl="0" w:tentative="0">
      <w:start w:val="0"/>
      <w:numFmt w:val="bullet"/>
      <w:lvlText w:val=""/>
      <w:lvlJc w:val="left"/>
      <w:pPr>
        <w:ind w:left="528"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2"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3"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69">
    <w:nsid w:val="3B8127DF"/>
    <w:multiLevelType w:val="multilevel"/>
    <w:tmpl w:val="3B8127DF"/>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76" w:hanging="420"/>
      </w:pPr>
      <w:rPr>
        <w:rFonts w:hint="default"/>
        <w:lang w:val="en-US" w:eastAsia="zh-CN" w:bidi="ar-SA"/>
      </w:rPr>
    </w:lvl>
    <w:lvl w:ilvl="2" w:tentative="0">
      <w:start w:val="0"/>
      <w:numFmt w:val="bullet"/>
      <w:lvlText w:val="•"/>
      <w:lvlJc w:val="left"/>
      <w:pPr>
        <w:ind w:left="1832" w:hanging="420"/>
      </w:pPr>
      <w:rPr>
        <w:rFonts w:hint="default"/>
        <w:lang w:val="en-US" w:eastAsia="zh-CN" w:bidi="ar-SA"/>
      </w:rPr>
    </w:lvl>
    <w:lvl w:ilvl="3" w:tentative="0">
      <w:start w:val="0"/>
      <w:numFmt w:val="bullet"/>
      <w:lvlText w:val="•"/>
      <w:lvlJc w:val="left"/>
      <w:pPr>
        <w:ind w:left="2489" w:hanging="420"/>
      </w:pPr>
      <w:rPr>
        <w:rFonts w:hint="default"/>
        <w:lang w:val="en-US" w:eastAsia="zh-CN" w:bidi="ar-SA"/>
      </w:rPr>
    </w:lvl>
    <w:lvl w:ilvl="4" w:tentative="0">
      <w:start w:val="0"/>
      <w:numFmt w:val="bullet"/>
      <w:lvlText w:val="•"/>
      <w:lvlJc w:val="left"/>
      <w:pPr>
        <w:ind w:left="3145" w:hanging="420"/>
      </w:pPr>
      <w:rPr>
        <w:rFonts w:hint="default"/>
        <w:lang w:val="en-US" w:eastAsia="zh-CN" w:bidi="ar-SA"/>
      </w:rPr>
    </w:lvl>
    <w:lvl w:ilvl="5" w:tentative="0">
      <w:start w:val="0"/>
      <w:numFmt w:val="bullet"/>
      <w:lvlText w:val="•"/>
      <w:lvlJc w:val="left"/>
      <w:pPr>
        <w:ind w:left="3802" w:hanging="420"/>
      </w:pPr>
      <w:rPr>
        <w:rFonts w:hint="default"/>
        <w:lang w:val="en-US" w:eastAsia="zh-CN" w:bidi="ar-SA"/>
      </w:rPr>
    </w:lvl>
    <w:lvl w:ilvl="6" w:tentative="0">
      <w:start w:val="0"/>
      <w:numFmt w:val="bullet"/>
      <w:lvlText w:val="•"/>
      <w:lvlJc w:val="left"/>
      <w:pPr>
        <w:ind w:left="4458" w:hanging="420"/>
      </w:pPr>
      <w:rPr>
        <w:rFonts w:hint="default"/>
        <w:lang w:val="en-US" w:eastAsia="zh-CN" w:bidi="ar-SA"/>
      </w:rPr>
    </w:lvl>
    <w:lvl w:ilvl="7" w:tentative="0">
      <w:start w:val="0"/>
      <w:numFmt w:val="bullet"/>
      <w:lvlText w:val="•"/>
      <w:lvlJc w:val="left"/>
      <w:pPr>
        <w:ind w:left="5114" w:hanging="420"/>
      </w:pPr>
      <w:rPr>
        <w:rFonts w:hint="default"/>
        <w:lang w:val="en-US" w:eastAsia="zh-CN" w:bidi="ar-SA"/>
      </w:rPr>
    </w:lvl>
    <w:lvl w:ilvl="8" w:tentative="0">
      <w:start w:val="0"/>
      <w:numFmt w:val="bullet"/>
      <w:lvlText w:val="•"/>
      <w:lvlJc w:val="left"/>
      <w:pPr>
        <w:ind w:left="5771" w:hanging="420"/>
      </w:pPr>
      <w:rPr>
        <w:rFonts w:hint="default"/>
        <w:lang w:val="en-US" w:eastAsia="zh-CN" w:bidi="ar-SA"/>
      </w:rPr>
    </w:lvl>
  </w:abstractNum>
  <w:abstractNum w:abstractNumId="70">
    <w:nsid w:val="40B249F9"/>
    <w:multiLevelType w:val="multilevel"/>
    <w:tmpl w:val="40B249F9"/>
    <w:lvl w:ilvl="0" w:tentative="0">
      <w:start w:val="0"/>
      <w:numFmt w:val="bullet"/>
      <w:lvlText w:val=""/>
      <w:lvlJc w:val="left"/>
      <w:pPr>
        <w:ind w:left="530"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202" w:hanging="420"/>
      </w:pPr>
      <w:rPr>
        <w:rFonts w:hint="default"/>
        <w:lang w:val="en-US" w:eastAsia="zh-CN" w:bidi="ar-SA"/>
      </w:rPr>
    </w:lvl>
    <w:lvl w:ilvl="2" w:tentative="0">
      <w:start w:val="0"/>
      <w:numFmt w:val="bullet"/>
      <w:lvlText w:val="•"/>
      <w:lvlJc w:val="left"/>
      <w:pPr>
        <w:ind w:left="1865" w:hanging="420"/>
      </w:pPr>
      <w:rPr>
        <w:rFonts w:hint="default"/>
        <w:lang w:val="en-US" w:eastAsia="zh-CN" w:bidi="ar-SA"/>
      </w:rPr>
    </w:lvl>
    <w:lvl w:ilvl="3" w:tentative="0">
      <w:start w:val="0"/>
      <w:numFmt w:val="bullet"/>
      <w:lvlText w:val="•"/>
      <w:lvlJc w:val="left"/>
      <w:pPr>
        <w:ind w:left="2527" w:hanging="420"/>
      </w:pPr>
      <w:rPr>
        <w:rFonts w:hint="default"/>
        <w:lang w:val="en-US" w:eastAsia="zh-CN" w:bidi="ar-SA"/>
      </w:rPr>
    </w:lvl>
    <w:lvl w:ilvl="4" w:tentative="0">
      <w:start w:val="0"/>
      <w:numFmt w:val="bullet"/>
      <w:lvlText w:val="•"/>
      <w:lvlJc w:val="left"/>
      <w:pPr>
        <w:ind w:left="3190" w:hanging="420"/>
      </w:pPr>
      <w:rPr>
        <w:rFonts w:hint="default"/>
        <w:lang w:val="en-US" w:eastAsia="zh-CN" w:bidi="ar-SA"/>
      </w:rPr>
    </w:lvl>
    <w:lvl w:ilvl="5" w:tentative="0">
      <w:start w:val="0"/>
      <w:numFmt w:val="bullet"/>
      <w:lvlText w:val="•"/>
      <w:lvlJc w:val="left"/>
      <w:pPr>
        <w:ind w:left="3852" w:hanging="420"/>
      </w:pPr>
      <w:rPr>
        <w:rFonts w:hint="default"/>
        <w:lang w:val="en-US" w:eastAsia="zh-CN" w:bidi="ar-SA"/>
      </w:rPr>
    </w:lvl>
    <w:lvl w:ilvl="6" w:tentative="0">
      <w:start w:val="0"/>
      <w:numFmt w:val="bullet"/>
      <w:lvlText w:val="•"/>
      <w:lvlJc w:val="left"/>
      <w:pPr>
        <w:ind w:left="4515" w:hanging="420"/>
      </w:pPr>
      <w:rPr>
        <w:rFonts w:hint="default"/>
        <w:lang w:val="en-US" w:eastAsia="zh-CN" w:bidi="ar-SA"/>
      </w:rPr>
    </w:lvl>
    <w:lvl w:ilvl="7" w:tentative="0">
      <w:start w:val="0"/>
      <w:numFmt w:val="bullet"/>
      <w:lvlText w:val="•"/>
      <w:lvlJc w:val="left"/>
      <w:pPr>
        <w:ind w:left="5177" w:hanging="420"/>
      </w:pPr>
      <w:rPr>
        <w:rFonts w:hint="default"/>
        <w:lang w:val="en-US" w:eastAsia="zh-CN" w:bidi="ar-SA"/>
      </w:rPr>
    </w:lvl>
    <w:lvl w:ilvl="8" w:tentative="0">
      <w:start w:val="0"/>
      <w:numFmt w:val="bullet"/>
      <w:lvlText w:val="•"/>
      <w:lvlJc w:val="left"/>
      <w:pPr>
        <w:ind w:left="5840" w:hanging="420"/>
      </w:pPr>
      <w:rPr>
        <w:rFonts w:hint="default"/>
        <w:lang w:val="en-US" w:eastAsia="zh-CN" w:bidi="ar-SA"/>
      </w:rPr>
    </w:lvl>
  </w:abstractNum>
  <w:abstractNum w:abstractNumId="71">
    <w:nsid w:val="46A08BB8"/>
    <w:multiLevelType w:val="multilevel"/>
    <w:tmpl w:val="46A08BB8"/>
    <w:lvl w:ilvl="0" w:tentative="0">
      <w:start w:val="0"/>
      <w:numFmt w:val="bullet"/>
      <w:lvlText w:val=""/>
      <w:lvlJc w:val="left"/>
      <w:pPr>
        <w:ind w:left="524" w:hanging="420"/>
      </w:pPr>
      <w:rPr>
        <w:rFonts w:hint="default"/>
        <w:w w:val="100"/>
        <w:lang w:val="en-US" w:eastAsia="zh-CN" w:bidi="ar-SA"/>
      </w:rPr>
    </w:lvl>
    <w:lvl w:ilvl="1" w:tentative="0">
      <w:start w:val="0"/>
      <w:numFmt w:val="bullet"/>
      <w:lvlText w:val="•"/>
      <w:lvlJc w:val="left"/>
      <w:pPr>
        <w:ind w:left="1176" w:hanging="420"/>
      </w:pPr>
      <w:rPr>
        <w:rFonts w:hint="default"/>
        <w:lang w:val="en-US" w:eastAsia="zh-CN" w:bidi="ar-SA"/>
      </w:rPr>
    </w:lvl>
    <w:lvl w:ilvl="2" w:tentative="0">
      <w:start w:val="0"/>
      <w:numFmt w:val="bullet"/>
      <w:lvlText w:val="•"/>
      <w:lvlJc w:val="left"/>
      <w:pPr>
        <w:ind w:left="1832" w:hanging="420"/>
      </w:pPr>
      <w:rPr>
        <w:rFonts w:hint="default"/>
        <w:lang w:val="en-US" w:eastAsia="zh-CN" w:bidi="ar-SA"/>
      </w:rPr>
    </w:lvl>
    <w:lvl w:ilvl="3" w:tentative="0">
      <w:start w:val="0"/>
      <w:numFmt w:val="bullet"/>
      <w:lvlText w:val="•"/>
      <w:lvlJc w:val="left"/>
      <w:pPr>
        <w:ind w:left="2489" w:hanging="420"/>
      </w:pPr>
      <w:rPr>
        <w:rFonts w:hint="default"/>
        <w:lang w:val="en-US" w:eastAsia="zh-CN" w:bidi="ar-SA"/>
      </w:rPr>
    </w:lvl>
    <w:lvl w:ilvl="4" w:tentative="0">
      <w:start w:val="0"/>
      <w:numFmt w:val="bullet"/>
      <w:lvlText w:val="•"/>
      <w:lvlJc w:val="left"/>
      <w:pPr>
        <w:ind w:left="3145" w:hanging="420"/>
      </w:pPr>
      <w:rPr>
        <w:rFonts w:hint="default"/>
        <w:lang w:val="en-US" w:eastAsia="zh-CN" w:bidi="ar-SA"/>
      </w:rPr>
    </w:lvl>
    <w:lvl w:ilvl="5" w:tentative="0">
      <w:start w:val="0"/>
      <w:numFmt w:val="bullet"/>
      <w:lvlText w:val="•"/>
      <w:lvlJc w:val="left"/>
      <w:pPr>
        <w:ind w:left="3802" w:hanging="420"/>
      </w:pPr>
      <w:rPr>
        <w:rFonts w:hint="default"/>
        <w:lang w:val="en-US" w:eastAsia="zh-CN" w:bidi="ar-SA"/>
      </w:rPr>
    </w:lvl>
    <w:lvl w:ilvl="6" w:tentative="0">
      <w:start w:val="0"/>
      <w:numFmt w:val="bullet"/>
      <w:lvlText w:val="•"/>
      <w:lvlJc w:val="left"/>
      <w:pPr>
        <w:ind w:left="4458" w:hanging="420"/>
      </w:pPr>
      <w:rPr>
        <w:rFonts w:hint="default"/>
        <w:lang w:val="en-US" w:eastAsia="zh-CN" w:bidi="ar-SA"/>
      </w:rPr>
    </w:lvl>
    <w:lvl w:ilvl="7" w:tentative="0">
      <w:start w:val="0"/>
      <w:numFmt w:val="bullet"/>
      <w:lvlText w:val="•"/>
      <w:lvlJc w:val="left"/>
      <w:pPr>
        <w:ind w:left="5114" w:hanging="420"/>
      </w:pPr>
      <w:rPr>
        <w:rFonts w:hint="default"/>
        <w:lang w:val="en-US" w:eastAsia="zh-CN" w:bidi="ar-SA"/>
      </w:rPr>
    </w:lvl>
    <w:lvl w:ilvl="8" w:tentative="0">
      <w:start w:val="0"/>
      <w:numFmt w:val="bullet"/>
      <w:lvlText w:val="•"/>
      <w:lvlJc w:val="left"/>
      <w:pPr>
        <w:ind w:left="5771" w:hanging="420"/>
      </w:pPr>
      <w:rPr>
        <w:rFonts w:hint="default"/>
        <w:lang w:val="en-US" w:eastAsia="zh-CN" w:bidi="ar-SA"/>
      </w:rPr>
    </w:lvl>
  </w:abstractNum>
  <w:abstractNum w:abstractNumId="72">
    <w:nsid w:val="4C1BAE26"/>
    <w:multiLevelType w:val="multilevel"/>
    <w:tmpl w:val="4C1BAE26"/>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205" w:hanging="420"/>
      </w:pPr>
      <w:rPr>
        <w:rFonts w:hint="default"/>
        <w:lang w:val="en-US" w:eastAsia="zh-CN" w:bidi="ar-SA"/>
      </w:rPr>
    </w:lvl>
    <w:lvl w:ilvl="2" w:tentative="0">
      <w:start w:val="0"/>
      <w:numFmt w:val="bullet"/>
      <w:lvlText w:val="•"/>
      <w:lvlJc w:val="left"/>
      <w:pPr>
        <w:ind w:left="1890" w:hanging="420"/>
      </w:pPr>
      <w:rPr>
        <w:rFonts w:hint="default"/>
        <w:lang w:val="en-US" w:eastAsia="zh-CN" w:bidi="ar-SA"/>
      </w:rPr>
    </w:lvl>
    <w:lvl w:ilvl="3" w:tentative="0">
      <w:start w:val="0"/>
      <w:numFmt w:val="bullet"/>
      <w:lvlText w:val="•"/>
      <w:lvlJc w:val="left"/>
      <w:pPr>
        <w:ind w:left="2576" w:hanging="420"/>
      </w:pPr>
      <w:rPr>
        <w:rFonts w:hint="default"/>
        <w:lang w:val="en-US" w:eastAsia="zh-CN" w:bidi="ar-SA"/>
      </w:rPr>
    </w:lvl>
    <w:lvl w:ilvl="4" w:tentative="0">
      <w:start w:val="0"/>
      <w:numFmt w:val="bullet"/>
      <w:lvlText w:val="•"/>
      <w:lvlJc w:val="left"/>
      <w:pPr>
        <w:ind w:left="3261" w:hanging="420"/>
      </w:pPr>
      <w:rPr>
        <w:rFonts w:hint="default"/>
        <w:lang w:val="en-US" w:eastAsia="zh-CN" w:bidi="ar-SA"/>
      </w:rPr>
    </w:lvl>
    <w:lvl w:ilvl="5" w:tentative="0">
      <w:start w:val="0"/>
      <w:numFmt w:val="bullet"/>
      <w:lvlText w:val="•"/>
      <w:lvlJc w:val="left"/>
      <w:pPr>
        <w:ind w:left="3947" w:hanging="420"/>
      </w:pPr>
      <w:rPr>
        <w:rFonts w:hint="default"/>
        <w:lang w:val="en-US" w:eastAsia="zh-CN" w:bidi="ar-SA"/>
      </w:rPr>
    </w:lvl>
    <w:lvl w:ilvl="6" w:tentative="0">
      <w:start w:val="0"/>
      <w:numFmt w:val="bullet"/>
      <w:lvlText w:val="•"/>
      <w:lvlJc w:val="left"/>
      <w:pPr>
        <w:ind w:left="4632" w:hanging="420"/>
      </w:pPr>
      <w:rPr>
        <w:rFonts w:hint="default"/>
        <w:lang w:val="en-US" w:eastAsia="zh-CN" w:bidi="ar-SA"/>
      </w:rPr>
    </w:lvl>
    <w:lvl w:ilvl="7" w:tentative="0">
      <w:start w:val="0"/>
      <w:numFmt w:val="bullet"/>
      <w:lvlText w:val="•"/>
      <w:lvlJc w:val="left"/>
      <w:pPr>
        <w:ind w:left="5317" w:hanging="420"/>
      </w:pPr>
      <w:rPr>
        <w:rFonts w:hint="default"/>
        <w:lang w:val="en-US" w:eastAsia="zh-CN" w:bidi="ar-SA"/>
      </w:rPr>
    </w:lvl>
    <w:lvl w:ilvl="8" w:tentative="0">
      <w:start w:val="0"/>
      <w:numFmt w:val="bullet"/>
      <w:lvlText w:val="•"/>
      <w:lvlJc w:val="left"/>
      <w:pPr>
        <w:ind w:left="6003" w:hanging="420"/>
      </w:pPr>
      <w:rPr>
        <w:rFonts w:hint="default"/>
        <w:lang w:val="en-US" w:eastAsia="zh-CN" w:bidi="ar-SA"/>
      </w:rPr>
    </w:lvl>
  </w:abstractNum>
  <w:abstractNum w:abstractNumId="73">
    <w:nsid w:val="4C3D7A74"/>
    <w:multiLevelType w:val="multilevel"/>
    <w:tmpl w:val="4C3D7A74"/>
    <w:lvl w:ilvl="0" w:tentative="0">
      <w:start w:val="0"/>
      <w:numFmt w:val="bullet"/>
      <w:lvlText w:val=""/>
      <w:lvlJc w:val="left"/>
      <w:pPr>
        <w:ind w:left="525"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2"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3"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74">
    <w:nsid w:val="4D4DC07F"/>
    <w:multiLevelType w:val="multilevel"/>
    <w:tmpl w:val="4D4DC07F"/>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84" w:hanging="420"/>
      </w:pPr>
      <w:rPr>
        <w:rFonts w:hint="default"/>
        <w:lang w:val="en-US" w:eastAsia="zh-CN" w:bidi="ar-SA"/>
      </w:rPr>
    </w:lvl>
    <w:lvl w:ilvl="2" w:tentative="0">
      <w:start w:val="0"/>
      <w:numFmt w:val="bullet"/>
      <w:lvlText w:val="•"/>
      <w:lvlJc w:val="left"/>
      <w:pPr>
        <w:ind w:left="1849" w:hanging="420"/>
      </w:pPr>
      <w:rPr>
        <w:rFonts w:hint="default"/>
        <w:lang w:val="en-US" w:eastAsia="zh-CN" w:bidi="ar-SA"/>
      </w:rPr>
    </w:lvl>
    <w:lvl w:ilvl="3" w:tentative="0">
      <w:start w:val="0"/>
      <w:numFmt w:val="bullet"/>
      <w:lvlText w:val="•"/>
      <w:lvlJc w:val="left"/>
      <w:pPr>
        <w:ind w:left="2513" w:hanging="420"/>
      </w:pPr>
      <w:rPr>
        <w:rFonts w:hint="default"/>
        <w:lang w:val="en-US" w:eastAsia="zh-CN" w:bidi="ar-SA"/>
      </w:rPr>
    </w:lvl>
    <w:lvl w:ilvl="4" w:tentative="0">
      <w:start w:val="0"/>
      <w:numFmt w:val="bullet"/>
      <w:lvlText w:val="•"/>
      <w:lvlJc w:val="left"/>
      <w:pPr>
        <w:ind w:left="3178" w:hanging="420"/>
      </w:pPr>
      <w:rPr>
        <w:rFonts w:hint="default"/>
        <w:lang w:val="en-US" w:eastAsia="zh-CN" w:bidi="ar-SA"/>
      </w:rPr>
    </w:lvl>
    <w:lvl w:ilvl="5" w:tentative="0">
      <w:start w:val="0"/>
      <w:numFmt w:val="bullet"/>
      <w:lvlText w:val="•"/>
      <w:lvlJc w:val="left"/>
      <w:pPr>
        <w:ind w:left="3842" w:hanging="420"/>
      </w:pPr>
      <w:rPr>
        <w:rFonts w:hint="default"/>
        <w:lang w:val="en-US" w:eastAsia="zh-CN" w:bidi="ar-SA"/>
      </w:rPr>
    </w:lvl>
    <w:lvl w:ilvl="6" w:tentative="0">
      <w:start w:val="0"/>
      <w:numFmt w:val="bullet"/>
      <w:lvlText w:val="•"/>
      <w:lvlJc w:val="left"/>
      <w:pPr>
        <w:ind w:left="4507" w:hanging="420"/>
      </w:pPr>
      <w:rPr>
        <w:rFonts w:hint="default"/>
        <w:lang w:val="en-US" w:eastAsia="zh-CN" w:bidi="ar-SA"/>
      </w:rPr>
    </w:lvl>
    <w:lvl w:ilvl="7" w:tentative="0">
      <w:start w:val="0"/>
      <w:numFmt w:val="bullet"/>
      <w:lvlText w:val="•"/>
      <w:lvlJc w:val="left"/>
      <w:pPr>
        <w:ind w:left="5171" w:hanging="420"/>
      </w:pPr>
      <w:rPr>
        <w:rFonts w:hint="default"/>
        <w:lang w:val="en-US" w:eastAsia="zh-CN" w:bidi="ar-SA"/>
      </w:rPr>
    </w:lvl>
    <w:lvl w:ilvl="8" w:tentative="0">
      <w:start w:val="0"/>
      <w:numFmt w:val="bullet"/>
      <w:lvlText w:val="•"/>
      <w:lvlJc w:val="left"/>
      <w:pPr>
        <w:ind w:left="5836" w:hanging="420"/>
      </w:pPr>
      <w:rPr>
        <w:rFonts w:hint="default"/>
        <w:lang w:val="en-US" w:eastAsia="zh-CN" w:bidi="ar-SA"/>
      </w:rPr>
    </w:lvl>
  </w:abstractNum>
  <w:abstractNum w:abstractNumId="75">
    <w:nsid w:val="4D94DA66"/>
    <w:multiLevelType w:val="multilevel"/>
    <w:tmpl w:val="4D94DA66"/>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203" w:hanging="420"/>
      </w:pPr>
      <w:rPr>
        <w:rFonts w:hint="default"/>
        <w:lang w:val="en-US" w:eastAsia="zh-CN" w:bidi="ar-SA"/>
      </w:rPr>
    </w:lvl>
    <w:lvl w:ilvl="2" w:tentative="0">
      <w:start w:val="0"/>
      <w:numFmt w:val="bullet"/>
      <w:lvlText w:val="•"/>
      <w:lvlJc w:val="left"/>
      <w:pPr>
        <w:ind w:left="1887" w:hanging="420"/>
      </w:pPr>
      <w:rPr>
        <w:rFonts w:hint="default"/>
        <w:lang w:val="en-US" w:eastAsia="zh-CN" w:bidi="ar-SA"/>
      </w:rPr>
    </w:lvl>
    <w:lvl w:ilvl="3" w:tentative="0">
      <w:start w:val="0"/>
      <w:numFmt w:val="bullet"/>
      <w:lvlText w:val="•"/>
      <w:lvlJc w:val="left"/>
      <w:pPr>
        <w:ind w:left="2571" w:hanging="420"/>
      </w:pPr>
      <w:rPr>
        <w:rFonts w:hint="default"/>
        <w:lang w:val="en-US" w:eastAsia="zh-CN" w:bidi="ar-SA"/>
      </w:rPr>
    </w:lvl>
    <w:lvl w:ilvl="4" w:tentative="0">
      <w:start w:val="0"/>
      <w:numFmt w:val="bullet"/>
      <w:lvlText w:val="•"/>
      <w:lvlJc w:val="left"/>
      <w:pPr>
        <w:ind w:left="3255" w:hanging="420"/>
      </w:pPr>
      <w:rPr>
        <w:rFonts w:hint="default"/>
        <w:lang w:val="en-US" w:eastAsia="zh-CN" w:bidi="ar-SA"/>
      </w:rPr>
    </w:lvl>
    <w:lvl w:ilvl="5" w:tentative="0">
      <w:start w:val="0"/>
      <w:numFmt w:val="bullet"/>
      <w:lvlText w:val="•"/>
      <w:lvlJc w:val="left"/>
      <w:pPr>
        <w:ind w:left="3939" w:hanging="420"/>
      </w:pPr>
      <w:rPr>
        <w:rFonts w:hint="default"/>
        <w:lang w:val="en-US" w:eastAsia="zh-CN" w:bidi="ar-SA"/>
      </w:rPr>
    </w:lvl>
    <w:lvl w:ilvl="6" w:tentative="0">
      <w:start w:val="0"/>
      <w:numFmt w:val="bullet"/>
      <w:lvlText w:val="•"/>
      <w:lvlJc w:val="left"/>
      <w:pPr>
        <w:ind w:left="4622" w:hanging="420"/>
      </w:pPr>
      <w:rPr>
        <w:rFonts w:hint="default"/>
        <w:lang w:val="en-US" w:eastAsia="zh-CN" w:bidi="ar-SA"/>
      </w:rPr>
    </w:lvl>
    <w:lvl w:ilvl="7" w:tentative="0">
      <w:start w:val="0"/>
      <w:numFmt w:val="bullet"/>
      <w:lvlText w:val="•"/>
      <w:lvlJc w:val="left"/>
      <w:pPr>
        <w:ind w:left="5306" w:hanging="420"/>
      </w:pPr>
      <w:rPr>
        <w:rFonts w:hint="default"/>
        <w:lang w:val="en-US" w:eastAsia="zh-CN" w:bidi="ar-SA"/>
      </w:rPr>
    </w:lvl>
    <w:lvl w:ilvl="8" w:tentative="0">
      <w:start w:val="0"/>
      <w:numFmt w:val="bullet"/>
      <w:lvlText w:val="•"/>
      <w:lvlJc w:val="left"/>
      <w:pPr>
        <w:ind w:left="5990" w:hanging="420"/>
      </w:pPr>
      <w:rPr>
        <w:rFonts w:hint="default"/>
        <w:lang w:val="en-US" w:eastAsia="zh-CN" w:bidi="ar-SA"/>
      </w:rPr>
    </w:lvl>
  </w:abstractNum>
  <w:abstractNum w:abstractNumId="76">
    <w:nsid w:val="58765686"/>
    <w:multiLevelType w:val="multilevel"/>
    <w:tmpl w:val="58765686"/>
    <w:lvl w:ilvl="0" w:tentative="0">
      <w:start w:val="0"/>
      <w:numFmt w:val="bullet"/>
      <w:lvlText w:val=""/>
      <w:lvlJc w:val="left"/>
      <w:pPr>
        <w:ind w:left="524"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3"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4"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77">
    <w:nsid w:val="59ADCABA"/>
    <w:multiLevelType w:val="multilevel"/>
    <w:tmpl w:val="59ADCABA"/>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76" w:hanging="420"/>
      </w:pPr>
      <w:rPr>
        <w:rFonts w:hint="default"/>
        <w:lang w:val="en-US" w:eastAsia="zh-CN" w:bidi="ar-SA"/>
      </w:rPr>
    </w:lvl>
    <w:lvl w:ilvl="2" w:tentative="0">
      <w:start w:val="0"/>
      <w:numFmt w:val="bullet"/>
      <w:lvlText w:val="•"/>
      <w:lvlJc w:val="left"/>
      <w:pPr>
        <w:ind w:left="1832" w:hanging="420"/>
      </w:pPr>
      <w:rPr>
        <w:rFonts w:hint="default"/>
        <w:lang w:val="en-US" w:eastAsia="zh-CN" w:bidi="ar-SA"/>
      </w:rPr>
    </w:lvl>
    <w:lvl w:ilvl="3" w:tentative="0">
      <w:start w:val="0"/>
      <w:numFmt w:val="bullet"/>
      <w:lvlText w:val="•"/>
      <w:lvlJc w:val="left"/>
      <w:pPr>
        <w:ind w:left="2489" w:hanging="420"/>
      </w:pPr>
      <w:rPr>
        <w:rFonts w:hint="default"/>
        <w:lang w:val="en-US" w:eastAsia="zh-CN" w:bidi="ar-SA"/>
      </w:rPr>
    </w:lvl>
    <w:lvl w:ilvl="4" w:tentative="0">
      <w:start w:val="0"/>
      <w:numFmt w:val="bullet"/>
      <w:lvlText w:val="•"/>
      <w:lvlJc w:val="left"/>
      <w:pPr>
        <w:ind w:left="3145" w:hanging="420"/>
      </w:pPr>
      <w:rPr>
        <w:rFonts w:hint="default"/>
        <w:lang w:val="en-US" w:eastAsia="zh-CN" w:bidi="ar-SA"/>
      </w:rPr>
    </w:lvl>
    <w:lvl w:ilvl="5" w:tentative="0">
      <w:start w:val="0"/>
      <w:numFmt w:val="bullet"/>
      <w:lvlText w:val="•"/>
      <w:lvlJc w:val="left"/>
      <w:pPr>
        <w:ind w:left="3802" w:hanging="420"/>
      </w:pPr>
      <w:rPr>
        <w:rFonts w:hint="default"/>
        <w:lang w:val="en-US" w:eastAsia="zh-CN" w:bidi="ar-SA"/>
      </w:rPr>
    </w:lvl>
    <w:lvl w:ilvl="6" w:tentative="0">
      <w:start w:val="0"/>
      <w:numFmt w:val="bullet"/>
      <w:lvlText w:val="•"/>
      <w:lvlJc w:val="left"/>
      <w:pPr>
        <w:ind w:left="4458" w:hanging="420"/>
      </w:pPr>
      <w:rPr>
        <w:rFonts w:hint="default"/>
        <w:lang w:val="en-US" w:eastAsia="zh-CN" w:bidi="ar-SA"/>
      </w:rPr>
    </w:lvl>
    <w:lvl w:ilvl="7" w:tentative="0">
      <w:start w:val="0"/>
      <w:numFmt w:val="bullet"/>
      <w:lvlText w:val="•"/>
      <w:lvlJc w:val="left"/>
      <w:pPr>
        <w:ind w:left="5114" w:hanging="420"/>
      </w:pPr>
      <w:rPr>
        <w:rFonts w:hint="default"/>
        <w:lang w:val="en-US" w:eastAsia="zh-CN" w:bidi="ar-SA"/>
      </w:rPr>
    </w:lvl>
    <w:lvl w:ilvl="8" w:tentative="0">
      <w:start w:val="0"/>
      <w:numFmt w:val="bullet"/>
      <w:lvlText w:val="•"/>
      <w:lvlJc w:val="left"/>
      <w:pPr>
        <w:ind w:left="5771" w:hanging="420"/>
      </w:pPr>
      <w:rPr>
        <w:rFonts w:hint="default"/>
        <w:lang w:val="en-US" w:eastAsia="zh-CN" w:bidi="ar-SA"/>
      </w:rPr>
    </w:lvl>
  </w:abstractNum>
  <w:abstractNum w:abstractNumId="78">
    <w:nsid w:val="59EEFD2A"/>
    <w:multiLevelType w:val="multilevel"/>
    <w:tmpl w:val="59EEFD2A"/>
    <w:lvl w:ilvl="0" w:tentative="0">
      <w:start w:val="0"/>
      <w:numFmt w:val="bullet"/>
      <w:lvlText w:val=""/>
      <w:lvlJc w:val="left"/>
      <w:pPr>
        <w:ind w:left="529"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236" w:hanging="420"/>
      </w:pPr>
      <w:rPr>
        <w:rFonts w:hint="default"/>
        <w:lang w:val="en-US" w:eastAsia="zh-CN" w:bidi="ar-SA"/>
      </w:rPr>
    </w:lvl>
    <w:lvl w:ilvl="2" w:tentative="0">
      <w:start w:val="0"/>
      <w:numFmt w:val="bullet"/>
      <w:lvlText w:val="•"/>
      <w:lvlJc w:val="left"/>
      <w:pPr>
        <w:ind w:left="1953" w:hanging="420"/>
      </w:pPr>
      <w:rPr>
        <w:rFonts w:hint="default"/>
        <w:lang w:val="en-US" w:eastAsia="zh-CN" w:bidi="ar-SA"/>
      </w:rPr>
    </w:lvl>
    <w:lvl w:ilvl="3" w:tentative="0">
      <w:start w:val="0"/>
      <w:numFmt w:val="bullet"/>
      <w:lvlText w:val="•"/>
      <w:lvlJc w:val="left"/>
      <w:pPr>
        <w:ind w:left="2670" w:hanging="420"/>
      </w:pPr>
      <w:rPr>
        <w:rFonts w:hint="default"/>
        <w:lang w:val="en-US" w:eastAsia="zh-CN" w:bidi="ar-SA"/>
      </w:rPr>
    </w:lvl>
    <w:lvl w:ilvl="4" w:tentative="0">
      <w:start w:val="0"/>
      <w:numFmt w:val="bullet"/>
      <w:lvlText w:val="•"/>
      <w:lvlJc w:val="left"/>
      <w:pPr>
        <w:ind w:left="3387" w:hanging="420"/>
      </w:pPr>
      <w:rPr>
        <w:rFonts w:hint="default"/>
        <w:lang w:val="en-US" w:eastAsia="zh-CN" w:bidi="ar-SA"/>
      </w:rPr>
    </w:lvl>
    <w:lvl w:ilvl="5" w:tentative="0">
      <w:start w:val="0"/>
      <w:numFmt w:val="bullet"/>
      <w:lvlText w:val="•"/>
      <w:lvlJc w:val="left"/>
      <w:pPr>
        <w:ind w:left="4104" w:hanging="420"/>
      </w:pPr>
      <w:rPr>
        <w:rFonts w:hint="default"/>
        <w:lang w:val="en-US" w:eastAsia="zh-CN" w:bidi="ar-SA"/>
      </w:rPr>
    </w:lvl>
    <w:lvl w:ilvl="6" w:tentative="0">
      <w:start w:val="0"/>
      <w:numFmt w:val="bullet"/>
      <w:lvlText w:val="•"/>
      <w:lvlJc w:val="left"/>
      <w:pPr>
        <w:ind w:left="4821" w:hanging="420"/>
      </w:pPr>
      <w:rPr>
        <w:rFonts w:hint="default"/>
        <w:lang w:val="en-US" w:eastAsia="zh-CN" w:bidi="ar-SA"/>
      </w:rPr>
    </w:lvl>
    <w:lvl w:ilvl="7" w:tentative="0">
      <w:start w:val="0"/>
      <w:numFmt w:val="bullet"/>
      <w:lvlText w:val="•"/>
      <w:lvlJc w:val="left"/>
      <w:pPr>
        <w:ind w:left="5538" w:hanging="420"/>
      </w:pPr>
      <w:rPr>
        <w:rFonts w:hint="default"/>
        <w:lang w:val="en-US" w:eastAsia="zh-CN" w:bidi="ar-SA"/>
      </w:rPr>
    </w:lvl>
    <w:lvl w:ilvl="8" w:tentative="0">
      <w:start w:val="0"/>
      <w:numFmt w:val="bullet"/>
      <w:lvlText w:val="•"/>
      <w:lvlJc w:val="left"/>
      <w:pPr>
        <w:ind w:left="6255" w:hanging="420"/>
      </w:pPr>
      <w:rPr>
        <w:rFonts w:hint="default"/>
        <w:lang w:val="en-US" w:eastAsia="zh-CN" w:bidi="ar-SA"/>
      </w:rPr>
    </w:lvl>
  </w:abstractNum>
  <w:abstractNum w:abstractNumId="79">
    <w:nsid w:val="5A241D34"/>
    <w:multiLevelType w:val="multilevel"/>
    <w:tmpl w:val="5A241D34"/>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85" w:hanging="420"/>
      </w:pPr>
      <w:rPr>
        <w:rFonts w:hint="default"/>
        <w:lang w:val="en-US" w:eastAsia="zh-CN" w:bidi="ar-SA"/>
      </w:rPr>
    </w:lvl>
    <w:lvl w:ilvl="2" w:tentative="0">
      <w:start w:val="0"/>
      <w:numFmt w:val="bullet"/>
      <w:lvlText w:val="•"/>
      <w:lvlJc w:val="left"/>
      <w:pPr>
        <w:ind w:left="1850" w:hanging="420"/>
      </w:pPr>
      <w:rPr>
        <w:rFonts w:hint="default"/>
        <w:lang w:val="en-US" w:eastAsia="zh-CN" w:bidi="ar-SA"/>
      </w:rPr>
    </w:lvl>
    <w:lvl w:ilvl="3" w:tentative="0">
      <w:start w:val="0"/>
      <w:numFmt w:val="bullet"/>
      <w:lvlText w:val="•"/>
      <w:lvlJc w:val="left"/>
      <w:pPr>
        <w:ind w:left="2515" w:hanging="420"/>
      </w:pPr>
      <w:rPr>
        <w:rFonts w:hint="default"/>
        <w:lang w:val="en-US" w:eastAsia="zh-CN" w:bidi="ar-SA"/>
      </w:rPr>
    </w:lvl>
    <w:lvl w:ilvl="4" w:tentative="0">
      <w:start w:val="0"/>
      <w:numFmt w:val="bullet"/>
      <w:lvlText w:val="•"/>
      <w:lvlJc w:val="left"/>
      <w:pPr>
        <w:ind w:left="3180" w:hanging="420"/>
      </w:pPr>
      <w:rPr>
        <w:rFonts w:hint="default"/>
        <w:lang w:val="en-US" w:eastAsia="zh-CN" w:bidi="ar-SA"/>
      </w:rPr>
    </w:lvl>
    <w:lvl w:ilvl="5" w:tentative="0">
      <w:start w:val="0"/>
      <w:numFmt w:val="bullet"/>
      <w:lvlText w:val="•"/>
      <w:lvlJc w:val="left"/>
      <w:pPr>
        <w:ind w:left="3845" w:hanging="420"/>
      </w:pPr>
      <w:rPr>
        <w:rFonts w:hint="default"/>
        <w:lang w:val="en-US" w:eastAsia="zh-CN" w:bidi="ar-SA"/>
      </w:rPr>
    </w:lvl>
    <w:lvl w:ilvl="6" w:tentative="0">
      <w:start w:val="0"/>
      <w:numFmt w:val="bullet"/>
      <w:lvlText w:val="•"/>
      <w:lvlJc w:val="left"/>
      <w:pPr>
        <w:ind w:left="4510" w:hanging="420"/>
      </w:pPr>
      <w:rPr>
        <w:rFonts w:hint="default"/>
        <w:lang w:val="en-US" w:eastAsia="zh-CN" w:bidi="ar-SA"/>
      </w:rPr>
    </w:lvl>
    <w:lvl w:ilvl="7" w:tentative="0">
      <w:start w:val="0"/>
      <w:numFmt w:val="bullet"/>
      <w:lvlText w:val="•"/>
      <w:lvlJc w:val="left"/>
      <w:pPr>
        <w:ind w:left="5175" w:hanging="420"/>
      </w:pPr>
      <w:rPr>
        <w:rFonts w:hint="default"/>
        <w:lang w:val="en-US" w:eastAsia="zh-CN" w:bidi="ar-SA"/>
      </w:rPr>
    </w:lvl>
    <w:lvl w:ilvl="8" w:tentative="0">
      <w:start w:val="0"/>
      <w:numFmt w:val="bullet"/>
      <w:lvlText w:val="•"/>
      <w:lvlJc w:val="left"/>
      <w:pPr>
        <w:ind w:left="5840" w:hanging="420"/>
      </w:pPr>
      <w:rPr>
        <w:rFonts w:hint="default"/>
        <w:lang w:val="en-US" w:eastAsia="zh-CN" w:bidi="ar-SA"/>
      </w:rPr>
    </w:lvl>
  </w:abstractNum>
  <w:abstractNum w:abstractNumId="80">
    <w:nsid w:val="5E29AB5A"/>
    <w:multiLevelType w:val="multilevel"/>
    <w:tmpl w:val="5E29AB5A"/>
    <w:lvl w:ilvl="0" w:tentative="0">
      <w:start w:val="0"/>
      <w:numFmt w:val="bullet"/>
      <w:lvlText w:val=""/>
      <w:lvlJc w:val="left"/>
      <w:pPr>
        <w:ind w:left="525"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0" w:hanging="420"/>
      </w:pPr>
      <w:rPr>
        <w:rFonts w:hint="default"/>
        <w:lang w:val="en-US" w:eastAsia="zh-CN" w:bidi="ar-SA"/>
      </w:rPr>
    </w:lvl>
    <w:lvl w:ilvl="3" w:tentative="0">
      <w:start w:val="0"/>
      <w:numFmt w:val="bullet"/>
      <w:lvlText w:val="•"/>
      <w:lvlJc w:val="left"/>
      <w:pPr>
        <w:ind w:left="2530" w:hanging="420"/>
      </w:pPr>
      <w:rPr>
        <w:rFonts w:hint="default"/>
        <w:lang w:val="en-US" w:eastAsia="zh-CN" w:bidi="ar-SA"/>
      </w:rPr>
    </w:lvl>
    <w:lvl w:ilvl="4" w:tentative="0">
      <w:start w:val="0"/>
      <w:numFmt w:val="bullet"/>
      <w:lvlText w:val="•"/>
      <w:lvlJc w:val="left"/>
      <w:pPr>
        <w:ind w:left="3200" w:hanging="420"/>
      </w:pPr>
      <w:rPr>
        <w:rFonts w:hint="default"/>
        <w:lang w:val="en-US" w:eastAsia="zh-CN" w:bidi="ar-SA"/>
      </w:rPr>
    </w:lvl>
    <w:lvl w:ilvl="5" w:tentative="0">
      <w:start w:val="0"/>
      <w:numFmt w:val="bullet"/>
      <w:lvlText w:val="•"/>
      <w:lvlJc w:val="left"/>
      <w:pPr>
        <w:ind w:left="3870" w:hanging="420"/>
      </w:pPr>
      <w:rPr>
        <w:rFonts w:hint="default"/>
        <w:lang w:val="en-US" w:eastAsia="zh-CN" w:bidi="ar-SA"/>
      </w:rPr>
    </w:lvl>
    <w:lvl w:ilvl="6" w:tentative="0">
      <w:start w:val="0"/>
      <w:numFmt w:val="bullet"/>
      <w:lvlText w:val="•"/>
      <w:lvlJc w:val="left"/>
      <w:pPr>
        <w:ind w:left="4540" w:hanging="420"/>
      </w:pPr>
      <w:rPr>
        <w:rFonts w:hint="default"/>
        <w:lang w:val="en-US" w:eastAsia="zh-CN" w:bidi="ar-SA"/>
      </w:rPr>
    </w:lvl>
    <w:lvl w:ilvl="7" w:tentative="0">
      <w:start w:val="0"/>
      <w:numFmt w:val="bullet"/>
      <w:lvlText w:val="•"/>
      <w:lvlJc w:val="left"/>
      <w:pPr>
        <w:ind w:left="5210" w:hanging="420"/>
      </w:pPr>
      <w:rPr>
        <w:rFonts w:hint="default"/>
        <w:lang w:val="en-US" w:eastAsia="zh-CN" w:bidi="ar-SA"/>
      </w:rPr>
    </w:lvl>
    <w:lvl w:ilvl="8" w:tentative="0">
      <w:start w:val="0"/>
      <w:numFmt w:val="bullet"/>
      <w:lvlText w:val="•"/>
      <w:lvlJc w:val="left"/>
      <w:pPr>
        <w:ind w:left="5880" w:hanging="420"/>
      </w:pPr>
      <w:rPr>
        <w:rFonts w:hint="default"/>
        <w:lang w:val="en-US" w:eastAsia="zh-CN" w:bidi="ar-SA"/>
      </w:rPr>
    </w:lvl>
  </w:abstractNum>
  <w:abstractNum w:abstractNumId="81">
    <w:nsid w:val="5FFFB1A7"/>
    <w:multiLevelType w:val="multilevel"/>
    <w:tmpl w:val="5FFFB1A7"/>
    <w:lvl w:ilvl="0" w:tentative="0">
      <w:start w:val="0"/>
      <w:numFmt w:val="bullet"/>
      <w:lvlText w:val=""/>
      <w:lvlJc w:val="left"/>
      <w:pPr>
        <w:ind w:left="528"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0" w:hanging="420"/>
      </w:pPr>
      <w:rPr>
        <w:rFonts w:hint="default"/>
        <w:lang w:val="en-US" w:eastAsia="zh-CN" w:bidi="ar-SA"/>
      </w:rPr>
    </w:lvl>
    <w:lvl w:ilvl="3" w:tentative="0">
      <w:start w:val="0"/>
      <w:numFmt w:val="bullet"/>
      <w:lvlText w:val="•"/>
      <w:lvlJc w:val="left"/>
      <w:pPr>
        <w:ind w:left="2530" w:hanging="420"/>
      </w:pPr>
      <w:rPr>
        <w:rFonts w:hint="default"/>
        <w:lang w:val="en-US" w:eastAsia="zh-CN" w:bidi="ar-SA"/>
      </w:rPr>
    </w:lvl>
    <w:lvl w:ilvl="4" w:tentative="0">
      <w:start w:val="0"/>
      <w:numFmt w:val="bullet"/>
      <w:lvlText w:val="•"/>
      <w:lvlJc w:val="left"/>
      <w:pPr>
        <w:ind w:left="3200" w:hanging="420"/>
      </w:pPr>
      <w:rPr>
        <w:rFonts w:hint="default"/>
        <w:lang w:val="en-US" w:eastAsia="zh-CN" w:bidi="ar-SA"/>
      </w:rPr>
    </w:lvl>
    <w:lvl w:ilvl="5" w:tentative="0">
      <w:start w:val="0"/>
      <w:numFmt w:val="bullet"/>
      <w:lvlText w:val="•"/>
      <w:lvlJc w:val="left"/>
      <w:pPr>
        <w:ind w:left="3870" w:hanging="420"/>
      </w:pPr>
      <w:rPr>
        <w:rFonts w:hint="default"/>
        <w:lang w:val="en-US" w:eastAsia="zh-CN" w:bidi="ar-SA"/>
      </w:rPr>
    </w:lvl>
    <w:lvl w:ilvl="6" w:tentative="0">
      <w:start w:val="0"/>
      <w:numFmt w:val="bullet"/>
      <w:lvlText w:val="•"/>
      <w:lvlJc w:val="left"/>
      <w:pPr>
        <w:ind w:left="4540" w:hanging="420"/>
      </w:pPr>
      <w:rPr>
        <w:rFonts w:hint="default"/>
        <w:lang w:val="en-US" w:eastAsia="zh-CN" w:bidi="ar-SA"/>
      </w:rPr>
    </w:lvl>
    <w:lvl w:ilvl="7" w:tentative="0">
      <w:start w:val="0"/>
      <w:numFmt w:val="bullet"/>
      <w:lvlText w:val="•"/>
      <w:lvlJc w:val="left"/>
      <w:pPr>
        <w:ind w:left="5210" w:hanging="420"/>
      </w:pPr>
      <w:rPr>
        <w:rFonts w:hint="default"/>
        <w:lang w:val="en-US" w:eastAsia="zh-CN" w:bidi="ar-SA"/>
      </w:rPr>
    </w:lvl>
    <w:lvl w:ilvl="8" w:tentative="0">
      <w:start w:val="0"/>
      <w:numFmt w:val="bullet"/>
      <w:lvlText w:val="•"/>
      <w:lvlJc w:val="left"/>
      <w:pPr>
        <w:ind w:left="5880" w:hanging="420"/>
      </w:pPr>
      <w:rPr>
        <w:rFonts w:hint="default"/>
        <w:lang w:val="en-US" w:eastAsia="zh-CN" w:bidi="ar-SA"/>
      </w:rPr>
    </w:lvl>
  </w:abstractNum>
  <w:abstractNum w:abstractNumId="82">
    <w:nsid w:val="60382F6E"/>
    <w:multiLevelType w:val="multilevel"/>
    <w:tmpl w:val="60382F6E"/>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205" w:hanging="420"/>
      </w:pPr>
      <w:rPr>
        <w:rFonts w:hint="default"/>
        <w:lang w:val="en-US" w:eastAsia="zh-CN" w:bidi="ar-SA"/>
      </w:rPr>
    </w:lvl>
    <w:lvl w:ilvl="2" w:tentative="0">
      <w:start w:val="0"/>
      <w:numFmt w:val="bullet"/>
      <w:lvlText w:val="•"/>
      <w:lvlJc w:val="left"/>
      <w:pPr>
        <w:ind w:left="1890" w:hanging="420"/>
      </w:pPr>
      <w:rPr>
        <w:rFonts w:hint="default"/>
        <w:lang w:val="en-US" w:eastAsia="zh-CN" w:bidi="ar-SA"/>
      </w:rPr>
    </w:lvl>
    <w:lvl w:ilvl="3" w:tentative="0">
      <w:start w:val="0"/>
      <w:numFmt w:val="bullet"/>
      <w:lvlText w:val="•"/>
      <w:lvlJc w:val="left"/>
      <w:pPr>
        <w:ind w:left="2576" w:hanging="420"/>
      </w:pPr>
      <w:rPr>
        <w:rFonts w:hint="default"/>
        <w:lang w:val="en-US" w:eastAsia="zh-CN" w:bidi="ar-SA"/>
      </w:rPr>
    </w:lvl>
    <w:lvl w:ilvl="4" w:tentative="0">
      <w:start w:val="0"/>
      <w:numFmt w:val="bullet"/>
      <w:lvlText w:val="•"/>
      <w:lvlJc w:val="left"/>
      <w:pPr>
        <w:ind w:left="3261" w:hanging="420"/>
      </w:pPr>
      <w:rPr>
        <w:rFonts w:hint="default"/>
        <w:lang w:val="en-US" w:eastAsia="zh-CN" w:bidi="ar-SA"/>
      </w:rPr>
    </w:lvl>
    <w:lvl w:ilvl="5" w:tentative="0">
      <w:start w:val="0"/>
      <w:numFmt w:val="bullet"/>
      <w:lvlText w:val="•"/>
      <w:lvlJc w:val="left"/>
      <w:pPr>
        <w:ind w:left="3947" w:hanging="420"/>
      </w:pPr>
      <w:rPr>
        <w:rFonts w:hint="default"/>
        <w:lang w:val="en-US" w:eastAsia="zh-CN" w:bidi="ar-SA"/>
      </w:rPr>
    </w:lvl>
    <w:lvl w:ilvl="6" w:tentative="0">
      <w:start w:val="0"/>
      <w:numFmt w:val="bullet"/>
      <w:lvlText w:val="•"/>
      <w:lvlJc w:val="left"/>
      <w:pPr>
        <w:ind w:left="4632" w:hanging="420"/>
      </w:pPr>
      <w:rPr>
        <w:rFonts w:hint="default"/>
        <w:lang w:val="en-US" w:eastAsia="zh-CN" w:bidi="ar-SA"/>
      </w:rPr>
    </w:lvl>
    <w:lvl w:ilvl="7" w:tentative="0">
      <w:start w:val="0"/>
      <w:numFmt w:val="bullet"/>
      <w:lvlText w:val="•"/>
      <w:lvlJc w:val="left"/>
      <w:pPr>
        <w:ind w:left="5317" w:hanging="420"/>
      </w:pPr>
      <w:rPr>
        <w:rFonts w:hint="default"/>
        <w:lang w:val="en-US" w:eastAsia="zh-CN" w:bidi="ar-SA"/>
      </w:rPr>
    </w:lvl>
    <w:lvl w:ilvl="8" w:tentative="0">
      <w:start w:val="0"/>
      <w:numFmt w:val="bullet"/>
      <w:lvlText w:val="•"/>
      <w:lvlJc w:val="left"/>
      <w:pPr>
        <w:ind w:left="6003" w:hanging="420"/>
      </w:pPr>
      <w:rPr>
        <w:rFonts w:hint="default"/>
        <w:lang w:val="en-US" w:eastAsia="zh-CN" w:bidi="ar-SA"/>
      </w:rPr>
    </w:lvl>
  </w:abstractNum>
  <w:abstractNum w:abstractNumId="83">
    <w:nsid w:val="629F7852"/>
    <w:multiLevelType w:val="multilevel"/>
    <w:tmpl w:val="629F7852"/>
    <w:lvl w:ilvl="0" w:tentative="0">
      <w:start w:val="0"/>
      <w:numFmt w:val="bullet"/>
      <w:lvlText w:val=""/>
      <w:lvlJc w:val="left"/>
      <w:pPr>
        <w:ind w:left="525"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0" w:hanging="420"/>
      </w:pPr>
      <w:rPr>
        <w:rFonts w:hint="default"/>
        <w:lang w:val="en-US" w:eastAsia="zh-CN" w:bidi="ar-SA"/>
      </w:rPr>
    </w:lvl>
    <w:lvl w:ilvl="3" w:tentative="0">
      <w:start w:val="0"/>
      <w:numFmt w:val="bullet"/>
      <w:lvlText w:val="•"/>
      <w:lvlJc w:val="left"/>
      <w:pPr>
        <w:ind w:left="2530" w:hanging="420"/>
      </w:pPr>
      <w:rPr>
        <w:rFonts w:hint="default"/>
        <w:lang w:val="en-US" w:eastAsia="zh-CN" w:bidi="ar-SA"/>
      </w:rPr>
    </w:lvl>
    <w:lvl w:ilvl="4" w:tentative="0">
      <w:start w:val="0"/>
      <w:numFmt w:val="bullet"/>
      <w:lvlText w:val="•"/>
      <w:lvlJc w:val="left"/>
      <w:pPr>
        <w:ind w:left="3200" w:hanging="420"/>
      </w:pPr>
      <w:rPr>
        <w:rFonts w:hint="default"/>
        <w:lang w:val="en-US" w:eastAsia="zh-CN" w:bidi="ar-SA"/>
      </w:rPr>
    </w:lvl>
    <w:lvl w:ilvl="5" w:tentative="0">
      <w:start w:val="0"/>
      <w:numFmt w:val="bullet"/>
      <w:lvlText w:val="•"/>
      <w:lvlJc w:val="left"/>
      <w:pPr>
        <w:ind w:left="3870" w:hanging="420"/>
      </w:pPr>
      <w:rPr>
        <w:rFonts w:hint="default"/>
        <w:lang w:val="en-US" w:eastAsia="zh-CN" w:bidi="ar-SA"/>
      </w:rPr>
    </w:lvl>
    <w:lvl w:ilvl="6" w:tentative="0">
      <w:start w:val="0"/>
      <w:numFmt w:val="bullet"/>
      <w:lvlText w:val="•"/>
      <w:lvlJc w:val="left"/>
      <w:pPr>
        <w:ind w:left="4540" w:hanging="420"/>
      </w:pPr>
      <w:rPr>
        <w:rFonts w:hint="default"/>
        <w:lang w:val="en-US" w:eastAsia="zh-CN" w:bidi="ar-SA"/>
      </w:rPr>
    </w:lvl>
    <w:lvl w:ilvl="7" w:tentative="0">
      <w:start w:val="0"/>
      <w:numFmt w:val="bullet"/>
      <w:lvlText w:val="•"/>
      <w:lvlJc w:val="left"/>
      <w:pPr>
        <w:ind w:left="5210" w:hanging="420"/>
      </w:pPr>
      <w:rPr>
        <w:rFonts w:hint="default"/>
        <w:lang w:val="en-US" w:eastAsia="zh-CN" w:bidi="ar-SA"/>
      </w:rPr>
    </w:lvl>
    <w:lvl w:ilvl="8" w:tentative="0">
      <w:start w:val="0"/>
      <w:numFmt w:val="bullet"/>
      <w:lvlText w:val="•"/>
      <w:lvlJc w:val="left"/>
      <w:pPr>
        <w:ind w:left="5880" w:hanging="420"/>
      </w:pPr>
      <w:rPr>
        <w:rFonts w:hint="default"/>
        <w:lang w:val="en-US" w:eastAsia="zh-CN" w:bidi="ar-SA"/>
      </w:rPr>
    </w:lvl>
  </w:abstractNum>
  <w:abstractNum w:abstractNumId="84">
    <w:nsid w:val="65CD0074"/>
    <w:multiLevelType w:val="multilevel"/>
    <w:tmpl w:val="65CD0074"/>
    <w:lvl w:ilvl="0" w:tentative="0">
      <w:start w:val="0"/>
      <w:numFmt w:val="bullet"/>
      <w:lvlText w:val=""/>
      <w:lvlJc w:val="left"/>
      <w:pPr>
        <w:ind w:left="525"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2"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3"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85">
    <w:nsid w:val="700FDCEF"/>
    <w:multiLevelType w:val="multilevel"/>
    <w:tmpl w:val="700FDCEF"/>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3"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4"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abstractNum w:abstractNumId="86">
    <w:nsid w:val="72183CF9"/>
    <w:multiLevelType w:val="multilevel"/>
    <w:tmpl w:val="72183CF9"/>
    <w:lvl w:ilvl="0" w:tentative="0">
      <w:start w:val="0"/>
      <w:numFmt w:val="bullet"/>
      <w:lvlText w:val=""/>
      <w:lvlJc w:val="left"/>
      <w:pPr>
        <w:ind w:left="527"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76" w:hanging="420"/>
      </w:pPr>
      <w:rPr>
        <w:rFonts w:hint="default"/>
        <w:lang w:val="en-US" w:eastAsia="zh-CN" w:bidi="ar-SA"/>
      </w:rPr>
    </w:lvl>
    <w:lvl w:ilvl="2" w:tentative="0">
      <w:start w:val="0"/>
      <w:numFmt w:val="bullet"/>
      <w:lvlText w:val="•"/>
      <w:lvlJc w:val="left"/>
      <w:pPr>
        <w:ind w:left="1832" w:hanging="420"/>
      </w:pPr>
      <w:rPr>
        <w:rFonts w:hint="default"/>
        <w:lang w:val="en-US" w:eastAsia="zh-CN" w:bidi="ar-SA"/>
      </w:rPr>
    </w:lvl>
    <w:lvl w:ilvl="3" w:tentative="0">
      <w:start w:val="0"/>
      <w:numFmt w:val="bullet"/>
      <w:lvlText w:val="•"/>
      <w:lvlJc w:val="left"/>
      <w:pPr>
        <w:ind w:left="2489" w:hanging="420"/>
      </w:pPr>
      <w:rPr>
        <w:rFonts w:hint="default"/>
        <w:lang w:val="en-US" w:eastAsia="zh-CN" w:bidi="ar-SA"/>
      </w:rPr>
    </w:lvl>
    <w:lvl w:ilvl="4" w:tentative="0">
      <w:start w:val="0"/>
      <w:numFmt w:val="bullet"/>
      <w:lvlText w:val="•"/>
      <w:lvlJc w:val="left"/>
      <w:pPr>
        <w:ind w:left="3145" w:hanging="420"/>
      </w:pPr>
      <w:rPr>
        <w:rFonts w:hint="default"/>
        <w:lang w:val="en-US" w:eastAsia="zh-CN" w:bidi="ar-SA"/>
      </w:rPr>
    </w:lvl>
    <w:lvl w:ilvl="5" w:tentative="0">
      <w:start w:val="0"/>
      <w:numFmt w:val="bullet"/>
      <w:lvlText w:val="•"/>
      <w:lvlJc w:val="left"/>
      <w:pPr>
        <w:ind w:left="3802" w:hanging="420"/>
      </w:pPr>
      <w:rPr>
        <w:rFonts w:hint="default"/>
        <w:lang w:val="en-US" w:eastAsia="zh-CN" w:bidi="ar-SA"/>
      </w:rPr>
    </w:lvl>
    <w:lvl w:ilvl="6" w:tentative="0">
      <w:start w:val="0"/>
      <w:numFmt w:val="bullet"/>
      <w:lvlText w:val="•"/>
      <w:lvlJc w:val="left"/>
      <w:pPr>
        <w:ind w:left="4458" w:hanging="420"/>
      </w:pPr>
      <w:rPr>
        <w:rFonts w:hint="default"/>
        <w:lang w:val="en-US" w:eastAsia="zh-CN" w:bidi="ar-SA"/>
      </w:rPr>
    </w:lvl>
    <w:lvl w:ilvl="7" w:tentative="0">
      <w:start w:val="0"/>
      <w:numFmt w:val="bullet"/>
      <w:lvlText w:val="•"/>
      <w:lvlJc w:val="left"/>
      <w:pPr>
        <w:ind w:left="5114" w:hanging="420"/>
      </w:pPr>
      <w:rPr>
        <w:rFonts w:hint="default"/>
        <w:lang w:val="en-US" w:eastAsia="zh-CN" w:bidi="ar-SA"/>
      </w:rPr>
    </w:lvl>
    <w:lvl w:ilvl="8" w:tentative="0">
      <w:start w:val="0"/>
      <w:numFmt w:val="bullet"/>
      <w:lvlText w:val="•"/>
      <w:lvlJc w:val="left"/>
      <w:pPr>
        <w:ind w:left="5771" w:hanging="420"/>
      </w:pPr>
      <w:rPr>
        <w:rFonts w:hint="default"/>
        <w:lang w:val="en-US" w:eastAsia="zh-CN" w:bidi="ar-SA"/>
      </w:rPr>
    </w:lvl>
  </w:abstractNum>
  <w:abstractNum w:abstractNumId="87">
    <w:nsid w:val="74C28B35"/>
    <w:multiLevelType w:val="multilevel"/>
    <w:tmpl w:val="74C28B35"/>
    <w:lvl w:ilvl="0" w:tentative="0">
      <w:start w:val="0"/>
      <w:numFmt w:val="bullet"/>
      <w:lvlText w:val=""/>
      <w:lvlJc w:val="left"/>
      <w:pPr>
        <w:ind w:left="528"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0" w:hanging="420"/>
      </w:pPr>
      <w:rPr>
        <w:rFonts w:hint="default"/>
        <w:lang w:val="en-US" w:eastAsia="zh-CN" w:bidi="ar-SA"/>
      </w:rPr>
    </w:lvl>
    <w:lvl w:ilvl="3" w:tentative="0">
      <w:start w:val="0"/>
      <w:numFmt w:val="bullet"/>
      <w:lvlText w:val="•"/>
      <w:lvlJc w:val="left"/>
      <w:pPr>
        <w:ind w:left="2530" w:hanging="420"/>
      </w:pPr>
      <w:rPr>
        <w:rFonts w:hint="default"/>
        <w:lang w:val="en-US" w:eastAsia="zh-CN" w:bidi="ar-SA"/>
      </w:rPr>
    </w:lvl>
    <w:lvl w:ilvl="4" w:tentative="0">
      <w:start w:val="0"/>
      <w:numFmt w:val="bullet"/>
      <w:lvlText w:val="•"/>
      <w:lvlJc w:val="left"/>
      <w:pPr>
        <w:ind w:left="3200" w:hanging="420"/>
      </w:pPr>
      <w:rPr>
        <w:rFonts w:hint="default"/>
        <w:lang w:val="en-US" w:eastAsia="zh-CN" w:bidi="ar-SA"/>
      </w:rPr>
    </w:lvl>
    <w:lvl w:ilvl="5" w:tentative="0">
      <w:start w:val="0"/>
      <w:numFmt w:val="bullet"/>
      <w:lvlText w:val="•"/>
      <w:lvlJc w:val="left"/>
      <w:pPr>
        <w:ind w:left="3870" w:hanging="420"/>
      </w:pPr>
      <w:rPr>
        <w:rFonts w:hint="default"/>
        <w:lang w:val="en-US" w:eastAsia="zh-CN" w:bidi="ar-SA"/>
      </w:rPr>
    </w:lvl>
    <w:lvl w:ilvl="6" w:tentative="0">
      <w:start w:val="0"/>
      <w:numFmt w:val="bullet"/>
      <w:lvlText w:val="•"/>
      <w:lvlJc w:val="left"/>
      <w:pPr>
        <w:ind w:left="4540" w:hanging="420"/>
      </w:pPr>
      <w:rPr>
        <w:rFonts w:hint="default"/>
        <w:lang w:val="en-US" w:eastAsia="zh-CN" w:bidi="ar-SA"/>
      </w:rPr>
    </w:lvl>
    <w:lvl w:ilvl="7" w:tentative="0">
      <w:start w:val="0"/>
      <w:numFmt w:val="bullet"/>
      <w:lvlText w:val="•"/>
      <w:lvlJc w:val="left"/>
      <w:pPr>
        <w:ind w:left="5210" w:hanging="420"/>
      </w:pPr>
      <w:rPr>
        <w:rFonts w:hint="default"/>
        <w:lang w:val="en-US" w:eastAsia="zh-CN" w:bidi="ar-SA"/>
      </w:rPr>
    </w:lvl>
    <w:lvl w:ilvl="8" w:tentative="0">
      <w:start w:val="0"/>
      <w:numFmt w:val="bullet"/>
      <w:lvlText w:val="•"/>
      <w:lvlJc w:val="left"/>
      <w:pPr>
        <w:ind w:left="5880" w:hanging="420"/>
      </w:pPr>
      <w:rPr>
        <w:rFonts w:hint="default"/>
        <w:lang w:val="en-US" w:eastAsia="zh-CN" w:bidi="ar-SA"/>
      </w:rPr>
    </w:lvl>
  </w:abstractNum>
  <w:abstractNum w:abstractNumId="88">
    <w:nsid w:val="77633216"/>
    <w:multiLevelType w:val="multilevel"/>
    <w:tmpl w:val="77633216"/>
    <w:lvl w:ilvl="0" w:tentative="0">
      <w:start w:val="0"/>
      <w:numFmt w:val="bullet"/>
      <w:lvlText w:val=""/>
      <w:lvlJc w:val="left"/>
      <w:pPr>
        <w:ind w:left="528"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0" w:hanging="420"/>
      </w:pPr>
      <w:rPr>
        <w:rFonts w:hint="default"/>
        <w:lang w:val="en-US" w:eastAsia="zh-CN" w:bidi="ar-SA"/>
      </w:rPr>
    </w:lvl>
    <w:lvl w:ilvl="3" w:tentative="0">
      <w:start w:val="0"/>
      <w:numFmt w:val="bullet"/>
      <w:lvlText w:val="•"/>
      <w:lvlJc w:val="left"/>
      <w:pPr>
        <w:ind w:left="2530" w:hanging="420"/>
      </w:pPr>
      <w:rPr>
        <w:rFonts w:hint="default"/>
        <w:lang w:val="en-US" w:eastAsia="zh-CN" w:bidi="ar-SA"/>
      </w:rPr>
    </w:lvl>
    <w:lvl w:ilvl="4" w:tentative="0">
      <w:start w:val="0"/>
      <w:numFmt w:val="bullet"/>
      <w:lvlText w:val="•"/>
      <w:lvlJc w:val="left"/>
      <w:pPr>
        <w:ind w:left="3200" w:hanging="420"/>
      </w:pPr>
      <w:rPr>
        <w:rFonts w:hint="default"/>
        <w:lang w:val="en-US" w:eastAsia="zh-CN" w:bidi="ar-SA"/>
      </w:rPr>
    </w:lvl>
    <w:lvl w:ilvl="5" w:tentative="0">
      <w:start w:val="0"/>
      <w:numFmt w:val="bullet"/>
      <w:lvlText w:val="•"/>
      <w:lvlJc w:val="left"/>
      <w:pPr>
        <w:ind w:left="3870" w:hanging="420"/>
      </w:pPr>
      <w:rPr>
        <w:rFonts w:hint="default"/>
        <w:lang w:val="en-US" w:eastAsia="zh-CN" w:bidi="ar-SA"/>
      </w:rPr>
    </w:lvl>
    <w:lvl w:ilvl="6" w:tentative="0">
      <w:start w:val="0"/>
      <w:numFmt w:val="bullet"/>
      <w:lvlText w:val="•"/>
      <w:lvlJc w:val="left"/>
      <w:pPr>
        <w:ind w:left="4540" w:hanging="420"/>
      </w:pPr>
      <w:rPr>
        <w:rFonts w:hint="default"/>
        <w:lang w:val="en-US" w:eastAsia="zh-CN" w:bidi="ar-SA"/>
      </w:rPr>
    </w:lvl>
    <w:lvl w:ilvl="7" w:tentative="0">
      <w:start w:val="0"/>
      <w:numFmt w:val="bullet"/>
      <w:lvlText w:val="•"/>
      <w:lvlJc w:val="left"/>
      <w:pPr>
        <w:ind w:left="5210" w:hanging="420"/>
      </w:pPr>
      <w:rPr>
        <w:rFonts w:hint="default"/>
        <w:lang w:val="en-US" w:eastAsia="zh-CN" w:bidi="ar-SA"/>
      </w:rPr>
    </w:lvl>
    <w:lvl w:ilvl="8" w:tentative="0">
      <w:start w:val="0"/>
      <w:numFmt w:val="bullet"/>
      <w:lvlText w:val="•"/>
      <w:lvlJc w:val="left"/>
      <w:pPr>
        <w:ind w:left="5880" w:hanging="420"/>
      </w:pPr>
      <w:rPr>
        <w:rFonts w:hint="default"/>
        <w:lang w:val="en-US" w:eastAsia="zh-CN" w:bidi="ar-SA"/>
      </w:rPr>
    </w:lvl>
  </w:abstractNum>
  <w:abstractNum w:abstractNumId="89">
    <w:nsid w:val="77ECEA79"/>
    <w:multiLevelType w:val="multilevel"/>
    <w:tmpl w:val="77ECEA79"/>
    <w:lvl w:ilvl="0" w:tentative="0">
      <w:start w:val="0"/>
      <w:numFmt w:val="bullet"/>
      <w:lvlText w:val=""/>
      <w:lvlJc w:val="left"/>
      <w:pPr>
        <w:ind w:left="525"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0" w:hanging="420"/>
      </w:pPr>
      <w:rPr>
        <w:rFonts w:hint="default"/>
        <w:lang w:val="en-US" w:eastAsia="zh-CN" w:bidi="ar-SA"/>
      </w:rPr>
    </w:lvl>
    <w:lvl w:ilvl="3" w:tentative="0">
      <w:start w:val="0"/>
      <w:numFmt w:val="bullet"/>
      <w:lvlText w:val="•"/>
      <w:lvlJc w:val="left"/>
      <w:pPr>
        <w:ind w:left="2530" w:hanging="420"/>
      </w:pPr>
      <w:rPr>
        <w:rFonts w:hint="default"/>
        <w:lang w:val="en-US" w:eastAsia="zh-CN" w:bidi="ar-SA"/>
      </w:rPr>
    </w:lvl>
    <w:lvl w:ilvl="4" w:tentative="0">
      <w:start w:val="0"/>
      <w:numFmt w:val="bullet"/>
      <w:lvlText w:val="•"/>
      <w:lvlJc w:val="left"/>
      <w:pPr>
        <w:ind w:left="3200" w:hanging="420"/>
      </w:pPr>
      <w:rPr>
        <w:rFonts w:hint="default"/>
        <w:lang w:val="en-US" w:eastAsia="zh-CN" w:bidi="ar-SA"/>
      </w:rPr>
    </w:lvl>
    <w:lvl w:ilvl="5" w:tentative="0">
      <w:start w:val="0"/>
      <w:numFmt w:val="bullet"/>
      <w:lvlText w:val="•"/>
      <w:lvlJc w:val="left"/>
      <w:pPr>
        <w:ind w:left="3870" w:hanging="420"/>
      </w:pPr>
      <w:rPr>
        <w:rFonts w:hint="default"/>
        <w:lang w:val="en-US" w:eastAsia="zh-CN" w:bidi="ar-SA"/>
      </w:rPr>
    </w:lvl>
    <w:lvl w:ilvl="6" w:tentative="0">
      <w:start w:val="0"/>
      <w:numFmt w:val="bullet"/>
      <w:lvlText w:val="•"/>
      <w:lvlJc w:val="left"/>
      <w:pPr>
        <w:ind w:left="4540" w:hanging="420"/>
      </w:pPr>
      <w:rPr>
        <w:rFonts w:hint="default"/>
        <w:lang w:val="en-US" w:eastAsia="zh-CN" w:bidi="ar-SA"/>
      </w:rPr>
    </w:lvl>
    <w:lvl w:ilvl="7" w:tentative="0">
      <w:start w:val="0"/>
      <w:numFmt w:val="bullet"/>
      <w:lvlText w:val="•"/>
      <w:lvlJc w:val="left"/>
      <w:pPr>
        <w:ind w:left="5210" w:hanging="420"/>
      </w:pPr>
      <w:rPr>
        <w:rFonts w:hint="default"/>
        <w:lang w:val="en-US" w:eastAsia="zh-CN" w:bidi="ar-SA"/>
      </w:rPr>
    </w:lvl>
    <w:lvl w:ilvl="8" w:tentative="0">
      <w:start w:val="0"/>
      <w:numFmt w:val="bullet"/>
      <w:lvlText w:val="•"/>
      <w:lvlJc w:val="left"/>
      <w:pPr>
        <w:ind w:left="5880" w:hanging="420"/>
      </w:pPr>
      <w:rPr>
        <w:rFonts w:hint="default"/>
        <w:lang w:val="en-US" w:eastAsia="zh-CN" w:bidi="ar-SA"/>
      </w:rPr>
    </w:lvl>
  </w:abstractNum>
  <w:abstractNum w:abstractNumId="90">
    <w:nsid w:val="79AA4FA4"/>
    <w:multiLevelType w:val="multilevel"/>
    <w:tmpl w:val="79AA4FA4"/>
    <w:lvl w:ilvl="0" w:tentative="0">
      <w:start w:val="0"/>
      <w:numFmt w:val="bullet"/>
      <w:lvlText w:val=""/>
      <w:lvlJc w:val="left"/>
      <w:pPr>
        <w:ind w:left="525"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2" w:hanging="420"/>
      </w:pPr>
      <w:rPr>
        <w:rFonts w:hint="default"/>
        <w:lang w:val="en-US" w:eastAsia="zh-CN" w:bidi="ar-SA"/>
      </w:rPr>
    </w:lvl>
    <w:lvl w:ilvl="2" w:tentative="0">
      <w:start w:val="0"/>
      <w:numFmt w:val="bullet"/>
      <w:lvlText w:val="•"/>
      <w:lvlJc w:val="left"/>
      <w:pPr>
        <w:ind w:left="1864" w:hanging="420"/>
      </w:pPr>
      <w:rPr>
        <w:rFonts w:hint="default"/>
        <w:lang w:val="en-US" w:eastAsia="zh-CN" w:bidi="ar-SA"/>
      </w:rPr>
    </w:lvl>
    <w:lvl w:ilvl="3" w:tentative="0">
      <w:start w:val="0"/>
      <w:numFmt w:val="bullet"/>
      <w:lvlText w:val="•"/>
      <w:lvlJc w:val="left"/>
      <w:pPr>
        <w:ind w:left="2536" w:hanging="420"/>
      </w:pPr>
      <w:rPr>
        <w:rFonts w:hint="default"/>
        <w:lang w:val="en-US" w:eastAsia="zh-CN" w:bidi="ar-SA"/>
      </w:rPr>
    </w:lvl>
    <w:lvl w:ilvl="4" w:tentative="0">
      <w:start w:val="0"/>
      <w:numFmt w:val="bullet"/>
      <w:lvlText w:val="•"/>
      <w:lvlJc w:val="left"/>
      <w:pPr>
        <w:ind w:left="3208" w:hanging="420"/>
      </w:pPr>
      <w:rPr>
        <w:rFonts w:hint="default"/>
        <w:lang w:val="en-US" w:eastAsia="zh-CN" w:bidi="ar-SA"/>
      </w:rPr>
    </w:lvl>
    <w:lvl w:ilvl="5" w:tentative="0">
      <w:start w:val="0"/>
      <w:numFmt w:val="bullet"/>
      <w:lvlText w:val="•"/>
      <w:lvlJc w:val="left"/>
      <w:pPr>
        <w:ind w:left="3881" w:hanging="420"/>
      </w:pPr>
      <w:rPr>
        <w:rFonts w:hint="default"/>
        <w:lang w:val="en-US" w:eastAsia="zh-CN" w:bidi="ar-SA"/>
      </w:rPr>
    </w:lvl>
    <w:lvl w:ilvl="6" w:tentative="0">
      <w:start w:val="0"/>
      <w:numFmt w:val="bullet"/>
      <w:lvlText w:val="•"/>
      <w:lvlJc w:val="left"/>
      <w:pPr>
        <w:ind w:left="4553" w:hanging="420"/>
      </w:pPr>
      <w:rPr>
        <w:rFonts w:hint="default"/>
        <w:lang w:val="en-US" w:eastAsia="zh-CN" w:bidi="ar-SA"/>
      </w:rPr>
    </w:lvl>
    <w:lvl w:ilvl="7" w:tentative="0">
      <w:start w:val="0"/>
      <w:numFmt w:val="bullet"/>
      <w:lvlText w:val="•"/>
      <w:lvlJc w:val="left"/>
      <w:pPr>
        <w:ind w:left="5225" w:hanging="420"/>
      </w:pPr>
      <w:rPr>
        <w:rFonts w:hint="default"/>
        <w:lang w:val="en-US" w:eastAsia="zh-CN" w:bidi="ar-SA"/>
      </w:rPr>
    </w:lvl>
    <w:lvl w:ilvl="8" w:tentative="0">
      <w:start w:val="0"/>
      <w:numFmt w:val="bullet"/>
      <w:lvlText w:val="•"/>
      <w:lvlJc w:val="left"/>
      <w:pPr>
        <w:ind w:left="5897" w:hanging="420"/>
      </w:pPr>
      <w:rPr>
        <w:rFonts w:hint="default"/>
        <w:lang w:val="en-US" w:eastAsia="zh-CN" w:bidi="ar-SA"/>
      </w:rPr>
    </w:lvl>
  </w:abstractNum>
  <w:abstractNum w:abstractNumId="91">
    <w:nsid w:val="7C246926"/>
    <w:multiLevelType w:val="multilevel"/>
    <w:tmpl w:val="7C246926"/>
    <w:lvl w:ilvl="0" w:tentative="0">
      <w:start w:val="0"/>
      <w:numFmt w:val="bullet"/>
      <w:lvlText w:val=""/>
      <w:lvlJc w:val="left"/>
      <w:pPr>
        <w:ind w:left="524"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76" w:hanging="420"/>
      </w:pPr>
      <w:rPr>
        <w:rFonts w:hint="default"/>
        <w:lang w:val="en-US" w:eastAsia="zh-CN" w:bidi="ar-SA"/>
      </w:rPr>
    </w:lvl>
    <w:lvl w:ilvl="2" w:tentative="0">
      <w:start w:val="0"/>
      <w:numFmt w:val="bullet"/>
      <w:lvlText w:val="•"/>
      <w:lvlJc w:val="left"/>
      <w:pPr>
        <w:ind w:left="1832" w:hanging="420"/>
      </w:pPr>
      <w:rPr>
        <w:rFonts w:hint="default"/>
        <w:lang w:val="en-US" w:eastAsia="zh-CN" w:bidi="ar-SA"/>
      </w:rPr>
    </w:lvl>
    <w:lvl w:ilvl="3" w:tentative="0">
      <w:start w:val="0"/>
      <w:numFmt w:val="bullet"/>
      <w:lvlText w:val="•"/>
      <w:lvlJc w:val="left"/>
      <w:pPr>
        <w:ind w:left="2489" w:hanging="420"/>
      </w:pPr>
      <w:rPr>
        <w:rFonts w:hint="default"/>
        <w:lang w:val="en-US" w:eastAsia="zh-CN" w:bidi="ar-SA"/>
      </w:rPr>
    </w:lvl>
    <w:lvl w:ilvl="4" w:tentative="0">
      <w:start w:val="0"/>
      <w:numFmt w:val="bullet"/>
      <w:lvlText w:val="•"/>
      <w:lvlJc w:val="left"/>
      <w:pPr>
        <w:ind w:left="3145" w:hanging="420"/>
      </w:pPr>
      <w:rPr>
        <w:rFonts w:hint="default"/>
        <w:lang w:val="en-US" w:eastAsia="zh-CN" w:bidi="ar-SA"/>
      </w:rPr>
    </w:lvl>
    <w:lvl w:ilvl="5" w:tentative="0">
      <w:start w:val="0"/>
      <w:numFmt w:val="bullet"/>
      <w:lvlText w:val="•"/>
      <w:lvlJc w:val="left"/>
      <w:pPr>
        <w:ind w:left="3802" w:hanging="420"/>
      </w:pPr>
      <w:rPr>
        <w:rFonts w:hint="default"/>
        <w:lang w:val="en-US" w:eastAsia="zh-CN" w:bidi="ar-SA"/>
      </w:rPr>
    </w:lvl>
    <w:lvl w:ilvl="6" w:tentative="0">
      <w:start w:val="0"/>
      <w:numFmt w:val="bullet"/>
      <w:lvlText w:val="•"/>
      <w:lvlJc w:val="left"/>
      <w:pPr>
        <w:ind w:left="4458" w:hanging="420"/>
      </w:pPr>
      <w:rPr>
        <w:rFonts w:hint="default"/>
        <w:lang w:val="en-US" w:eastAsia="zh-CN" w:bidi="ar-SA"/>
      </w:rPr>
    </w:lvl>
    <w:lvl w:ilvl="7" w:tentative="0">
      <w:start w:val="0"/>
      <w:numFmt w:val="bullet"/>
      <w:lvlText w:val="•"/>
      <w:lvlJc w:val="left"/>
      <w:pPr>
        <w:ind w:left="5114" w:hanging="420"/>
      </w:pPr>
      <w:rPr>
        <w:rFonts w:hint="default"/>
        <w:lang w:val="en-US" w:eastAsia="zh-CN" w:bidi="ar-SA"/>
      </w:rPr>
    </w:lvl>
    <w:lvl w:ilvl="8" w:tentative="0">
      <w:start w:val="0"/>
      <w:numFmt w:val="bullet"/>
      <w:lvlText w:val="•"/>
      <w:lvlJc w:val="left"/>
      <w:pPr>
        <w:ind w:left="5771" w:hanging="420"/>
      </w:pPr>
      <w:rPr>
        <w:rFonts w:hint="default"/>
        <w:lang w:val="en-US" w:eastAsia="zh-CN" w:bidi="ar-SA"/>
      </w:rPr>
    </w:lvl>
  </w:abstractNum>
  <w:abstractNum w:abstractNumId="92">
    <w:nsid w:val="7DEC2089"/>
    <w:multiLevelType w:val="multilevel"/>
    <w:tmpl w:val="7DEC2089"/>
    <w:lvl w:ilvl="0" w:tentative="0">
      <w:start w:val="0"/>
      <w:numFmt w:val="bullet"/>
      <w:lvlText w:val=""/>
      <w:lvlJc w:val="left"/>
      <w:pPr>
        <w:ind w:left="524" w:hanging="420"/>
      </w:pPr>
      <w:rPr>
        <w:rFonts w:hint="default" w:ascii="Wingdings" w:hAnsi="Wingdings" w:eastAsia="Wingdings" w:cs="Wingdings"/>
        <w:w w:val="100"/>
        <w:sz w:val="18"/>
        <w:szCs w:val="18"/>
        <w:lang w:val="en-US" w:eastAsia="zh-CN" w:bidi="ar-SA"/>
      </w:rPr>
    </w:lvl>
    <w:lvl w:ilvl="1" w:tentative="0">
      <w:start w:val="0"/>
      <w:numFmt w:val="bullet"/>
      <w:lvlText w:val="•"/>
      <w:lvlJc w:val="left"/>
      <w:pPr>
        <w:ind w:left="1190" w:hanging="420"/>
      </w:pPr>
      <w:rPr>
        <w:rFonts w:hint="default"/>
        <w:lang w:val="en-US" w:eastAsia="zh-CN" w:bidi="ar-SA"/>
      </w:rPr>
    </w:lvl>
    <w:lvl w:ilvl="2" w:tentative="0">
      <w:start w:val="0"/>
      <w:numFmt w:val="bullet"/>
      <w:lvlText w:val="•"/>
      <w:lvlJc w:val="left"/>
      <w:pPr>
        <w:ind w:left="1861" w:hanging="420"/>
      </w:pPr>
      <w:rPr>
        <w:rFonts w:hint="default"/>
        <w:lang w:val="en-US" w:eastAsia="zh-CN" w:bidi="ar-SA"/>
      </w:rPr>
    </w:lvl>
    <w:lvl w:ilvl="3" w:tentative="0">
      <w:start w:val="0"/>
      <w:numFmt w:val="bullet"/>
      <w:lvlText w:val="•"/>
      <w:lvlJc w:val="left"/>
      <w:pPr>
        <w:ind w:left="2531" w:hanging="420"/>
      </w:pPr>
      <w:rPr>
        <w:rFonts w:hint="default"/>
        <w:lang w:val="en-US" w:eastAsia="zh-CN" w:bidi="ar-SA"/>
      </w:rPr>
    </w:lvl>
    <w:lvl w:ilvl="4" w:tentative="0">
      <w:start w:val="0"/>
      <w:numFmt w:val="bullet"/>
      <w:lvlText w:val="•"/>
      <w:lvlJc w:val="left"/>
      <w:pPr>
        <w:ind w:left="3202" w:hanging="420"/>
      </w:pPr>
      <w:rPr>
        <w:rFonts w:hint="default"/>
        <w:lang w:val="en-US" w:eastAsia="zh-CN" w:bidi="ar-SA"/>
      </w:rPr>
    </w:lvl>
    <w:lvl w:ilvl="5" w:tentative="0">
      <w:start w:val="0"/>
      <w:numFmt w:val="bullet"/>
      <w:lvlText w:val="•"/>
      <w:lvlJc w:val="left"/>
      <w:pPr>
        <w:ind w:left="3873" w:hanging="420"/>
      </w:pPr>
      <w:rPr>
        <w:rFonts w:hint="default"/>
        <w:lang w:val="en-US" w:eastAsia="zh-CN" w:bidi="ar-SA"/>
      </w:rPr>
    </w:lvl>
    <w:lvl w:ilvl="6" w:tentative="0">
      <w:start w:val="0"/>
      <w:numFmt w:val="bullet"/>
      <w:lvlText w:val="•"/>
      <w:lvlJc w:val="left"/>
      <w:pPr>
        <w:ind w:left="4543" w:hanging="420"/>
      </w:pPr>
      <w:rPr>
        <w:rFonts w:hint="default"/>
        <w:lang w:val="en-US" w:eastAsia="zh-CN" w:bidi="ar-SA"/>
      </w:rPr>
    </w:lvl>
    <w:lvl w:ilvl="7" w:tentative="0">
      <w:start w:val="0"/>
      <w:numFmt w:val="bullet"/>
      <w:lvlText w:val="•"/>
      <w:lvlJc w:val="left"/>
      <w:pPr>
        <w:ind w:left="5214" w:hanging="420"/>
      </w:pPr>
      <w:rPr>
        <w:rFonts w:hint="default"/>
        <w:lang w:val="en-US" w:eastAsia="zh-CN" w:bidi="ar-SA"/>
      </w:rPr>
    </w:lvl>
    <w:lvl w:ilvl="8" w:tentative="0">
      <w:start w:val="0"/>
      <w:numFmt w:val="bullet"/>
      <w:lvlText w:val="•"/>
      <w:lvlJc w:val="left"/>
      <w:pPr>
        <w:ind w:left="5884" w:hanging="420"/>
      </w:pPr>
      <w:rPr>
        <w:rFonts w:hint="default"/>
        <w:lang w:val="en-US" w:eastAsia="zh-CN" w:bidi="ar-SA"/>
      </w:rPr>
    </w:lvl>
  </w:abstractNum>
  <w:num w:numId="1">
    <w:abstractNumId w:val="43"/>
  </w:num>
  <w:num w:numId="2">
    <w:abstractNumId w:val="30"/>
  </w:num>
  <w:num w:numId="3">
    <w:abstractNumId w:val="77"/>
  </w:num>
  <w:num w:numId="4">
    <w:abstractNumId w:val="26"/>
  </w:num>
  <w:num w:numId="5">
    <w:abstractNumId w:val="19"/>
  </w:num>
  <w:num w:numId="6">
    <w:abstractNumId w:val="46"/>
  </w:num>
  <w:num w:numId="7">
    <w:abstractNumId w:val="60"/>
  </w:num>
  <w:num w:numId="8">
    <w:abstractNumId w:val="86"/>
  </w:num>
  <w:num w:numId="9">
    <w:abstractNumId w:val="44"/>
  </w:num>
  <w:num w:numId="10">
    <w:abstractNumId w:val="6"/>
  </w:num>
  <w:num w:numId="11">
    <w:abstractNumId w:val="61"/>
  </w:num>
  <w:num w:numId="12">
    <w:abstractNumId w:val="79"/>
  </w:num>
  <w:num w:numId="13">
    <w:abstractNumId w:val="29"/>
  </w:num>
  <w:num w:numId="14">
    <w:abstractNumId w:val="74"/>
  </w:num>
  <w:num w:numId="15">
    <w:abstractNumId w:val="39"/>
  </w:num>
  <w:num w:numId="16">
    <w:abstractNumId w:val="59"/>
  </w:num>
  <w:num w:numId="17">
    <w:abstractNumId w:val="34"/>
  </w:num>
  <w:num w:numId="18">
    <w:abstractNumId w:val="32"/>
  </w:num>
  <w:num w:numId="19">
    <w:abstractNumId w:val="10"/>
  </w:num>
  <w:num w:numId="20">
    <w:abstractNumId w:val="72"/>
  </w:num>
  <w:num w:numId="21">
    <w:abstractNumId w:val="82"/>
  </w:num>
  <w:num w:numId="22">
    <w:abstractNumId w:val="49"/>
  </w:num>
  <w:num w:numId="23">
    <w:abstractNumId w:val="71"/>
  </w:num>
  <w:num w:numId="24">
    <w:abstractNumId w:val="16"/>
  </w:num>
  <w:num w:numId="25">
    <w:abstractNumId w:val="91"/>
  </w:num>
  <w:num w:numId="26">
    <w:abstractNumId w:val="89"/>
  </w:num>
  <w:num w:numId="27">
    <w:abstractNumId w:val="25"/>
  </w:num>
  <w:num w:numId="28">
    <w:abstractNumId w:val="83"/>
  </w:num>
  <w:num w:numId="29">
    <w:abstractNumId w:val="7"/>
  </w:num>
  <w:num w:numId="30">
    <w:abstractNumId w:val="68"/>
  </w:num>
  <w:num w:numId="31">
    <w:abstractNumId w:val="2"/>
  </w:num>
  <w:num w:numId="32">
    <w:abstractNumId w:val="76"/>
  </w:num>
  <w:num w:numId="33">
    <w:abstractNumId w:val="92"/>
  </w:num>
  <w:num w:numId="34">
    <w:abstractNumId w:val="0"/>
  </w:num>
  <w:num w:numId="35">
    <w:abstractNumId w:val="58"/>
  </w:num>
  <w:num w:numId="36">
    <w:abstractNumId w:val="75"/>
  </w:num>
  <w:num w:numId="37">
    <w:abstractNumId w:val="41"/>
  </w:num>
  <w:num w:numId="38">
    <w:abstractNumId w:val="35"/>
  </w:num>
  <w:num w:numId="39">
    <w:abstractNumId w:val="64"/>
  </w:num>
  <w:num w:numId="40">
    <w:abstractNumId w:val="90"/>
  </w:num>
  <w:num w:numId="41">
    <w:abstractNumId w:val="22"/>
  </w:num>
  <w:num w:numId="42">
    <w:abstractNumId w:val="4"/>
  </w:num>
  <w:num w:numId="43">
    <w:abstractNumId w:val="21"/>
  </w:num>
  <w:num w:numId="44">
    <w:abstractNumId w:val="80"/>
  </w:num>
  <w:num w:numId="45">
    <w:abstractNumId w:val="1"/>
  </w:num>
  <w:num w:numId="46">
    <w:abstractNumId w:val="54"/>
  </w:num>
  <w:num w:numId="47">
    <w:abstractNumId w:val="3"/>
  </w:num>
  <w:num w:numId="48">
    <w:abstractNumId w:val="81"/>
  </w:num>
  <w:num w:numId="49">
    <w:abstractNumId w:val="87"/>
  </w:num>
  <w:num w:numId="50">
    <w:abstractNumId w:val="73"/>
  </w:num>
  <w:num w:numId="51">
    <w:abstractNumId w:val="65"/>
  </w:num>
  <w:num w:numId="52">
    <w:abstractNumId w:val="84"/>
  </w:num>
  <w:num w:numId="53">
    <w:abstractNumId w:val="47"/>
  </w:num>
  <w:num w:numId="54">
    <w:abstractNumId w:val="48"/>
  </w:num>
  <w:num w:numId="55">
    <w:abstractNumId w:val="31"/>
  </w:num>
  <w:num w:numId="56">
    <w:abstractNumId w:val="66"/>
  </w:num>
  <w:num w:numId="57">
    <w:abstractNumId w:val="56"/>
  </w:num>
  <w:num w:numId="58">
    <w:abstractNumId w:val="38"/>
  </w:num>
  <w:num w:numId="59">
    <w:abstractNumId w:val="57"/>
  </w:num>
  <w:num w:numId="60">
    <w:abstractNumId w:val="18"/>
  </w:num>
  <w:num w:numId="61">
    <w:abstractNumId w:val="70"/>
  </w:num>
  <w:num w:numId="62">
    <w:abstractNumId w:val="50"/>
  </w:num>
  <w:num w:numId="63">
    <w:abstractNumId w:val="67"/>
  </w:num>
  <w:num w:numId="64">
    <w:abstractNumId w:val="45"/>
  </w:num>
  <w:num w:numId="65">
    <w:abstractNumId w:val="27"/>
  </w:num>
  <w:num w:numId="66">
    <w:abstractNumId w:val="51"/>
  </w:num>
  <w:num w:numId="67">
    <w:abstractNumId w:val="17"/>
  </w:num>
  <w:num w:numId="68">
    <w:abstractNumId w:val="69"/>
  </w:num>
  <w:num w:numId="69">
    <w:abstractNumId w:val="13"/>
  </w:num>
  <w:num w:numId="70">
    <w:abstractNumId w:val="40"/>
  </w:num>
  <w:num w:numId="71">
    <w:abstractNumId w:val="63"/>
  </w:num>
  <w:num w:numId="72">
    <w:abstractNumId w:val="42"/>
  </w:num>
  <w:num w:numId="73">
    <w:abstractNumId w:val="53"/>
  </w:num>
  <w:num w:numId="74">
    <w:abstractNumId w:val="85"/>
  </w:num>
  <w:num w:numId="75">
    <w:abstractNumId w:val="36"/>
  </w:num>
  <w:num w:numId="76">
    <w:abstractNumId w:val="28"/>
  </w:num>
  <w:num w:numId="77">
    <w:abstractNumId w:val="12"/>
  </w:num>
  <w:num w:numId="78">
    <w:abstractNumId w:val="88"/>
  </w:num>
  <w:num w:numId="79">
    <w:abstractNumId w:val="33"/>
  </w:num>
  <w:num w:numId="80">
    <w:abstractNumId w:val="20"/>
  </w:num>
  <w:num w:numId="81">
    <w:abstractNumId w:val="62"/>
  </w:num>
  <w:num w:numId="82">
    <w:abstractNumId w:val="37"/>
  </w:num>
  <w:num w:numId="83">
    <w:abstractNumId w:val="9"/>
  </w:num>
  <w:num w:numId="84">
    <w:abstractNumId w:val="78"/>
  </w:num>
  <w:num w:numId="85">
    <w:abstractNumId w:val="23"/>
  </w:num>
  <w:num w:numId="86">
    <w:abstractNumId w:val="15"/>
  </w:num>
  <w:num w:numId="87">
    <w:abstractNumId w:val="8"/>
  </w:num>
  <w:num w:numId="88">
    <w:abstractNumId w:val="11"/>
  </w:num>
  <w:num w:numId="89">
    <w:abstractNumId w:val="14"/>
  </w:num>
  <w:num w:numId="90">
    <w:abstractNumId w:val="5"/>
  </w:num>
  <w:num w:numId="91">
    <w:abstractNumId w:val="55"/>
  </w:num>
  <w:num w:numId="92">
    <w:abstractNumId w:val="24"/>
  </w:num>
  <w:num w:numId="93">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4"/>
  </w:compat>
  <w:rsids>
    <w:rsidRoot w:val="00000000"/>
    <w:rsid w:val="3CF838C6"/>
    <w:rsid w:val="415600CD"/>
    <w:rsid w:val="4599647F"/>
    <w:rsid w:val="537526DF"/>
    <w:rsid w:val="62FD54BF"/>
    <w:rsid w:val="645510D8"/>
    <w:rsid w:val="6C6E5B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unhideWhenUsed/>
    <w:qFormat/>
    <w:uiPriority w:val="1"/>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paragraph" w:styleId="3">
    <w:name w:val="Title"/>
    <w:basedOn w:val="1"/>
    <w:qFormat/>
    <w:uiPriority w:val="1"/>
    <w:pPr>
      <w:spacing w:before="109"/>
      <w:ind w:left="54"/>
      <w:jc w:val="center"/>
    </w:pPr>
    <w:rPr>
      <w:rFonts w:ascii="宋体" w:hAnsi="宋体" w:eastAsia="宋体" w:cs="宋体"/>
      <w:sz w:val="36"/>
      <w:szCs w:val="36"/>
      <w:lang w:val="en-US" w:eastAsia="zh-CN" w:bidi="ar-SA"/>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pPr>
      <w:spacing w:before="65"/>
      <w:ind w:left="269" w:right="384" w:hanging="420"/>
    </w:pPr>
    <w:rPr>
      <w:rFonts w:ascii="宋体" w:hAnsi="宋体" w:eastAsia="宋体" w:cs="宋体"/>
      <w:lang w:val="en-US" w:eastAsia="zh-CN" w:bidi="ar-SA"/>
    </w:rPr>
  </w:style>
  <w:style w:type="paragraph" w:customStyle="1" w:styleId="8">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8" Type="http://schemas.openxmlformats.org/officeDocument/2006/relationships/fontTable" Target="fontTable.xml"/><Relationship Id="rId67" Type="http://schemas.openxmlformats.org/officeDocument/2006/relationships/numbering" Target="numbering.xml"/><Relationship Id="rId66" Type="http://schemas.openxmlformats.org/officeDocument/2006/relationships/customXml" Target="../customXml/item1.xml"/><Relationship Id="rId65" Type="http://schemas.openxmlformats.org/officeDocument/2006/relationships/theme" Target="theme/theme1.xml"/><Relationship Id="rId64" Type="http://schemas.openxmlformats.org/officeDocument/2006/relationships/footer" Target="footer33.xml"/><Relationship Id="rId63" Type="http://schemas.openxmlformats.org/officeDocument/2006/relationships/header" Target="header29.xml"/><Relationship Id="rId62" Type="http://schemas.openxmlformats.org/officeDocument/2006/relationships/header" Target="header28.xml"/><Relationship Id="rId61" Type="http://schemas.openxmlformats.org/officeDocument/2006/relationships/footer" Target="footer32.xml"/><Relationship Id="rId60" Type="http://schemas.openxmlformats.org/officeDocument/2006/relationships/footer" Target="footer31.xml"/><Relationship Id="rId6" Type="http://schemas.openxmlformats.org/officeDocument/2006/relationships/footer" Target="footer4.xml"/><Relationship Id="rId59" Type="http://schemas.openxmlformats.org/officeDocument/2006/relationships/header" Target="header27.xml"/><Relationship Id="rId58" Type="http://schemas.openxmlformats.org/officeDocument/2006/relationships/header" Target="header26.xml"/><Relationship Id="rId57" Type="http://schemas.openxmlformats.org/officeDocument/2006/relationships/footer" Target="footer30.xml"/><Relationship Id="rId56" Type="http://schemas.openxmlformats.org/officeDocument/2006/relationships/footer" Target="footer29.xml"/><Relationship Id="rId55" Type="http://schemas.openxmlformats.org/officeDocument/2006/relationships/header" Target="header25.xml"/><Relationship Id="rId54" Type="http://schemas.openxmlformats.org/officeDocument/2006/relationships/footer" Target="footer28.xml"/><Relationship Id="rId53" Type="http://schemas.openxmlformats.org/officeDocument/2006/relationships/footer" Target="footer27.xml"/><Relationship Id="rId52" Type="http://schemas.openxmlformats.org/officeDocument/2006/relationships/header" Target="header24.xml"/><Relationship Id="rId51" Type="http://schemas.openxmlformats.org/officeDocument/2006/relationships/header" Target="header23.xml"/><Relationship Id="rId50" Type="http://schemas.openxmlformats.org/officeDocument/2006/relationships/footer" Target="footer26.xml"/><Relationship Id="rId5" Type="http://schemas.openxmlformats.org/officeDocument/2006/relationships/footer" Target="footer3.xml"/><Relationship Id="rId49" Type="http://schemas.openxmlformats.org/officeDocument/2006/relationships/footer" Target="footer25.xml"/><Relationship Id="rId48" Type="http://schemas.openxmlformats.org/officeDocument/2006/relationships/header" Target="header22.xml"/><Relationship Id="rId47" Type="http://schemas.openxmlformats.org/officeDocument/2006/relationships/header" Target="header21.xml"/><Relationship Id="rId46" Type="http://schemas.openxmlformats.org/officeDocument/2006/relationships/footer" Target="footer24.xml"/><Relationship Id="rId45" Type="http://schemas.openxmlformats.org/officeDocument/2006/relationships/footer" Target="footer23.xml"/><Relationship Id="rId44" Type="http://schemas.openxmlformats.org/officeDocument/2006/relationships/header" Target="header20.xml"/><Relationship Id="rId43" Type="http://schemas.openxmlformats.org/officeDocument/2006/relationships/header" Target="header19.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header" Target="header18.xml"/><Relationship Id="rId4" Type="http://schemas.openxmlformats.org/officeDocument/2006/relationships/footer" Target="footer2.xml"/><Relationship Id="rId39" Type="http://schemas.openxmlformats.org/officeDocument/2006/relationships/header" Target="header17.xml"/><Relationship Id="rId38" Type="http://schemas.openxmlformats.org/officeDocument/2006/relationships/footer" Target="footer20.xml"/><Relationship Id="rId37" Type="http://schemas.openxmlformats.org/officeDocument/2006/relationships/footer" Target="footer19.xml"/><Relationship Id="rId36" Type="http://schemas.openxmlformats.org/officeDocument/2006/relationships/header" Target="header16.xml"/><Relationship Id="rId35" Type="http://schemas.openxmlformats.org/officeDocument/2006/relationships/header" Target="header15.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footer" Target="foot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1051"/>
    <customShpInfo spid="_x0000_s1052"/>
    <customShpInfo spid="_x0000_s1053"/>
    <customShpInfo spid="_x0000_s1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2021-07-13T13:53:00Z</dcterms:created>
  <dc:creator>18217029549</dc:creator>
  <cp:lastModifiedBy>Administrator</cp:lastModifiedBy>
  <dcterms:modified xsi:type="dcterms:W3CDTF">2021-08-03T01:43:50Z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2019-12-05T00:00:00Z</vt:filetime>
  </property>
  <property fmtid="{D5CDD505-2E9C-101B-9397-08002B2CF9AE}" pid="3" name="Creator">
    <vt:lpwstr>Microsoft® Word 2016</vt:lpwstr>
  </property>
  <property fmtid="{D5CDD505-2E9C-101B-9397-08002B2CF9AE}" pid="4" name="LastSaved">
    <vt:filetime>2021-07-13T00:00:00Z</vt:filetime>
  </property>
  <property fmtid="{D5CDD505-2E9C-101B-9397-08002B2CF9AE}" pid="5" name="KSOProductBuildVer">
    <vt:lpwstr>2052-10.1.0.7520</vt:lpwstr>
  </property>
</Properties>
</file>